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82b5" w14:textId="636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Министерства нефти и газа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31 марта 2014 года № 107-ж. Зарегистрирован в Министерстве юстиции Республики Казахстан 18 апреля 2014 года № 9341. Утратил силу приказом Министра энергетики Республики Казахстан от 3 ноября 2014 года № 148-ж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03.11.2014 </w:t>
      </w:r>
      <w:r>
        <w:rPr>
          <w:rFonts w:ascii="Times New Roman"/>
          <w:b w:val="false"/>
          <w:i w:val="false"/>
          <w:color w:val="ff0000"/>
          <w:sz w:val="28"/>
        </w:rPr>
        <w:t>№ 148-ж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утверждении Реестра должностей государственных служащих» от 7 марта 2013 года № 523,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нефти и газа Республики Казахстан, утвержденного постановлением Правительства Республики Казахстан от 20 мая 2010 года № 454,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к категориям административных государственных должностей корпуса «Б» центрального аппарата Министерства нефти и газа Республики Казахстан, отнесенных к категории «С»,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категориям административных государственных должностей корпуса «Б» Комитета государственной инспекции в нефтегазовом комплексе Министерства нефти и газа Республики Казахстан, отнесенных к категории «С»,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нефти и газа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приказа на бумажном и электронном носителе на официальное опубликование в информационно-правовой системе «Әділет» в срок не превышающий десяти календарных дней после государственной регистрации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опубликование настоящего приказа на официальном интернет-ресурсе Министерства нефти и газа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нефти и газа Республики Казахстан Сафинова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"___"_________ 2014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107-ж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 категориям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должностей корпуса «Б» центрального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Министерства нефти и газа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1. Аппарат Министра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1-1. Советник Министра,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С-3, (№ 05-0-1)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с отраслевыми Департаментами, Комитетами и Национальными компаниями. Опыт информационно-аналитической работы.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с центральным и местными исполнительными органами, департаментами и комитетами министерства, а также национальными компаниями по вопросам нефтегазового комплекса; организация и контроль своевременного и качественного исполнения поручений Президента Республики Казахстан, Парламента Республики Казахстан, Правительства Республики Казахстан, Министра и руководства министерства, подготовка графика работы и обработка корреспонденции Министра, организация работы структурных подразделений министерства по подготовке к совещаниям, докладам, презентациям.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1-2. Советник Министра,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С-3, (№ 05-0-2)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с отраслевыми Департаментами, Комитетами и Национальными компаниями. Опыт информационно-аналитической работы.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с центральным и местными исполнительными органами, департаментами и комитетами министерства, а также национальными компаниями по вопросам нефтегазового комплекса (ТЭК); организация и контроль своевременного и качественного исполнения поручений Президента Республики Казахстан, Парламента Республики Казахстан, Правительства Республики Казахстан, Министра и руководства министерства, подготовка графика работы и обработка корреспонденции Министра, организация работы структурных подразделений министерства по подготовке к совещаниям, докладам, презентациям; подготовка аналитических материалов.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1-3. Помощник Министра,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05-0-3)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Желателен опыт работы с отраслевыми Департаментами, Комитетами и Национальными компаниями, а также опыт информационно-аналитической работы.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центральным и местными исполнительными органами, департаментами и комитетами министерства, а также национальными компаниями по вопросам нефтегазового комплекса; организация и контроль своевременного и качественного исполнения поручений Президента Республики Казахстан, Парламента Республики Казахстан, Правительства Республики Казахстан, Министра и руководства министерства, подготовка графика работы и обработка корреспонденции Министра, организация работы структурных подразделений министерства по подготовке к совещаниям, докладам, презентациям.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1-4. Помощник Министра по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С-3, (№ 05-0-4)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10099"/>
      </w:tblGrid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 Знание основных направлений государственной политики в области нефти и газа, «Инструкции по обеспечению режима секретности в Республике Казахстан». Наличие допуска к секретным сведениям. Желательно знание нормативных правовых актов Республики Казахстан, регулирующих деятельность в области защиты госсекретов, мобилизационной подготовки и мобилизации, гражданской обороны и чрезвычайны ситуаций.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типовым квалификационным требованиям, при наличии согласования кандидатуры с Комитетом национальной безопасности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 опыт работы на руководящих должностях. Желателен опыт работы в органах национальной безопасности. Умение работать на компьютере со стандартным пакетом программ Microsoft.</w:t>
            </w:r>
          </w:p>
        </w:tc>
      </w:tr>
      <w:tr>
        <w:trPr>
          <w:trHeight w:val="225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режима секретности в министерстве и его структурных подразделениях; проведение служебных расследований по фактам разглашения секретных сведений, утраты документов, содержащих секретные сведения; участие в работе постоянно действующей комиссии по защите госсекретов Республики Казахстан; организация работы по обеспечению защиты государственных секретов при осуществлении международного сотрудничества, приеме иностранцев и выезда работников за границу. Вносить руководству Министерства предложения касательно проблемных вопросов нефтегазового сектора Республики Казахстан.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1-5. Пресс-секретарь,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(№ 05-0-5)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8"/>
        <w:gridCol w:w="10112"/>
      </w:tblGrid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Желателен опыт информационно-аналитической работы.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ведение работ со СМИ; исполнение обязанности заместителя председателя Редакционной коллегии Министерства нефти и газа (далее – Редакционная коллегия); организация и обеспечение деятельности Редакционной коллегии; организация создания контента и своевременное распределение обращений, поступивших на блог-платформы руководства министерства по тематическим направлениям, редактирование ответов на поступившие обращения; проведение анализа и мониторинга информационных услуг структурных подразделений на постоянной основе; организация работ в структурных подразделениях Министерства по поставке информационных материалов; ведение контроля за своевременным предоставлением информации; выполнение работ по формированию информационных ресурсов Министерства (формирование веб-страницы, структуры веб-сайта, метаданных контента и так далее.) по согласованию с председателем Редакционной коллегии; выполнение иных функции в соответствии с законодательством и задачами Аппарата министра. 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1-6. Эксперт,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С-5, (№ 05-0-6)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10079"/>
      </w:tblGrid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телефонных переговоров руководителя, прием-передача факсов, телефонограмм, обеспечение рабочего места руководителя необходимыми средствами оргтехники и канцелярскими принадлежностями, создание условий, способствующих комфортной работе руководителя. Ведение делопроизводства, организация личного приема граждан с соблюдением этики общения.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2. Управление внутреннего контроля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2-1.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Управления внутреннего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С-3, (№ 06-0-1)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0082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бюджетного, трудового, административного, гражданского законодательства Республики Казахстан, законодательства по вопросам государственной политики в области планирования и исполнения государственного бюджета, в области государственных закупок, основных направлений финансово-экономической политики Республики Казахстан законодательства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области аудиторской деятельности, бухгалтерского учета и финансовой отчетности,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чести государственных служащих Республики Казахстан (Правил служебной этики государственных служащих),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нормативных правовых актов Республики Казахстан в отрасли деятельности государственного органа, в котором создана служба внутреннего контроля, нормативных правовых актов Республики Казахстан, регулирующих деятельность органов государственного финансового контроля, государственного языка Республики Казахстан, а также желательно наличие сертификатов о периодической переподготовке на курсах по профилю основной специальности.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работников служб внутреннего контроля утвержденным приказом Министра финансов Республики Казахстан от 30 декабря 2008 год № 648 (Зарегистрированный в Реестре государственной регистрации нормативных правовых актов за № 5493).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и организует работу Управления, осуществляет контроль за расходованием бюджетных средств, ведением бухгалтерского учета и отчетности, активов государства, гарантированных государством займов, государственных закупок, его территориальных подразделениях и подведомственных организациях и учреждениях, подписывает отчеты по выполненным контрольным мероприятиям, предоставляет информационный материал по курируемым направлениям работы Министру, осуществляет иные полномочия, определяемые руководителем государственного органа, осуществляет контроль за исполнением представлений, направляемых объекту контроля.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2-2.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Управления внутреннего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06-0-2)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0082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бюджетного, трудового, административного, гражданского законодательства Республики Казахстан, законодательства по вопросам государственной политики в области планирования и исполнения государственного бюджета, в области государственных закупок, основных направлений финансово-экономической политики Республики Казахстан законодательства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области аудиторской деятельности, бухгалтерского учета и финансовой отчетности,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чести государственных служащих Республики Казахстан (Правил служебной этики государственных служащих),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нормативных правовых актов Республики Казахстан в отрасли деятельности государственного органа, в котором создана служба внутреннего контроля, нормативных правовых актов Республики Казахстан, регулирующих деятельность органов государственного финансового контроля, государственного языка Республики Казахстан, а также желательно наличие сертификатов о периодической переподготовке на курсах по профилю основной специальности.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работников служб внутреннего контроля утвержденным приказом Министра финансов Республики Казахстан от 30 декабря 2008 год № 648 (Зарегистрированный в Реестре государственной регистрации нормативных правовых актов за № 5493).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контроль по вопросам правильности расходования бюджетных средств, ведением бухгалтерского учета и отчетности, активов государства, гарантированных государством займов, государственных закупок, его территориальных подразделениях и подведомственных организациях и учреждениях, разрабатывает планы работы Управления; предоставляет в установленные сроки отчеты, информацию о контрольных мероприятий в Министерстве и осуществляет иные полномочия, определяемые руководителем государственного органа. 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3. Департамент контрактов на недропользование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 соглашений о разделе продукции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3-1.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контрактов на недропользование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соглашений о разделе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С-1, (№ 07-0-1)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Естественные науки (Химия, Физика), Технические науки и технологии (Нефтегазовое дело, Геология и разведка месторождений полезных ископаемых, Горное дело), Социальные науки, экономика и бизнес (Экономика, Менеджмент, Финансы)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работы департамента; участие в разработке и реализации государственной политики в сфере недропользования; участие в государственном регулировании Правовых отношений в сфере изучения, использования и охраны недр Республики Казахстан; контроль за проведением мониторинга и анализа исполнения недропользователями лицензионных и контрактных условий; участие в обеспечении контроля за соблюдением исполнительными органами и недропользователями законодательства в области недропользования и установленного порядка пользования недрами.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3-2.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контрактов на недропользование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соглашений о разделе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С-2, (№ 07-0-2)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Естественные науки (Химия, Физика),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департамента; участие в подготовке законодательных, нормативных Правовых актов, регулирующих отношения в сфере недропользования; рассмотрение и определение основных условий и параметров при заключении контрактов с недропользователями, контроль за организацией проведения конкурсов и прямых переговоров по предоставлению права недропользования, рассмотрением обращений недропользователей по изменению и дополнению лицензионных и контрактных условий.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3-3.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Департамента контрактов на недропользование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соглашений о разделе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С-2, (№ 07-0-3)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6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департамента; участие в подготовке законодательных, нормативных правовых актов, регулирующих отношения в сфере недропользования; контроль за проведением мониторинга и анализа исполнения недропользователями лицензионных и контрактных условий; контроль за проведением анализа движения потоков иностранных и отечественных инвестиций; изучение и обобщение мирового опыта по вопросам недропользования, управление базой данных недропользования контроль за документооборотом.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3-4.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Управления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С-3, (№ 07-1-0)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деятельности управления; контроль над организацией прямых переговоров с недропользователями на предоставление права недропользования; организация деятельности экспертной комиссии по рассмотрению обращений недропользователей; рассмотрение вопросов по изменению и дополнению лицензионных и контрактных условий; контроль над формированием перечня участков недр, подлежащих выставлению на конкурс на получение права недропользования; участие в рассмотрении досудебных и судебных споров по вопросам недропользования;контроль над регистрацией договоров залога; контроль над подготовкой и организацией проведения заседаний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недропользования; контроль над подготовкой проектов контрактов на недропользование к подписанию; участие на комиссиях по вопросам недропользования;выбор консалтинговых компаний по крупным и сложным проектам; привлечение независимых консультантов и экспертов; работа с поручениями Правительства и письменными обращениями недропользователей; участие в исполнении государственных и отраслевых программ в пределах компетенции управления.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3-5.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Управления недропользования,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07-1-1)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материалов к проведению заседаний экспертной комиссии по рассмотрению обращений недропользователей; рассмотрение вопросов по изменению и дополнению лицензионных и контрактных условий; проведение заседаний экспертной комиссии; оформление протоколов заседания экспертной комиссии; анализ и обобщение практики применения законодательства в сфере недропользования; участие в подготовке проектов законодательных и иных нормативных правовых актов; работа с поручениями Правительства и письменными обращениями недропользователей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3-6.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Управления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07-1-2)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86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переговоров Компетентного органа с недропользователями по обсуждению условий контракта на недропользование; подготовка проектов Контрактов на недропользование к подписанию; организация проведения экспертиз, подготовка к подписанию проекта контракта на недропользование; рассмотрение вопросов внесения дополнений в контракты на недропользование.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3-7.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Управления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07-1-3)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1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экспертиз, подготовка к подписанию проекта контракта на недропользование; рассмотрение вопросов внесения дополнений в контракты на недропользование; участие в проведении мониторинга по соблюдению контрактных условий; анализ и обобщение практики применения законодательства в сфере недропользования; участие в подготовке проектов законодательных и иных нормативных правовых актов; работа с поручениями Правительства и письменными обращениями недропользователей.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3-8.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Управления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07-1-4)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70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извещения в средства массовой информации о проведении конкурса; оформление протоколов заседания конкурсной комиссии; подготовка материалов для проведения прямых переговоров; подготовка материалов на рассмотрение экспертной комиссии министерства: рассмотрение заявок недропользователей на получение права недропользования; оформление протоколов заседания рабочей комиссии по проведению прямых переговоров по предоставлению права недропользования, участие в подготовке материалов к рассмотрению на заседаниях рабочей комиссии по проведению прямых переговоров по предоставлению права недропользования; подготовка документов для сдачи в архив.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3-9.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Управления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С-5, (№ 07-1-1-1)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5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вопросов передачи права недропользования; вынесение материалов по передаче права недропользования на заседание экспертной комиссии; рассмотрение заявок недропользователей по передаче права недропользования в залог; регистрация договоров залога; подготовка материалов для участия в рассмотрении досудебных и судебных споров по вопросам недропользования; участие в подготовке и организации проведения заседаний межведомственной комиссии по вопросам приобретения государством отчуждаемых прав на недропользование (их части) и (или) долей участия (пакетов акций) (пакетов акций) в юридическом лице, обладающем Правом недропользования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3-10.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Управления недропользования,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С-5, (№ 07-1-1-2)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Финансы),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60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переговорах по обсуждению условий контрактов на недропользование; оформление протоколов заседаний Рабочей группы Компетентного органа по обсуждению условий контрактов на недропользование; согласование с государственными органами проектов контрактов на недропользование, подготовка к подписанию проектов контрактов на недропользование.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3-11.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Управления исполнения контрактных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07-2-0)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Финансы, Учет и аудит) или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49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управлением; организация системы мониторинга, контроля и управления недропользованием; анализ состояния недропользования; организация подготовки проектов решений по расторжению контрактов; участие в подготовке проектов решений по совершенствованию системы управления в сфере недропользования; организация взаимодействия по вопросам мониторинга недропользования с министерствами и ведомствами; организация и участие в работе по проверке деятельности недропользователей в составе специальных рабочих групп.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3-12.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исполнения контрактных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07-2-1)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Финансы, Учет и аудит) или Технические науки и технологии (Нефтегазовое дело, Геология и разведка месторождений полезных ископаемых, Горное дело)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93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решений по отзыву лицензий, контрактов на недропользование и их расторжению; анализ деятельности компаний-недропользователей, анализ выполнения лицензионно-контрактных обязательств компаниями-недропользователями; изучение и обобщение информации по выполнению лицензионных и контрактных обязательств; сбор и обработка информации о деятельности недропользователей.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3-13.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Управления исполнения контрактных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07-2-2)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Финансы, Учет и аудит) или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01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проектов решений по отзыву лицензий, контрактов на недропользование и их расторжению; анализ деятельности компаний-недропользователей, анализ выполнения лицензионно-контрактных обязательств компаниями-недропользователями; изучение и обобщение информации по выполнению лицензионных и контрактных обязательств; сбор и обработка информации о деятельности недропользователей.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3-14.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исполнения контрактных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07-2-1-1)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Финансы, Учет и аудит) или Технические науки и технологии (Нефтегазовое дело, Геология и разведка месторождений полезных ископаемых, Горное дело)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обобщение информации по выполнению лицензионных и контрактных обязательств; анализ деятельности недропользователей; сбор и обработка информации о деятельности недропользователей; подготовка материалов на рассмотрение экспертной комиссии министерства.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3-15.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исполнения контрактных обязательств,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С-5, (№ 07-2-1-2)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Менеджмент, Финансы, Учет и аудит) или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июня 2010 года № 291-IV «О недрах и недропользовании»,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39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ведение базы данных недропользования - сбор, ввод, корректировка и вывод информации; участие в подготовке аналитических материалов и предложений по вопросам недропользования; работа с поручениями Правительства и письменными обращениями недропользователей.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Департамент развития газовой промышленности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4-1.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развития газовой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С-1, (№ 08-0-1)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дело) или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4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работы департамента; контроль за разработкой новых проектов развития газовых месторождений; контроль за рациональным использованием газа; мониторинг и планирование международных взаимоотношений по вопросам газовой отрасли; координация вопросов газовой отрасли на межправительственном уровне; участие в разработке и реализации государственной политики в газовой отрасли, государственных интересов при разработке и эксплуатации нефтегазовых месторождений; участие в разработке международных соглашений.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Департамента развития газовой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С-2 (№ 08-0-2)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40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департамента; контроль за разработкой новых проектов развития газовых месторождений; контроль за рациональным использованием газа; мониторинг и планирование международных взаимоотношений по вопросам газовой отрасли; координация вопросов газовой отрасли на межправительственном уровне; участие в разработке и реализации государственной политики в газовой отрасли, государственных интересов при разработке и эксплуатации нефтегазовых месторождений; участие в разработке международных соглашений.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4-3.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добычи, переработки и транспортировки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категории С-3, (№ 08-1-0)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дело; Химическая технология органических веществ; Технология перерабатывающих производств (по отраслям)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6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управления; участие в разработке мероприятий по газообеспечению регионов Республики Казахстан, маркетинг рынка газа, развития региональных сетей и экспортных и внутренних поставок газа; координация вопросов добычи, переработки и транспортировки природного газа, утилизации попутного газа; организация разработки и реализации технической политики в газовой отрасли.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4-4.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Управления добычи, переработки и транспортировки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С-4, (№ 08-1-1)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дело; Химическая технология органических веществ; Технология перерабатывающих производств (по отраслям) или Социальные науки, экономика и бизнес (Экономика, Государственное и местное управление, Маркетинг)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6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добычи, использования, переработки попутного и природного газа; рассмотрение проектов по утилизации попутного газа и освоения газовых месторождений, диверсификации поставок газа; организация работы по реализации программы развития газовой отрасли; участие в разработке механизмов регулирования и субъектов газового рынка.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4-5.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добычи, переработки и транспортировки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08-1-2)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дело; Химическая технология органических веществ; Технология перерабатывающих производств (по отраслям) или Социальные науки, экономика и бизнес (Экономика, Государственное и местное управление, Маркетинг)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6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транспортировки природного и сжиженного газа; участие в разработке проектов развития газотранспортной системы республики; регулирование взаимоотношений поставщиков и потребителей газа в вопросах газоснабжения регионов; участие в разработке предложений и нормативной базы по поставке и потреблению газа.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4-6.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добычи, переработки и транспортировки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08-1-1-1)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дело; Химическая технология органических веществ; Технология перерабатывающих производств (по отраслям) или Социальные науки, экономика и бизнес (Экономика, Государственное и местное управление, Маркетинг)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анализа за состоянием добычи попутного природного газа на нефтегазовых месторождениях; осуществление мониторинга реализации Программ утилизации попутного газа, управление проектами по добыче и переработке газа, разработка предложений для повышения эффективности добычи и переработки. Разработка баланса добычи, использования и реализации газа. Проведение ресурсного анализа по запасам газа в разрезе регионов.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4-7.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добычи, переработки и транспортировки газа,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С-5, (№ 08-1-1-2)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дело; Химическая технология органических веществ; Технология перерабатывающих производств (по отраслям) или Социальные науки, экономика и бизнес (Экономика, Государственное и местное управление, Маркетинг)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6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разработки нефтегазовых, газовых месторождений в части добычи попутного и природного газа, его использования и утилизации. Участие в выработке предложений по дальнейшему эффективному развитию отрасли. Анализ и исполнение в рамках компетенции отраслевых и государственных программ и межотраслевых планов, актов Президента и Правительства Республики Казахстан.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4-8.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Управления добычи, переработки и транспортировки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08-1-1-3)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дело; Химическая технология органических веществ; Технология перерабатывающих производств (по отраслям) или Социальные науки, экономика и бизнес (Экономика, Государственное и местное управление, Маркетинг)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реализации природного газа; участие в процессах регулирования деятельности компаний по реализации газа; формирование оперативных данных по объемам поставки, потребления природного газа по регионам Республики Казахстан, согласование региональных программ газификации, выдача отраслевых заключений на бюджетные инвестиционные проекты газификации регионов Республики Казахстан, анализ тарифов и цен газа.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4-9.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развития газовых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08-2-0)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8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управления; организация разработки стратегии развития газовой отрасли Республики Казахстан, анализ текущего состояния по курируемым проектам выработка рекомендаций по дальнейшему совершенствованию государственной политики в газовой промышленности, подготовка докладов и аналитической информации, координация работы в сфере газа в рамках Евразийского экономического сообщества, Единого экономического пространства, Всемирной торговой организации, Шанхайской организации сотрудничества, Европейского союза (Иногейт, Тасис, Энергетическая Хартия) и пр.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4-10.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развития газовых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08-2-1)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Разработка нефтяных и газовых месторождений)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4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новых проектов транзита и экспорта газа, участие в разработке основных направлений развития газовой отрасли; участие в разработке механизмов для создания благоприятных условий по привлечению инвестиций и займов на реализацию стратегических перспективных проектов газовой отрасли. Анализ требований, Европейского союза, Содружества Независимых Государств, Шанхайской организации сотрудничества (Иногейт, Тасис, Энергетическая Хартия) применительно к газовой отрасли.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4-11.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развития газовых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08-2-2)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дело, разработка нефтяных и газовых месторождений, транспортировка и хранение нефти и газа)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35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участие в подготовке международных соглашений в газовой отрасли, взаимодействие с зарубежными организациями и финансовыми институтами, внесение предложений по развитию международного сотрудничества, изучение зарубежного опыта развития газовой отрасли. 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4-12.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Управления развития газовых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С-5, (№ 08-2-1-1)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Разработка нефтяных и газовых месторождений)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текущего состояния и выработка предложений по дальнейшему эффективному развитию отрасли, оценка рисков новых проектов, анализ и исполнение в рамках компетенции отраслевых и государственных программ и межотраслевых планов, изучение опыта других стран в части разработки программных документов газовой отрасли. Анализ требований Евразийского экономического сообщества, Единого экономического пространства, Всемирной торговой организации, Таможенного союза применительно к газовой отрасли.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4-13.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Управления развития газовых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С-5, (№ 08-2-1-2)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4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условиям взаимодействия с зарубежными партнерами, подготовка оперативной информации по развитию международного сотрудничества, участие в подготовке и согласовании международных соглашений в газовой отрасли, ведение делопроизводства.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4-14.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Управления развития газовых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С-5, (№ 08-2-1-3)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дело) или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4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исполнение в рамках компетенции отраслевых и государственных программ и межотраслевых планов, актов Президента и Правительства Республики Казахстан; а также участие в выработке предложений по дальнейшему эффективному развитию отрасли.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Департамент развития нефтяной промышленности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5-1.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Департамента развития нефтяной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С-1, (№ 09-0-1)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 или Право (Юриспруденция, Международное право) 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87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8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департамента; исполнение поручений Администрации Президента, Правительства Республики Казахстан и руководства Министерства; участие в разработке и реализации основных направлений государственных и отраслевых программ развития нефтегазовой отрасли, стратегических программных документов; участие в разработке графиков использования магистральных транспортных систем для поставок нефти на экспорт и нефтеперерабатывающие заводы Республики Казахстан; участие в разработке государственной политики в области строительства экспортных нефтепроводов; организация поставок нефти на НПЗ; мониторинг и организация приема суточных сводок по добыче всех нефтедобывающих компаний; мониторинг и контроль за исполнением ежемесячных рабочих программ нефтедобывающими компаниями; участие в подготовке проектов международных договоров и соглашений по нефтяной отрасли, осуществление контроля за их реализацией.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Департамента развития нефтяной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С-2 (№ 09-0-2)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организация работы департамента; исполнение поручений Администрации Президента Республики Казахстан, Правительства Республики Казахстан и руководства Министерства; участие в разработке и реализации основных направлений государственных и отраслевых программ развития нефтегазовой отрасли, стратегических программных документов; участие в разработке графиков использования магистральных транспортных систем для поставок нефти на экспорт и нефтеперерабатывающие заводы Республики Казахстан; участие в разработке государственной политики в области строительства экспортных нефтепроводов; организация поставок нефти на нефтеперерабатывающие заводы; мониторинг и организация приема суточных сводок по добыче всех нефтедобывающих компаний, участие в подготовке проектов международных договоров и соглашений по нефтяной отрасли, осуществление контроля за их реализацией.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5-3.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Управления мониторинга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нефти и развития нефтяных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09-1-0)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работой Управления; обеспечение и организация работы Управления по исполнению поручений Администрации Президента, Правительства Республики Казахстан и руководства Департамента, стратегических программных документов; организация разработки и реализации государственных и отраслевых программ развития нефтегазовой отрасли, в т.ч. нефтяных проектов и нефтетранспортной инфраструктуры; организация разработки графиков использования магистральных транспортных систем для поставок нефти на экспорт и нефтеперерабатывающие заводы Республики Казахстан; участие в разработке межправительственных документов в области транзита казахстанской нефти; организация разработки нормативных правовых актов в области транспортировки нефти; организация разработки нормативных документов в области транспортировки нефти. 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5-4.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Управления мониторинга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нефти и развития нефтяных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С-4, (№ 09-1-1)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Президента, Правительства Республики Казахстан и руководства Департамента; участие в разработке и реализации государственных и отраслевых программ развития нефтегазовой отрасли, в т.ч. нефтяных проектов и нефтетранспортной инфраструктуры; участие в разработке проектов межправительственных документов в области транзита казахстанской нефти; подготовка предложений по пересмотру законодательных актов нефтяной отрасли и участие в разработке проектов нормативных правовых актов, нормативно-технических документов и стандартов; планирование работ Управления по осуществлению государственной политики по реализации основных направлений программ развития нефтяной отрасли; организация работы Управления, координация его деятельности с другими управлениями Департамента.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5-5.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Управления мониторинга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нефти и развития нефтяных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09-1-2)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69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 реализации государственных и отраслевых программ развития нефтетранспортной инфраструктуры; разработка графиков использования магистральных транспортных систем для поставок нефти на экспорт и нефтеперерабатывающие заводы Республики Казахстан; разработка межправительственных документов в области транзита казахстанской нефти; участие в разработке нормативных правовых актов в области транспортировки нефти; участие в разработке нормативных документов в области транспортировки нефти.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5-6.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Управления мониторинга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нефти и развития нефтяных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09-1-1-1)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Президента, Правительства Республики Казахстан и руководства Департамента; участие в разработке и реализации государственных и отраслевых программ развития нефтегазовой отрасли, в т.ч. нефтяных проектов и нефтетранспортной инфраструктуры; участие в разработке межправительственных документов в области транзита казахстанской нефти; участие в разработке нормативных правовых актов в области транспортировки нефти; участие в организации проведения конференций, выставок по проблемам транспортировки нефти; участие в разработке нормативных правовых актов в рамках Единого экономического пространства, Таможенного союза, Евразийское экономическое сообщество.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5-7.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мониторинга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нефти и развития нефтяных проектов,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С-5, (№ 09-1-1-2)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61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 Республики Казахстан, Правительства Республики Казахстан и руководства Департамента; участие в разработке межправительственных документов в области транзита казахстанской нефти; участие в разработке нормативных документов в области транспортировки нефти; проведение экономической экспертизы методики расчета тарифов транспортировки нефти; разработка графиков использования магистральных транспортных систем для поставок нефти на экспорт и нефтеперерабатывающие заводы Республики Казахстан; мониторинг конъюнктуры рынка нефти на внутреннем и внешних рынках.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5-8.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Управления мониторинга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нефти и развития нефтяных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С-5, (№ 09-1-1-3)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97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Президента, Правительства Республики Казахстан и руководства Департамента; участие в разработке и реализации государственных и отраслевых программ развития нефтегазовой отрасли, в т.ч. нефтяных проектов и нефтетранспортной инфраструктуры; мониторинг проектов по строительству нефтепроводов и транспортировки нефти; участие в разработке нормативных правовых актов в области транспортировки нефти; подготовка проектов решений и предложений в пределах функциональных обязанностей.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5-9.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мониторинга добычи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09-2-0)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49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обеспечение и организация работы Управления по исполнению поручений Администрации Президента, Правительства Республики Казахстан и руководства Департамента, стратегических программных документов; мониторинг добычи нефти и разработки нефтяных месторождений; осуществление анализа и прогнозирования развития нефтедобывающей промышленности Республики Казахстан; осуществление анализа разработки нефтяных месторождений; координация работы отраслевой комиссии по социальному партнерству и регулированию социальных и трудовых отношении.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5-10.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мониторинга добычи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09-2-1)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экономики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6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 Республики Казахстан, Правительства Республики Казахстан и руководства Департамента; осуществление анализа разработки нефтяных месторождений; мониторинг добычи нефти и разработки нефтяных месторождений; координация работы отраслевой комиссии по социальному партнерству и регулированию социальных и трудовых отношении; организация и мониторинг заседании Нефтегазового Совета.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5-11.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мониторинга добычи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09-2-2)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6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Президента, Правительства Республики Казахстан и руководства Департамента; осуществление анализа разработки нефтяных месторождений; осуществление прогнозирования развития нефтедобывающей промышленности; мониторинг добычи нефти и разработки нефтяных месторождений; участие в работе Центральной комиссии по разведке и разработке полезных ископаемых; участие в разработке проектов нормативно-технических документов и стандартов в рамках компетенции Управления.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5-12.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мониторинга добычи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09-2-1-1)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Президента, Правительства Республики Казахстан и руководства Департамента; мониторинг производственной деятельности недропользователей в части добычи нефти; осуществление прогнозирования развития нефтедобывающей промышленности; участие в координации работы отраслевой комиссии по социальному партнерству и регулированию социальных и трудовых отношении; участие в организации заседании Нефтегазового Совета; участие в ведении Правового мониторинга нормативных правовых актов.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5-13.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Управления мониторинга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нефти и производства нефтепродуктов,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09-3-0)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26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обеспечение и организация работы Управления по исполнению поручений Администрации Президента, Правительства Республики Казахстан и руководства Департамента, стратегических программных документов; организация разработки и реализации государственных и отраслевых программ развития в области переработки нефти и производства нефтепродуктов; участие в государственном регулировании деятельности нефтяных компаний по формированию отечественных рынков нефти и нефтепродуктов; разработка балансов нефтепродуктов; организация разработки графиков отгрузки нефтепродуктов сельхоз товаропроизводителям, социальным объектам и ежемесячных графиков отгрузки нефтепродуктов областям республики; анализ финансово-экономических показателей нефтеперерабатывающих предприятий; участие в разработке нормативных правовых актов в области переработки нефти, производства и оборота нефтепродуктов.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5-14.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Управления мониторинга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нефти и производства нефтепродуктов,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09-3-1)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70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 Республики Казахстан, Правительства Республики Казахстан и руководства Департамента; ведение ежедневного мониторинга за поставкой нефти на нефтеперерабатывающие заводы, производством и отгрузкой нефтепродуктов; участие в разработке и реализации государственных отраслевых программ развития в области переработки нефти, производства и оборота нефтепродуктов; участие в разработке нормативных правовых актов в области переработки нефти, производства и оборота нефтепродуктов; анализ финансово-экономических показателей нефтеперерабатывающих предприятий; подготовка материалов к разработке балансов нефтепродуктов и рынка нефтепродуктов; подготовка материалов и разработка графиков отгрузки нефтепродуктов сельхозтоваропроизводителям, социальным объектам и ежемесячных графиков отгрузки нефтепродуктов областям республики.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5-15.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Управления мониторинга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нефти и производства нефтепродуктов,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09-3-2)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Социальные науки, экономика и бизнес (Экономика, Финансы, Учет и аудит, Менеджмент, Мировая 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90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Президента, Правительства Республики Казахстан и руководства Департамента; участие в разработке и реализации государственных отраслевых программ развития в области переработки нефти, производства и оборота нефтепродуктов; мониторинг деятельности нефтеперерабатывающих предприятий; участие в разработке нормативных правовых актов в области переработки нефти, производства и оборота нефтепродуктов; участие в разработке нормативных правовых актов в рамках Единого экономического пространства, Таможенного союза; организация и реализация программ и договоренностей в рамках Единого экономического пространства, Таможенного союза.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5-16.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Управления мониторинга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нефти и производства нефтепродуктов,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09-3-1-1)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Геология и разведка месторождений полезных ископаемых, Горное дело) или 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поручений Администрации Президента Республики Казахстан, Правительства Республики Казахстан и руководства Департамента; участие в разработке и реализации государственных отраслевых программ развития в области переработки нефти, производства и оборота нефтепродуктов; участие в государственном регулировании деятельности нефтяных компаний по формированию отечественных рынков нефти и нефтепродуктов; организация разработки нормативных правовых актов в области переработки нефти, производства и оборота нефтепродуктов; участие в разработке проектов нормативно-технических документов и стандартов в области переработки нефти, производства и оборота нефтепродуктов; анализ деятельности мини нефтеперерабатывающих заводов Республики Казахстан; участие в ведении Правового мониторинга нормативных правовых актов.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6. Департамент нефтехимии и технического регулирования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6-1.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Департамента нефтехимии и технического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С-1 (№ 10-0-1)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100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химическая технология органических веществ, технология перерабатывающих производств) или Естественные науки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работой Департамента; участие в разработке и реализации государственной политики в сфере развития нефтегазового сектора, создания и развития нефтехимических и нефтегазоперерабатывающих производств; участие в разработке и обеспечение реализации инвестиционных проектов в рамках Общенационального плана,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индустриально-инновационного развития, Карты индустриализации, Отраслевой программы и Стратегического плана Министерства; обеспечение функционирования Специальной экономической зоны «Национальный индустриальный нефтехимический технопарк»; участие в разработке и обеспечение реализации проектов по объектам береговой инфраструктуры казахстанского сектора Каспийского моря; осуществление международного сотрудничества в области глубокой переработки углеводородного сырья; обеспечение соблюдения в Республике Казахстан условий международной Конвенции о запрещении разработки, производства, накопления и применения химического оружия и о его уничтожении, осуществлении мероприятий по вступлению Республики Казахстан в Австралийскую группу; участие в организации работ по разработке технических регламентов, а также других нормативных документов в сфере проведения нефтяных операций и транспортировки нефти, газа и газоснабжения, нефтеперерабатывающей и нефтехимической промышленности, в том числе Таможенного союза; по разработке межгосударственных и национальных стандартов; участие в формировании и обеспечение реализации бюджетных программ, а также в разработке нормативных правовых актов в сфере компетенции Департамента.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Департамента нефтехимии и технического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С-2 (№ 10-0-2)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технология перерабатывающих производств, горное дело), Социальные науки, экономика и бизнес (Экономика)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3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руководстве работой Департамента; участие в разработке и реализации государственной политики в сфере развития нефтегазового сектора, создания и развития нефтехимических и нефтегазоперерабатывающих производств; участие в разработке и обеспечение реализации инвестиционных проектов в рамках Отраслевой программы и Стратегического плана Министерства; обеспечение функционирования Специальной экономической зоны «Национальный индустриальный нефтехимический технопарк» »и мониторинг реализации инвестиционных проектов участников Специальной экономической зоны; участие в разработке и обеспечение реализации проектов по объектам береговой инфраструктуры казахстанского сектора Каспийского моря; участие в организации работ по разработке технических регламентов, а также других нормативных документов в сфере проведения нефтяных операций и транспортировки нефти, газа и газоснабжения, нефтеперерабатывающей и нефтехимической промышленности, в том числе Таможенного союза; по разработке межгосударственных и национальных стандартов; участие в формировании, обеспечении реализации и представлении отчетной информации по бюджетным программам, разработке и мониторинге реализации нормативных правовых актов в сфере компетенции Департамента. 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6-3.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Управления нефтехимической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С-3, (№ 10-1-0)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химическая технология неорганических веществ, технология перерабатывающих производств), Естественные науки (химия)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70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работой Управления; участие в разработке и реализации государственной политики в сфере развития нефтегазового сектора, создания и развития нефтехимических и нефтегазоперерабатывающих производств; участие в разработке и обеспечение реализации инвестиционных проектов в рамках Общенационального плана,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индустриально-инновационного развития, Карты индустриализации, Отраслевой программы и Стратегического плана Министерства; обеспечение функционирования Специальной экономической зоны «Национальный индустриальный нефтехимический технопарк», в том числе формирование, обеспечение реализации и представление отчетной информации по бюджетным программам Специальной экономической зоны, а также мониторинг реализации инвестиционных проектов участников Специальной экономической зоны; участие в разработке и обеспечение реализации проектов по объектам береговой инфраструктуры казахстанского сектора Каспийского моря; осуществление международного сотрудничества в области глубокой переработки углеводородного сырья; участие в обеспечении химической безопасности в сфере компетенции Министерства, в том числе согласование транзита нефтехимической и химической продукции; участие в разработке и мониторинге реализации нормативных правовых актов в сфере компетенции Управления. 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6-4.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Управления нефтехимической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10-1-1)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10088"/>
      </w:tblGrid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химическая технология органических веществ, технология перерабатывающих производств)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975" w:hRule="atLeast"/>
        </w:trPr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и реализации государственной политики в сфере развития нефтегазового сектора, создания и развития нефтехимических и нефтегазоперерабатывающих производств; участие в разработке и обеспечение реализации инвестиционных проектов в рамках Общенационального плана,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индустриально-инновационного развития, Карты индустриализации, Отраслевой программы и Стратегического плана Министерства; обеспечение функционирования Специальной экономической зоны «Национальный индустриальный нефтехимический технопарк» и мониторинг реализации инвестиционных проектов участников Специальной экономической зоны; участие в разработке и обеспечение реализации проектов по объектам береговой инфраструктуры казахстанского сектора Каспийского моря; осуществление международного сотрудничества в области глубокой переработки углеводородного сырья; обеспечение соблюдения в Республике Казахстан условий международной Конвенции о запрещении разработки, производства, накопления и применения химического оружия и о его уничтожении, осуществлении мероприятий по вступлению Республики Казахстан в Австралийскую группу; а также подготовка текущей, аналитической и отчетной информации по названным мероприятиям, информации по инвестиционным проектам для web-cайтов; участие в формировании, обеспечении реализации и представлении отчетной информации по бюджетным программам, разработке и мониторинге реализации нормативных правовых актов в сфере компетенции Управления.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6-5.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Управления нефтехимической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10-1-1-1)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химическая технология органических веществ, технология перерабатывающих производств),Право (юриспруденция, Международное право)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и реализации государственной политики в сфере развития нефтегазового сектора, создания и развития нефтехимических и нефтегазоперерабатывающих производств; участие в разработке и обеспечение реализации инвестиционных проектов в рамках Общенационального плана,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индустриально-инновационного развития, Карты индустриализации, Отраслевой программы и Стратегического плана Министерства; обеспечение функционирования Специальной экономической зоны «Национальный индустриальный нефтехимический технопарк», в том числе по формированию, обеспечению реализации и представлению отчетной информации по бюджетным программам Специальной экономической зоны, а также мониторинг реализации инвестиционных проектов участников Специальной экономической зоны; участие в разработке и обеспечение реализации проектов по объектам береговой инфраструктуры казахстанского сектора Каспийского моря; осуществление международного сотрудничества в области глубокой переработки углеводородного сырья; а также подготовка текущей, аналитической и отчетной информации по названным мероприятиям, информации по инвестиционным проектам для web-cайтов; участие в разработке и мониторинге реализации нормативных правовых актов в сфере компетенции Управления.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6-6.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Управления нефтехимической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С-5, (№ 10-1-1-2)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химическая технология органических веществ, технология перерабатывающих производств), Естественные науки (химия)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5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и реализации государственной политики в сфере развития нефтегазового сектора, создания и развития нефтехимических и нефтегазоперерабатывающих производств; участие в разработке и обеспечение реализации инвестиционных проектов в рамках Общенационального плана,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форсированного индустриально-инновационного развития, Карты индустриализации, Отраслевой программы и Стратегического плана Министерства; обеспечение функционирования Специальной экономической зоны «Национальный индустриальный нефтехимический технопарк» и мониторинг реализации инвестиционных проектов участников Специальной экономической зоны; участие в разработке и обеспечение реализации проектов по объектам береговой инфраструктуры казахстанского сектора Каспийского моря; осуществление международного сотрудничества в области глубокой переработки углеводородного сырья; участие в обеспечении химической безопасности в сфере компетенции Министерства, в том числе согласование транзита нефтехимической и химической продукции; а также подготовка текущей, аналитической и отчетной информации по названным мероприятиям; участие в формировании, обеспечении реализации и представлении отчетной информации по бюджетным программам, разработке и мониторинге реализации нормативных правовых актов в сфере компетенции Управления.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6-7.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Управления технического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10-2-0)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строительство, стандартизация, сертификация и метрология)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участие в разработке или организации разработки технических регламентов в сфере проведения нефтяных операций и транспортировки нефти, газа и газоснабжения, нефтеперерабатывающей и нефтехимической промышленности, в т.ч. Таможенного союза; по разработке межгосударственных и национальных стандартов согласно плану работ по государственной стандартизации; по разработке нормативно-технических документов нефтегазовой и нефтехимической отраслей; согласованию международных, региональных стандартов и стандартов иностранных государств, подлежащих применению на территории Республики Казахстан; по формированию, обеспечению реализации и представлению отчетной информации по бюджетным программам в сфере технического регулирования; участие в разработке и реализации отраслевой программы по развитию нефтегазового сектора, стратегического плана Министерства; обеспечение исполнения планов и программ, поручений Администрации Президента и Правительства Республики Казахстан, руководства Министерства.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6-8.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Управления технического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10-2-1)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стандартизация, сертификация и метрология)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4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или организации работ по разработке технических регламентов в сфере проведения нефтяных операций и транспортировки нефти, газа и газоснабжения, нефтеперерабатывающей и нефтехимической промышленности, в т.ч. Таможенного союза; по разработке межгосударственных и национальных стандартов согласно плану работ по государственной стандартизации; по разработке нормативно-технических документов нефтегазовой и нефтехимической отраслей; по формированию, обеспечению реализации и представлению отчетной информации по бюджетным программам в сфере технического регулирования; участие в международном сотрудничестве; реализация отраслевой программы по развитию нефтегазового сектора, стратегического плана Министерства; исполнение планов и программ, поручений Администрации Президента и Правительства Республики Казахстан, руководства Министерства, обновление информации на официальном сайте и информационном портале Министерства.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6-9.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технического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10-2-1-1)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(Нефтегазовое дело, стандартизация, сертификация и метрология) или Социальные науки, экономика и бизнес (экономика, финансы)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технических регламентов, а также других нормативных документов в сфере проведения нефтяных операций и транспортировки нефти, газа и газоснабжения, в том числе Таможенного союза; в разработке национальных стандартов согласно плану работ по государственной стандартизации; по разработке нормативно-технических документов нефтегазовой и нефтехимической отраслей; согласованию международных, региональных стандартов и стандартов иностранных государств, подлежащих применению на территории Республики Казахстан; в формировании, обеспечении реализации и представлении отчетной информации по бюджетным программам в сфере технического регулирования; исполнение поручений Правительства Республики Казахстан, руководства Министерства, департамента, управления, в т.ч. ведение делопроизводства.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7. Департамент бюджета и финансовых процедур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7-1.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Департамента бюджета и финансовых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С-1, (№ 11-0-1)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учет и аудит) или Право (юриспруденция)</w:t>
            </w:r>
          </w:p>
        </w:tc>
      </w:tr>
      <w:tr>
        <w:trPr>
          <w:trHeight w:val="5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департамента; контроль за формированием республиканского бюджета и бюджетных программ; контроль за целевым использованием бюджетных средств; контроль за составлением отчетности и учета в министерстве, ведомствах и подведомственных организациях.</w:t>
            </w:r>
          </w:p>
        </w:tc>
      </w:tr>
    </w:tbl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7-2.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бюджета и финансовых процедур,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С-2, (№ 11-0-2)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1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5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учет и аудит) или Право (юриспруденция)</w:t>
            </w:r>
          </w:p>
        </w:tc>
      </w:tr>
      <w:tr>
        <w:trPr>
          <w:trHeight w:val="60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20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Департамента; координация работы при формировании республиканского бюджета и финансировании бюджетных программ; координация работы ведомств и подведомственных организаций по вопросам финансов и бухучета.</w:t>
            </w:r>
          </w:p>
        </w:tc>
      </w:tr>
    </w:tbl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7-3.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Управления формирования и реализации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11-1-0)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15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3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Социальные науки, экономика и бизнес (экономика, финансы) </w:t>
            </w:r>
          </w:p>
        </w:tc>
      </w:tr>
      <w:tr>
        <w:trPr>
          <w:trHeight w:val="45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69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46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управления, формирование (проверка разработанных бюджетных заявок, их анализ и свод) и финансирование бюджетных программ; контроль исполнения бюджетных программ; координация деятельности ответственных исполнителей по бюджетным программам; контроль составления планов финансирования по бюджетным программам по обязательствам и платежам на текущий финансовый год, подготовка раздела Стратегического плана Министерства (по бюджету); анализ исполнения бюджета и составление ежемесячной отчетности об использовании бюджетных средств; подготовка предложений по совершенствованию бюджетного законодательства; формирование Соглашений о результатах по целевым трансфертам и отчетов по ним; оценка эффективности деятельности по управлению бюджетными средствами.</w:t>
            </w: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7-4.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Управления формирования и реализации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11-1-1)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13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6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Социальные науки, экономика и бизнес (экономика, финансы) </w:t>
            </w:r>
          </w:p>
        </w:tc>
      </w:tr>
      <w:tr>
        <w:trPr>
          <w:trHeight w:val="69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69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96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проекта республиканского бюджета Министерства; подготовка планов финансирования по бюджетным программам по обязательствам и платежам на текущий финансовый год; оказание методической помощи по вопросам финансирования бюджетных программ; мониторинг инвестиционных проектов; сбор необходимых документов по исполнению бюджетных программ; подготовка Соглашений о результатах по целевым трансфертам и отчетов по ним.</w:t>
            </w:r>
          </w:p>
        </w:tc>
      </w:tr>
    </w:tbl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7-5.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Управления формирования и реализации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категория С-4, (№ 11-1-2)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1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0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Социальные науки, экономика и бизнес (экономика, финансы) </w:t>
            </w:r>
          </w:p>
        </w:tc>
      </w:tr>
      <w:tr>
        <w:trPr>
          <w:trHeight w:val="55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5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40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разработки проекта республиканского бюджета, планов финансирования по обязательствам и платежам на текущий финансовый год; подготовка информации о реализации бюджетных программ и мониторинг их исполнения, Оформление заявок и других документов к финансированию бюджетных программ, мониторинг финансирования бюджетных программ по спецификам, участие в подготовке ежемесячной отчетности об исполнении бюджетных программ; координация вопросов оплаты труда подведомственных организаций Министерства; подготовка предложений по совершенствованию законодательства по вопросам оплаты труда; оказание методической помощи по вопросам оплаты труда; ведение делопроизводства.</w:t>
            </w: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7-6.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текущего финансирования и бухгалтерского учета,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11-2-0)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7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5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учет и аудит).</w:t>
            </w:r>
          </w:p>
        </w:tc>
      </w:tr>
      <w:tr>
        <w:trPr>
          <w:trHeight w:val="49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8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 1С - Предприятие, Казначейство-Клиент.</w:t>
            </w:r>
          </w:p>
        </w:tc>
      </w:tr>
      <w:tr>
        <w:trPr>
          <w:trHeight w:val="324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управления; осуществление централизованного бухгалтерского учета по исполнению плана финансовых расходов государственных бюджетных средств в соответствии с целевым назначением и строгом соблюдении финансово-бюджетной дисциплины, ежемесячная систематизация всех финансовых операций в регистрах бухгалтерского учета, осуществление сводов квартальной и годовой отчетности; ведение учета расходов по бюджету, ведение Главной книги, составление квартальных и годовых бухгалтерских и финансовых отчетов по аппарату министерства; составление консолидированной отчетности; мониторинг бюджетного процесса по исполнению бюджета, дебиторской и кредиторской задолженности.</w:t>
            </w: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7-7.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текущего финансирования и бухгалтерского учета,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С-4, (№ 11-2-1)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учет и аудит).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5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 1С - Предприятие, Казначейство-Клиент.</w:t>
            </w:r>
          </w:p>
        </w:tc>
      </w:tr>
      <w:tr>
        <w:trPr>
          <w:trHeight w:val="90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учетом расчетов с подотчетными лицами (командировочные и хозяйственных расходы); текущий контроль за правильным и экономным расходованием средств по смете министерства. Бухгалтерский учет денежных средств и денежных документов в кассе; составление кассовой заявки и сдача ее в Управление Казначейства; получение наличных денежных средств в банке; выдача наличных денег из кассы и оформление необходимой документации. Формирование отчета кассира в составе второго экземпляра листа кассовой книги, соблюдение лимита денежных средств; подготовка платежных документов для расчетов.</w:t>
            </w:r>
          </w:p>
        </w:tc>
      </w:tr>
    </w:tbl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7-8.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текущего финансирования и бухгалтерского учета,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С-4, (№ 11-2-2)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19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Социальные науки, экономика и бизнес (экономика, финансы, учет и аудит). </w:t>
            </w:r>
          </w:p>
        </w:tc>
      </w:tr>
      <w:tr>
        <w:trPr>
          <w:trHeight w:val="69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 1С - Предприятие, Казначейство-Клиент.</w:t>
            </w:r>
          </w:p>
        </w:tc>
      </w:tr>
      <w:tr>
        <w:trPr>
          <w:trHeight w:val="198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приемом квартальной и годовой отчетности по исполнению сметы расходов республиканского бюджета от подведомственных организаций; начисление заработной платы и отпускных; составление отчетности по налогам в бюджет; составление статистической отчетности и ведение актов сверок; учет расчетов по обязательным пенсионным взносам; учет расчетов по социальному налогу.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7-9.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текущего финансирования и бухгалтерского учета,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С-5, (№ 11-2-1-1)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9894"/>
      </w:tblGrid>
      <w:tr>
        <w:trPr>
          <w:trHeight w:val="15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учет и аудит).</w:t>
            </w:r>
          </w:p>
        </w:tc>
      </w:tr>
      <w:tr>
        <w:trPr>
          <w:trHeight w:val="57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38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материальных ценностей, основных средств; начисление и учет износа основных средств, приемка и бухгалтерская обработка отчетов материально-ответственных лиц по движению материальных ценностей; ведение оборотных ведомостей товарно-материальным счетам; проведение по итогам года инвентаризации материальных ценностей с оформлением ее результатов; учет дебиторской и кредиторской задолженностей по центральному аппарату, проведение взаимосверок с поставщиками; управление активами аппарата Министерства и подведомственных организаций.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8. Департамент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и сводного межотраслевого анализа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8-1.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стратегического планирования и сводного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межотраслевого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С-1 (№ 12-0-1)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9894"/>
      </w:tblGrid>
      <w:tr>
        <w:trPr>
          <w:trHeight w:val="135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Технические науки и технологии (Нефтегазовое дело, геология и разведка месторождений полезных ископаемых) или Право.</w:t>
            </w:r>
          </w:p>
        </w:tc>
      </w:tr>
      <w:tr>
        <w:trPr>
          <w:trHeight w:val="69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97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организация деятельности Департамента; обеспечение эффективности исполнения сотрудниками Департамента поручений руководства; организация работы по разработке и проведения мониторинга реализации стратегического плана, программных документов Министерства; координация деятельности структурных подразделений министерства и подведомственных предприятий по вопросам разработки и реализации стратегических и программных документов в рамках компетенции Министерства; организация проведения заседаний коллегии Министерства; участие в подготовке проектов докладов, материалов к заседаниям Правительства Республики Казахстан, аналитических записок в соответствии с поручениями руководства; свод анализ статистической информации.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8-2.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стратегического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сводного межотраслевого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С-2 (12-0-2)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9819"/>
      </w:tblGrid>
      <w:tr>
        <w:trPr>
          <w:trHeight w:val="13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Техническое (Нефтегазовое дело, геология и разведка месторождений полезных ископаемых) или Право.</w:t>
            </w:r>
          </w:p>
        </w:tc>
      </w:tr>
      <w:tr>
        <w:trPr>
          <w:trHeight w:val="67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Управления стратегического планирования и Управления сводного межотраслевого анализа; обеспечение эффективности исполнения сотрудниками Управлений поручений руководства; координация деятельности структурных подразделений Министерства и подведомственных предприятий по вопросам разработки и реализации стратегических и программных документов в рамках в рамках компетенции Министерства; организация работы по разработке и проведению мониторинга реализации стратегического плана Министерства; координация работы по исполнению пунктов Общенационального плана и Плана мероприятий по его реализации; организация проведения заседаний коллегии Министерства и организация работы по проведению аккредитации объединений субъектов частного предпринимательства; подготовка сводной информации по документам, в пределах компетенции Управлений, в том числе по согласованию нормативных правовых актов поступивших в Министерство из других центральных и местных исполнительных органов; свод и анализ статистической информации; подготовка докладов, участие в подготовке материалов к заседаниям Правительства Республики Казахстан; организация в проведении заседания коллегии Министерства.</w:t>
            </w: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8-3.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Управления сводного межотраслевого анализа,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С-3, (№ 12-1-0)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9819"/>
      </w:tblGrid>
      <w:tr>
        <w:trPr>
          <w:trHeight w:val="27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 </w:t>
            </w:r>
          </w:p>
        </w:tc>
      </w:tr>
      <w:tr>
        <w:trPr>
          <w:trHeight w:val="75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0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организация работы управления; своевременное и качественное исполнение поручений руководства; осуществление мониторинга реализации Общенационального плана и Плана мероприятий по его реализации; организация работы по подготовке материалов к заседаниям Правительства Республики Казахстан и совещаниям; организация работы по проведению аккредитации объединений субъектов частного предпринимательства; подготовка докладов, аналитических записок и информаций, подготовка сводной информации по программным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органов, свод анализ статистической информации; организация проведения заседаний коллегий Министерства.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8-4.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Управления сводного межотраслевого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12-1-1)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9819"/>
      </w:tblGrid>
      <w:tr>
        <w:trPr>
          <w:trHeight w:val="18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</w:t>
            </w:r>
          </w:p>
        </w:tc>
      </w:tr>
      <w:tr>
        <w:trPr>
          <w:trHeight w:val="79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66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98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подготовка докладов, аналитических записок и информаций, подготовка сводной информации по программным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органов, свод анализ статистической информации; организация проведения заседаний коллегий Министерства.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8-5.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сводного и межотраслевого анализа,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12-1-1-1)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9816"/>
      </w:tblGrid>
      <w:tr>
        <w:trPr>
          <w:trHeight w:val="6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</w:t>
            </w:r>
          </w:p>
        </w:tc>
      </w:tr>
      <w:tr>
        <w:trPr>
          <w:trHeight w:val="96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72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подготовка докладов, аналитических записок и информаций, подготовка сводной информации по программным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органов, свод анализ статистической информации; организация проведения заседаний коллегий Министерства.</w:t>
            </w:r>
          </w:p>
        </w:tc>
      </w:tr>
    </w:tbl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8-6.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Управления сводного и межотраслевого анализа,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12-1-1-2)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9816"/>
      </w:tblGrid>
      <w:tr>
        <w:trPr>
          <w:trHeight w:val="6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6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</w:t>
            </w:r>
          </w:p>
        </w:tc>
      </w:tr>
      <w:tr>
        <w:trPr>
          <w:trHeight w:val="96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98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подготовка докладов, аналитических записок и информаций, подготовка сводной информации по программным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органов, свод анализ статистической информации; организация проведения заседаний коллегий Министерства.</w:t>
            </w: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8-7.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Управления стратегического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12-2-0)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9819"/>
      </w:tblGrid>
      <w:tr>
        <w:trPr>
          <w:trHeight w:val="16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 </w:t>
            </w:r>
          </w:p>
        </w:tc>
      </w:tr>
      <w:tr>
        <w:trPr>
          <w:trHeight w:val="75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0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организация работы управления; своевременное и качественное исполнение поручений руководства; участие в разработке стратегических и программных документов и их реализации, проведение мониторинга реализации стратегического плана Министерства, подготовка докладов, аналитических записок и информаций, организация работы по подготовке материалов к совещаниям; подготовка сводной информации по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органов.</w:t>
            </w:r>
          </w:p>
        </w:tc>
      </w:tr>
    </w:tbl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8-8.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Управления стратегического планирования,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С-4, (№ 12-2-1)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9819"/>
      </w:tblGrid>
      <w:tr>
        <w:trPr>
          <w:trHeight w:val="31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8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</w:t>
            </w:r>
          </w:p>
        </w:tc>
      </w:tr>
      <w:tr>
        <w:trPr>
          <w:trHeight w:val="25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095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84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участие в разработке стратегических и программных документов и их реализации, проведение мониторинга реализации стратегического плана Министерства, подготовка докладов, аналитических записок и информаций, организация работы по подготовке материалов к совещаниям; подготовка сводной информации по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органов, свод анализ статистической информации.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8-9.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Управления стратегического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С-4, (№ 12-2-2)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9814"/>
      </w:tblGrid>
      <w:tr>
        <w:trPr>
          <w:trHeight w:val="19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4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Экономическое (экономика, финансы, государственное управление), техническое (Нефтегазовое дело, геология и разведка месторождений полезных ископаемых).</w:t>
            </w:r>
          </w:p>
        </w:tc>
      </w:tr>
      <w:tr>
        <w:trPr>
          <w:trHeight w:val="82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27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40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участие в разработке и проведении мониторинга реализации стратегического плана Министерства, программных документов и их реализации; подготовка докладов, аналитических записок и информаций, подготовка сводной информации по документам, в пределах компетенции Управления, в том числе по согласованию нормативных правовых актов поступивших в Министерство из других центральных и местных исполнительных органов, свод анализ статистической информации.</w:t>
            </w:r>
          </w:p>
        </w:tc>
      </w:tr>
    </w:tbl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9. Департамент юридической службы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9-1.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Департамента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С-1 (№ 13-0-1)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 по: обеспечению соблюдения законности в деятельности Министерства; обобщению практики применения законодательства Министерством; пропаганде и разъяснению законодательства Республики Казахстан, организации правового всеобуча в Министерстве; участию в разработке проектов нормативных правовых актов Республики Казахстан и других документов юридического характера, представлению интересов Министерства в судебных органах.</w:t>
            </w: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9-2.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Департамента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С-2 (№ 13-0-2)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 правового обеспечения (далее - Управление) по: представлению интересов Министерства в суде; обеспечению соблюдения законности в деятельности Министерства; обобщению практики применения законодательства Министерством; пропаганде и разъяснению законодательства Республики Казахстан, организации и проведении правового всеобуча в Министерстве в пределах компетенции Управления; участию в разработке проектов нормативных правовых актов Республики Казахстан и других документов юридического характера. Координация и контроль деятельности управления правового обеспечения, в соответствии с должностными инструкциями.</w:t>
            </w:r>
          </w:p>
        </w:tc>
      </w:tr>
    </w:tbl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9-3.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Департамента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С-2 ( № 13-0-3)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 экспертизы нормативных правовых актов (далее - Управление) по: обеспечению соблюдения законности в деятельности Министерства; обобщению практики применения законодательства Министерством; пропаганде законодательства Республики Казахстан, проведение правового всеобуча в Министерстве в пределах компетенции Управления; участию в разработке проектов нормативных правовых актов Республики Казахстан и других документов юридического характера. Координация и контроль деятельности Управления экспертизы нормативных правовых актов, в соответствии с должностными инструкциями.</w:t>
            </w: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9-4.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Управления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13-1-0)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Управления по: представлению интересов Министерства в суде, а также в других органах при рассмотрении правовых вопросов; разработке и реализаций ежегодных мероприятий по пропаганде законодательства, организации правового всеобуча в Министерстве; подготовке в случаях, предусмотренных законодательными актами, разъяснения от имени Министерства по правовым вопросам, относящимся к компетенции Министерства.</w:t>
            </w:r>
          </w:p>
        </w:tc>
      </w:tr>
    </w:tbl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9-5.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Управления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13-1-1)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Министерства в суде, а также в других органах при рассмотрении правовых вопросов; разработка и реализация ежегодных мероприятий по пропаганде законодательства, организация правового всеобуча в Министерстве; проверка на соответствие требованиям законодательства представляемых на подпись Министру, его заместителям и Ответственному секретарю проектов приказов, договоров, соглашений и других документов правового характера; подготовка в случаях, предусмотренных законодательными актами, разъяснения от имени Министерства по правовым вопросам, относящимся к компетенции Министерства.</w:t>
            </w: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9-6.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Управления правового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С-4, (№ 13-1-2)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Министерства в суде, а также в других органах при рассмотрении правовых вопросов; разработка и реализация ежегодных мероприятий по пропаганде законодательства, организация правового всеобуча в Министерстве; проверка на соответствие требованиям законодательства представляемых на подпись Министру, его заместителям и Ответственному секретарю проектов приказов, договоров, соглашений и других документов правового характера; подготовка в случаях, предусмотренных законодательными актами, разъяснения от имени Министерства по правовым вопросам, относящимся к компетенции Министерства.</w:t>
            </w:r>
          </w:p>
        </w:tc>
      </w:tr>
    </w:tbl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9-7.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Управления правового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С-5, (№ 13-1-1-1)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27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Министерства в суде, а также в других органах при рассмотрении правовых вопросов; разработка и реализация ежегодных мероприятий по пропаганде законодательства, организация правового всеобуча в Министерстве; проверка на соответствие требованиям законодательства представляемых на подпись Министру, его заместителям и Ответственному секретарю проектов приказов, договоров, соглашений и других документов правового характера; подготовка в случаях, предусмотренных законодательными актами, разъяснения от имени Министерства по правовым вопросам, относящимся к компетенции Министерства.</w:t>
            </w:r>
          </w:p>
        </w:tc>
      </w:tr>
    </w:tbl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9-8.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Управления экспертизы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13-2-0)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8"/>
        <w:gridCol w:w="9972"/>
      </w:tblGrid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управления по: координации на постоянной основе в Министерстве ведение мониторинга нормативных правовых актов Республики Казахстан в порядке, определяемом Правительством Республики Казахстан; участию в подготовке проектов нормативных правовых актов Республики Казахстан, разрабатываемых Министерством, в том числе путем согласования в случае их разработки другими структурными подразделениями Министерства; участию при прохождении законопроектов в Парламенте Республики Казахстан, разработчиком которых является Министерство; разработке проектов нормативных правовых актов и подготовке документов Министерства по правовым вопросам по поручению Министра; анализу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недостатков.</w:t>
            </w:r>
          </w:p>
        </w:tc>
      </w:tr>
    </w:tbl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9-9.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Управления экспертизы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С-4, (№ 13-2-1)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9894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на постоянной основе в Министерстве ведение мониторинга нормативных правовых актов Республики Казахстан в порядке, определяемом Правительством Республики Казахстан; участие в подготовке проектов нормативных правовых актов Республики Казахстан, разрабатываемых Министерством, в том числе путем согласования в случае их разработки другими структурными подразделениями Министерства; участие при прохождении законопроектов в Парламенте Республики Казахстан, разработчиком которых является Министерство; разработка проектов нормативных правовых актов и подготовке документов Министерства по правовым вопросам по поручению Министра;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недостатков.</w:t>
            </w: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9-10.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Управления экспертизы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13-2-1-1)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9894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975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на постоянной основе в Министерстве ведение мониторинга нормативных правовых актов Республики Казахстан в порядке, определяемом Правительством Республики Казахстан; участие в подготовке проектов нормативных правовых актов Республики Казахстан, разрабатываемых Министерством, в том числе путем согласования в случае их разработки другими структурными подразделениями Министерства; анализ нормотворческой деятельности Министерства и по результатам анализа внесение руководству предложений по ее совершенствованию и устранению выявленных недостатков.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10. Департамент административной работы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10-1.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Департамента административной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С-1 (№ 14-0-1)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6"/>
        <w:gridCol w:w="9894"/>
      </w:tblGrid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Право, социальные науки, экономика и бизнес 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170" w:hRule="atLeast"/>
        </w:trPr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департамента; обеспечение функционирования и развития государственного языка и единого порядка документооборота в центральном аппарате Министерства; развития информационных технологий, взаимодействие с Администрацией Президента Республики Казахстан, Канцелярией Премьер-Министра Республики Казахстан, Министерством транспорта и коммуникаций Республики Казахстан, а также с другими государственными органами по курирующим вопросам, выполнение иных функций в соответствии с задачами Департамента и поручениями курирующего Руководителя Министерства.</w:t>
            </w: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10-2.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Департамента административной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С-2 (№ 14-0-2)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Право, Социальные науки, экономика и бизнес.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Управлений контроля и документационного обеспечения, развития государственного языка, информационных технологий (кроме вопросов ЕГСУ); распределение входящей корреспонденции с Администрации Президента Республики Казахстан и Канцелярии Премьер-Министра Республики Казахстан. Организация контроля за своевременным исполнением актов и поручений Главы государства, должностных лиц вышестоящих государственных органов, руководства министерства, взаимодействие с Канцелярией Премьер-Министра Республики Казахстан и Администрацией Президента Республики Казахстан по вопросам исполнительской дисциплины; выполнение иных функций в соответствии с задачами Департамента.</w:t>
            </w: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10-3.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Департамента административной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С-2 (№ 14-0-3)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(юриспруденция), социальные науки, экономика и бизнес.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внедрения государственного аудита в Республике Казахстан, бюджетного, трудового, административного, гражданского законодательства Республики Казахстан, законодательства в области государственной политики в области планирования и исполнения государственного бюджета, государственных закупок, основных направлений финансово-экономической политики Республики Казахстан, законодательства в области аудиторской деятельности, бухгалтерского учета и финансовой отчетности,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Управлений государственных закупок и материально-технического обеспечения, информационных технологий (ЕГСУ); координация работы при проведении государственных закупок, координация работы ведомств и подведомственных организаций по вопросам государственных закупок; рассмотрение и внесение предложений и замечаний в законодательные и иные нормативные Правовые акты по вопросам, входящим в компетенцию Управлений; выполнение иных функций в соответствии с законодательством, задачами Департамента и поручениями курирующего Руководителя Министерства.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10-4.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Управления контроля и документационного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С-3, (№ 14-1-0)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бизнес, Технические науки и технологии, Гуманитарные науки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Управления. Контроль по своевременному исполнению актов и поручений Главы государства, должностных лиц вышестоящих государственных органов, руководства министерства. Организация и контроль за ведением делопроизводства в подразделениях министерства, принятие комплексных мер по совершенствованию процесса документооборота; контроль за исполнением обращений физических и юридических лиц, организация и контроль за работой ведомственного архива министерства. Разработка нормативных правовых актов в сфере документирования и контроль за соблюдением их требований. Выполнение иных функций в соответствии с задачами Управления.</w:t>
            </w:r>
          </w:p>
        </w:tc>
      </w:tr>
    </w:tbl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10-5.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Управления контроля и документационного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14-1-1)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бизнес, Технические науки и технологии, Право, Гуманитарные науки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рассылка по назначению, сканирование корреспонденции из Администрации Президента Республики Казахстан, Канцелярии Премьер-Министра Республики Казахстан, Парламента и других вышестоящих органов. Взаимодействие с Канцелярией Премьер-Министра Республики Казахстан по вопросам исполнительской дисциплины; обеспечение подготовки информации и аналитических справок по вопросам делопроизводства и документирования, исполнительской дисциплины; контроль за исполнительской дисциплиной и за соблюдением требований Правил документирования и управления документацией. Выполнение иных функций в соответствии с задачами Управления.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10-6.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контроля и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(14-1-1-1)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бизнес, Технические науки и технологии, Право, Гуманитарные науки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регистрация и отправка исходящей внешней корреспонденции, в том числе заказные письма с уведомлениями, по адресатам, подготовка отчетов по базам ЕСЭДО, выполнение иных функций в соответствии с задачами Управления.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10-7.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контроля и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С-5, (14-1-1-2)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бизнес, Технические науки и технологии, Право, Гуманитарные науки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4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Документирование, ведение делопроизводства (регистрация, контроль, мониторинг) документов в единой системе электронного документооборота (ЕСЭДО), подготовка отчетов по базам ЕСЭДО, ксерокопирование, сканирование входящей внешней корреспонденции, перевод бумажных форматов входящих документов в электронную систему ЕСЭДО, ежемесячный мониторинг общего объема документооборота; контроль за исполнением обращений физических и юридических лиц, выполнение иных функций в соответствии с задачами Управления.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10-8.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Управления контроля и документационного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С-5, (14-1-1-3)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бизнес, Технические науки и технологии, Право, Гуманитарные науки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25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Документирование, ведение делопроизводства (регистрация, контроль, мониторинг) документов в единой системе электронного документооборота (ЕСЭДО), подготовка отчетов по базам ЕСЭДО, ксерокопирование, сканирование входящей внешней корреспонденции, перевод бумажных форматов входящих документов в электронную систему ЕСЭДО, ежемесячный мониторинг общего объема документооборота; выполнение иных функции в соответствии с задачами Управления.</w:t>
            </w:r>
          </w:p>
        </w:tc>
      </w:tr>
    </w:tbl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10-9.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Управления развития государственного языка,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14-2-0)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0087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Высшее: Гуманитарные науки, Образование 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9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Управления. Обеспечение экспертизы и оперативного перевода документов на государственный язык; организация и контроль за ведением делопроизводства в подразделениях министерства на государственном языке; осуществление практических мер по переводу делопроизводства на государственный язык; внедрение новых компьютерных программ на государственном языке, выполнение иных функций в соответствии с задачами Управления.</w:t>
            </w:r>
          </w:p>
        </w:tc>
      </w:tr>
    </w:tbl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10-10.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развития государственного языка,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С-4, (№ 14-2-1)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0087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97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качественный перевод на государственный язык всех документов, поступивших от структурных подразделений; проводит редакционную экспертизу текстов всех документов, разработанных на государственном языке; оказывает методическую помощь структурным подразделениям в делопроизводстве на государственном языке, во всех работах, связанных с развитием государственного языка, взаимодействие с Комитетом по языкам Министерства культуры Республики Казахстан, выполнение иных функций в соответствии с задачами Управления.</w:t>
            </w:r>
          </w:p>
        </w:tc>
      </w:tr>
    </w:tbl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10-11.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Управления развития государственного языка,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категория С-5, (№ 14-2-1-1)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10087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качественный перевод на государственный язык всех документов, поступивших от структурных подразделений; проводит редакционную экспертизу текстов всех документов, разработанных на государственном языке; оказывает методическую помощь структурным подразделениям в делопроизводстве на государственном языке, во всех работах, связанных с развитием государственного языка, занимается вопросами тестирования на знание государственного языка, выполнение иных функций в соответствии с задачами Управления.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10-12.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14-3-0)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(Юриспруденция), Технические науки и технологии (желательно в области информационных технологий),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работы управления, участие в совершенствовании деятельности министерства в области информационных технологий, сотрудничество с уполномоченным органом в области информатизации. Развитие информационных технологий, обеспечение информационной безопасности, обеспечение информационной инфраструктуры и ее работоспособности, участие в развитии «электронного правительства», государственных закупках товаров, работ, услуг, ведение переписки в области информационных технологий, выполнение иных функций в соответствии с задачами Управления.</w:t>
            </w:r>
          </w:p>
        </w:tc>
      </w:tr>
    </w:tbl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10-13.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14-3-1)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 (желательно в области информационных технологий),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поручений руководителя управления, участие в совершенствовании деятельности министерства в области информационных технологий, сотрудничество с уполномоченным органом в области информатизации. Развитие информационных технологий, обеспечение информационной безопасности, обеспечение информационной инфраструктуры и ее работоспособности, участие в развитии «электронного правительства», государственных закупках товаров, работ, услуг, ведение переписки в области информационных технологий, выполнение иных функций в соответствии с задачами Управления.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10-14.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организационной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материально-технического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14-4-0)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бизнес, Право,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внедрения государственного аудита в Республике Казахстан, бюджетного, трудового, административного, гражданского законодательства Республики Казахстан, законодательства в области государственной политики в области планирования и исполнения государственного бюджета, государственных закупок, основных направлений финансово-экономической политики Республики Казахстан, законодательства в области аудиторской деятельности, бухгалтерского учета и финансовой отчетности,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управления; организация и контроль за проведением государственных закупок; организация материально-технического обеспечения по центральному аппарату, обеспечение сохранности и контроля за движением и правильным использованием всех материальных ценностей; разработка и формирование плана государственных закупок Министерства; участие в составлении отчетов и информаций, мониторинг по государственным закупкам; оказание методической помощи и консультаций подведомственным организациям по вопросам, входящим в компетенцию Управления; рассмотрение и внесение предложений и замечаний в законодательные и иные нормативные правовые акты по вопросам, входящим в компетенцию Департамента; выполнение иных функций в соответствии с законодательством, задачами Департамента и поручениями курирующего Руководителя Министерства.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10-15.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Управления организационной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материально-технического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С-4, (№ 14-4-1)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Технические науки и технологии, Социальные науки, экономика и бизнес, Право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внедрения государственного аудита в Республике Казахстан, бюджетного, трудового, административного, гражданского законодательства Республики Казахстан, законодательства в области государственной политики в области планирования и исполнения государственного бюджета, государственных закупок, основных направлений финансово-экономической политики Республики Казахстан, законодательства в области аудиторской деятельности, бухгалтерского учета и финансовой отчетности,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70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материально-технического обеспечения по центральному аппарату, обеспечение сохранности и контроля за движением и правильным использованием всех материальных ценностей; учет материальных ценностей; планирование государственных закупок; заключение договоров по государственным закупкам, организация и проведение государственных закупок товаров, работ и услуг по центральному аппарату; формирование и представление годового плана на веб-портал государственных закупок, веб-сайт Министерства, составление отчетов, информаций, сведений по государственным закупкам; осуществление мониторинга государственных закупок; формирование реестров в сфере государственных закупок; рассмотрение и внесение предложений и замечаний в законодательные и иные нормативные правовые акты по вопросам, входящим в компетенцию Департамента; выполнение иных функций в соответствии с законодательством.</w:t>
            </w: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10-16.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Управления организационной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материально-технического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(№ 14-4-2)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10080"/>
      </w:tblGrid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(Юриспруденция), Гуманитарные науки (иностранная филология, переводческое дело) или Социальные науки, экономика и бизнес (экономика, финансы, учет и аудит, мировая экономика)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4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материально-технического обеспечения по центральному аппарату, обеспечение сохранности и контроля за движением и правильным использованием всех материальных ценностей; учет материальных ценностей; организация дежурств в праздничные дни, контроль за противопожарной безопасностью в министерстве, обеспечение пропускного режима, проведение организационных мероприятий с участием министерства: работа с закрепляемой за Министерством официальной делегацией, организация общегородских субботников, спартакиад, турниров и соревнований, выполнение иных функций в соответствии с законодательством, кроме официальных мероприятий внутри министерства, входящих в компетенцию кадровой службы и проводимых в связи с празднованием государственных и национальных праздников с участием руководства министерства. 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11. Управление по мобилизационной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гражданской обороне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11-1. Руководитель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мобилизационной подготовке и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категория С-3, (15-0-1)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Естественные науки,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газа, «Инструкции по обеспечению режима секретности в Республике Казахстан». Наличие допуска к секретным сведениям. Желательно знание нормативных правовых актов Республики Казахстан, регулирующих деятельность в области защиты госсекретов, мобилизационной подготовки и мобилизации, ГО и ЧС.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должностях. Желателен опыт работы в органах национальной безопасности, Министерства обороны Республики Казахстан, организациях по защите госсекретов. Умение работать на компьютере со стандартным пакетом программ Microsoft.</w:t>
            </w:r>
          </w:p>
        </w:tc>
      </w:tr>
      <w:tr>
        <w:trPr>
          <w:trHeight w:val="69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организацию работы по мобилизационной подготовке в организациях; принимает участие в разработке мероприятий по мобилизационной подготовке; вносит предложения по совершенствованию мобилизационной работы и иным вопросам, входящим в его компетенцию; принимает участие в подготовке заключений по проектам решений Правительства, центральных и местных исполнительных органов по вопросам мобилизационной подготовки; аналитических информационных материалов, докладов о состоянии мобилизационной готовности для внесения в установленном порядке в Правительство Республики Казахстан проектов нормативных правовых актов Министерства, проектов постановлений Правительства Республики Казахстан и законов Республики Казахстан по вопросам, входящим в компетенцию Министерства; формирует совместно с руководителями отраслевых подразделений предложения в Планы по мобилизационной подготовке и мобилизации, контролирует ход его исполнения; осуществляет работу, связанной с внесением предложений по вопросам мобилизационной подготовки, бронированием; участвует в различных командно-штабных учениях и тренировках.</w:t>
            </w: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11-2.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Управления по мобилизационной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С-4, (15-0-2)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8"/>
        <w:gridCol w:w="10092"/>
      </w:tblGrid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585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Гуманитарные науки, Право, Социальные науки, экономика и бизнес,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газа, «Инструкции по обеспечению режима секретности в Республике Казахстан». Наличие допуска к секретным сведениям. Желательно знание нормативных правовых актов Республики Казахстан, регулирующих деятельность в области защиты госсекретов, мобилизационной подготовки и мобилизации, ГО и ЧС.</w:t>
            </w:r>
          </w:p>
        </w:tc>
      </w:tr>
      <w:tr>
        <w:trPr>
          <w:trHeight w:val="3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Желателен опыт работы в органах национальной безопасности, Министерства обороны Республики Казахстан, организациях по защите госсекретов.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корректирует мобилизационный план Министерства; разрабатывает документы (приказы, распоряжения, инструкции и т.д.) по вопросам мобилизации и мобилизационной подготовки; организует подготовку по вопросам мобилизации и мобилизационной подготовки сотрудников Министерства; своевременно доводит до работников отраслевых организации новые документы, требования и указания по вопросам мобилизации и мобилизационной подготовки; занимается подготовкой планирующих документов на участие в различных командно-штабных учениях и тренировках; в масштабе республики; предоставляет сведения по бронированию на период мобилизации и в военное время руководителей, специалистов, пребывающих в запасе (резерве), за организациями, имеющий мобилизационное задание, для обеспечения их бесперебойной работы; организует сбор сведений из отраслевых организаций и объектов; представляет донесения, информацию в Министерство экономики и бюджетного планирования Республики Казахстан; формирует совместно с руководителями отраслевых подразделений предложения в Планы по мобилизационной подготовке, гражданской обороне на соответствующий расчетный год и контролирует ход его исполнения; осуществляет работу, связанной с внесением предложений по вопросам мобилизационной подготовки, бронированием; участвует в различных командно-штабных учениях и тренировках; участвует в работе комиссии по ЧС и штаба Республиканской службы ГСМ, ГО и ЧС Министерства</w:t>
            </w: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12. Управление по защите государственных секретов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12-1.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Управления по защите государственных секретов,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С-3, (16-0-1)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Право, Социальные науки, Экономика и бизнес,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газа, «Инструкции по обеспечению режима секретности в Республике Казахстан». Наличие допуска к секретным сведениям. Желательно знание нормативных правовых актов Республики Казахстан, регулирующих деятельность в области защиты госсекретов.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должностях. Желателен опыт работы в органах национальной безопасности, Министерства обороны Республики Казахстан, организациях по защите госсекретов. Умение работать на компьютере со стандартным пакетом программ Microsoft.</w:t>
            </w:r>
          </w:p>
        </w:tc>
      </w:tr>
      <w:tr>
        <w:trPr>
          <w:trHeight w:val="14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Управления; организация работы по обеспечению режима секретности в министерстве и его структурных подразделениях; контроль правомочности допуска лиц к секретным документам; участие в работе постоянно действующей технической комиссии; участие в разработке ведомственного перечня сведений, подлежащих засекречиванию; разработка номенклатуры должностей работников министерства; проведение служебных расследований по фактам нарушений режима секретности; участие в рассмотрении материалов, предназначенных к опубликованию в открытой печати, для использования в выступлениях на открытых совещаниях, для передачи по телевидению и радио и незащищенным каналам связи, демонстрации на выставках; осуществление контроля по обеспечению режимных мероприятий при посещении министерства иностранцами; участие в работе постоянно действующей комиссии.</w:t>
            </w:r>
          </w:p>
        </w:tc>
      </w:tr>
    </w:tbl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12-2.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Управления по защите государственных секретов,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С-4, (16-0-2)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0091"/>
      </w:tblGrid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Право, Социальные науки, экономика и бизнес,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газа, «Инструкции по обеспечению режима секретности в Республике Казахстан». Наличие допуска к секретным сведениям. Желательно знание нормативных правовых актов Республики Казахстан, регулирующих деятельность в области защиты госсекретов.</w:t>
            </w:r>
          </w:p>
        </w:tc>
      </w:tr>
      <w:tr>
        <w:trPr>
          <w:trHeight w:val="3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на руководящих должностях. Желателен опыт работы в органах национальной безопасности, Министерства обороны Республики Казахстан, организациях по защите госсекретов.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учета паспортов и аттестатов в соответствие режимных помещений; организация проверки указанных помещений; ведение самостоятельного секретного делопроизводства по системе закрытой связи; контроль правильного составления, оформления, обращения и хранения файловых сообщений; оформление лицам допуска к секретным работам и контролирование срока их действия; участие в разработке мероприятий, инструкций и памяток для исполнителей по вопросам защиты госсекретов; разработка перечня режимных подразделений и помещений для проведения секретных работ; организация мероприятий по защите информации от возможной утечки по техническим каналам, в том числе при ведении шифрованной связи; учет основных и вспомогательных технических средств; участие в работе комиссии по экспертизе ценности документов.</w:t>
            </w:r>
          </w:p>
        </w:tc>
      </w:tr>
    </w:tbl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13. Управление кадровой службы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13-1.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Управления кадровой службы,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С-3, (№ 18-0-1)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10038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(юриспруденция), Гуманитарные науки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ведении кадровой политики Министерства, общее руководство работой Управления. Ведение штатного расписания; составление отчета по расчетным потребностям в обучении государственных служащих; участие в проведении аттестации госслужащих; организация, проведение и подготовка материалов к дисциплинарной комиссии, подготовка материалов и проведение конкурсов на замещение вакантных административных должностей; подготовка материалов и проведение конкурсов на замещение вакантных должностей руководителей подведомственных организаций; работа с обращениями граждан; составление ежеквартального статистического отчета о численности и конкурсам на замещение вакантных административных должностей; методическое руководство работой кадровых служб подведомственных организаций; своевременное исполнение поручений Администрации Президента Республики Казахстан и Канцелярии Премьер-Министра Республики Казахстан; выполняет иные функции в соответствии с законодательством, задачами Управления.</w:t>
            </w:r>
          </w:p>
        </w:tc>
      </w:tr>
    </w:tbl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13-2.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Управления кадровой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С-4, (№ 18-0-2)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2"/>
        <w:gridCol w:w="10038"/>
      </w:tblGrid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7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Право (юриспруденция), Гуманитарные науки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555" w:hRule="atLeast"/>
        </w:trPr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приказов по назначению, увольнению сотрудников; оформление документов по переводу и назначению с кадрового резерва на вакантные административные государственные должности; разработка сборника квалификационных требований; планирование отпусков сотрудников и оформление приказов об отпуске; организация повышения квалификации и составление графика обучения работников аппарата; контроль и оформление документов на обязательную специальную проверку; подготовка материалов к государственным наградам для направления в Администрацию Президента Республики Казахстан и поощрениям; участие в работе комиссии по установлению трудового стажа для начисления зарплаты; оформление и ведение трудовых книжек; планирование командировок и оформление приказов о командировке сотрудников; обеспечение служебными удостоверениями сотрудников Министерства и руководителей подведомственных организаций; формирование и ведение личных дел; организация и проведение принятия Присяги административных государственных служащих; выполняет иные функции в соответствии с законодательством, задачами Управления.</w:t>
            </w:r>
          </w:p>
        </w:tc>
      </w:tr>
    </w:tbl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14. Департамент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 экономических интеграционных процессов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14-1.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 экономических интеграционных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С-1 (№ 19-0-1)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10085"/>
      </w:tblGrid>
      <w:tr>
        <w:trPr>
          <w:trHeight w:val="27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69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6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и организация деятельности Департамента; обеспечение эффективности исполнения сотрудниками Департамента поручений руководства; организация работы по разработке и проведения мониторинга реализации государственной политики по вопросам международного сотрудничества и экономических интеграционных процессов (Евразийский экономический союз, Таможенный союз, Единое экономическое пространство, Евразийское экономическое сообщество, Содружество Независимых Государств, Всемирная торговая организация); рассмотрение проектов нормативно-правовых актов, международных Соглашений и Договоров в пределах компетенции Министерства; проведение совместных межправительственных комиссий (подкомиссий, подкомитетов, рабочих групп) по сотрудничеству с зарубежными странами; организация переговоров представителей Министерства с иностранными делегациями, международными и экономическими интеграционными организациями; контроль подготовки выступлений, докладов, справочных и информационных материалов для руководства Министерства. </w:t>
            </w: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14-2.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экономических интеграционных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С-2 (№ 19-0-2)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9964"/>
      </w:tblGrid>
      <w:tr>
        <w:trPr>
          <w:trHeight w:val="25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25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Управления международного сотрудничества (далее – Управление); обеспечение эффективности исполнения сотрудниками Управления поручений руководства; организация деятельности Департамента в сфере развития сотрудничества с зарубежными странами и международными организациями; участие в организации и проведении совместных межправительственных комиссий (подкомиссий, подкомитетов, рабочих групп) по сотрудничеству с зарубежными странами, международных форумов, переговоров с иностранными делегациями и представителями международных организаций; участие в разработке и рассмотрении проектов нормативно-правовых актов, международных Соглашений и Договоров; организация работы Департамента при подготовке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организаций; участие в подготовке выступлений, докладов, справочных и информационных материалов для руководства Министерства; проведение мониторинга реализации государственной политики по вопросам международного сотрудничества и международных документов в пределах компетенции Министерства.</w:t>
            </w:r>
          </w:p>
        </w:tc>
      </w:tr>
    </w:tbl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14-3.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 экономических интеграционных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С-2 (№ 19-0-3)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9964"/>
      </w:tblGrid>
      <w:tr>
        <w:trPr>
          <w:trHeight w:val="16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25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координация работы Управления экономических интеграционных процессов (Евразийский экономический союз, Таможенный союз, Единое экономическое пространство, Евразийское экономическое сообщество, Содружество Независимых Государств, Всемирная торговая организация);обеспечение эффективности исполнения сотрудниками Управлений поручений руководства; организация деятельности Департамента в сфере развития сотрудничества с зарубежными странами и международными организациями в рамках экономических интеграционных процессов; участие в организации и проведении переговоров с иностранными делегациями и представителями международных экономических интеграционных организаций, международных форумов; участие в разработке и рассмотрении проектов нормативно-правовых актов, международных Соглашений и Договоров; организация работы Департамента при подготовке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экономических интеграционных организаций; участие в подготовке выступлений, докладов, справочных и информационных материалов для руководства Министерства; проведение мониторинга реализации государственной политики по вопросам международных экономических интеграционных процессов и международных документов в пределах компетенции Министерства.</w:t>
            </w:r>
          </w:p>
        </w:tc>
      </w:tr>
    </w:tbl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14-4.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Управления международного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(№ 19-1-0)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9964"/>
      </w:tblGrid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75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0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27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и организация работы управления; своевременное и качественное исполнение поручений руководства; участие в разработке и согласовании проектов нормативно-правовых актов, международных Соглашений и Договоров;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 проводимых Министерством; участие в организации и проведении совместных межправительственных комиссий (подкомиссий, подкомитетов, рабочих групп) по сотрудничеству с зарубежными странами, международных форумов, переговоров с иностранными делегациями и представителями международных организаций; организация работы Департамента при подготовке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организаций; участие в подготовке выступлений, докладов, справочных и информационных материалов для руководства Министерства; разработка планов международных мероприятий; проведение мониторинга реализации государственной политики по вопросам международного сотрудничества и международных документов в пределах компетенции Министерства. </w:t>
            </w:r>
          </w:p>
        </w:tc>
      </w:tr>
    </w:tbl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14-5.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Управления международного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(№ 19-1-1)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9964"/>
      </w:tblGrid>
      <w:tr>
        <w:trPr>
          <w:trHeight w:val="18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6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12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66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54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разработка и согласование проектов нормативно-правовых актов, международных Соглашений и Договоров;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 проводимых Министерством; организация и проведение совместных межправительственных комиссий (подкомиссий, подкомитетов, рабочих групп) по сотрудничеству с зарубежными странами, международных форумов, переговоров с иностранными делегациями и представителями международных организаций; подготовка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организаций; подготовка выступлений, докладов, справочных и информационных материалов для руководства Министерства; мониторинг реализации государственной политики по вопросам международного сотрудничества и международных документов в пределах компетенции Министерства.</w:t>
            </w:r>
          </w:p>
        </w:tc>
      </w:tr>
    </w:tbl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14-6.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Управления международного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19-1-1-1)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9963"/>
      </w:tblGrid>
      <w:tr>
        <w:trPr>
          <w:trHeight w:val="6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6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27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12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разработка и согласование проектов нормативно-правовых актов, международных Соглашений и Договоров;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 проводимых Министерством; организация и проведение совместных межправительственных комиссий (подкомиссий, подкомитетов, рабочих групп) по сотрудничеству с зарубежными странами, международных форумов, переговоров с иностранными делегациями и представителями международных организаций; подготовка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организаций; подготовка выступлений, докладов, справочных и информационных материалов для руководства Министерства; мониторинг реализации государственной политики по вопросам международного сотрудничества и международных документов в пределах компетенции Министерства.</w:t>
            </w:r>
          </w:p>
        </w:tc>
      </w:tr>
    </w:tbl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14-7.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Управления международного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С-5, (№ 19-1-1-2)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9963"/>
      </w:tblGrid>
      <w:tr>
        <w:trPr>
          <w:trHeight w:val="6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6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96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0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разработка и согласование проектов нормативно-правовых актов, международных Соглашений и Договоров;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 проводимых Министерством; организация и проведение совместных межправительственных комиссий (подкомиссий, подкомитетов, рабочих групп) по сотрудничеству с зарубежными странами, международных форумов, переговоров с иностранными делегациями и представителями международных организаций; подготовка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организаций; подготовка выступлений, докладов, справочных и информационных материалов для руководства Министерства; мониторинг реализации государственной политики по вопросам международного сотрудничества и международных документов в пределах компетенции Министерства.</w:t>
            </w:r>
          </w:p>
        </w:tc>
      </w:tr>
    </w:tbl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14-8.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Управления экономических интеграционных процессов,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С-3, (№ 19-2-0)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9964"/>
      </w:tblGrid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42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75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0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опыта работы в области, соответствующей данной должности. Умение работать на компьютере со стандартным пакетом программ Microsoft. </w:t>
            </w:r>
          </w:p>
        </w:tc>
      </w:tr>
      <w:tr>
        <w:trPr>
          <w:trHeight w:val="6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и организация работы управления; своевременное и качественное исполнение поручений руководства; участие в разработке и согласовании проектов нормативно-правовых актов, международных Соглашений и Договоров в рамках экономических интеграционных процессов (Евразийский экономический союз, Таможенный союз, Единое экономическое пространство, Евразийское экономическое сообщество, Содружество Независимых Государств, Всемирная торговая организация);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мероприятий, проводимых Министерством в рамках экономических интеграционных процессов; участие в организации и проведении переговоров с иностранными делегациями и представителями международных экономических интеграционных организаций, международных форумов; организация работы Департамента при подготовке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экономических интеграционных организаций; участие в подготовке выступлений, докладов, справочных и информационных материалов для руководства Министерства; разработка планов мероприятий по линии экономических интеграционных процессов; проведение мониторинга реализации государственной политики по вопросам международных экономических интеграционных процессов и международных документов в пределах компетенции Министерства.</w:t>
            </w:r>
          </w:p>
        </w:tc>
      </w:tr>
    </w:tbl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14-9. Главный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Управления интеграционных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С-4, (№ 19-2-1)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9964"/>
      </w:tblGrid>
      <w:tr>
        <w:trPr>
          <w:trHeight w:val="27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8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87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40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утвержденным приказом Председателя Агентства по делам государственной службы от 19 марта 2013 года № 06-7/35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 Умение работать на компьютере со стандартным пакетом программ Microsoft.</w:t>
            </w:r>
          </w:p>
        </w:tc>
      </w:tr>
      <w:tr>
        <w:trPr>
          <w:trHeight w:val="181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разработка и согласование проектов нормативно-правовых актов, международных Соглашений и Договоров в рамках экономических интеграционных процессов (Евразийский экономический союз, Таможенный союз, Единое экономическое пространство, Евразийское экономическое сообщество, Содружество Независимых Государств, Всемирная торговая организация);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мероприятий, проводимых в Министерством в рамках экономических интеграционных процессов; организация и проведение переговоров с иностранными делегациями и представителями международных экономических интеграционных организаций, международных форумов; подготовка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экономических интеграционных организаций; подготовка выступлений, докладов, справочных и информационных материалов для руководства Министерства; мониторинг реализации государственной политики по вопросам международных экономических интеграционных процессов и международных документов в пределах компетенции Министерства.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14-10.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Управления интеграционных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(№ 19-2-1-1)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9963"/>
      </w:tblGrid>
      <w:tr>
        <w:trPr>
          <w:trHeight w:val="19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8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Социальные науки, экономика и бизнес (экономика, финансы, государственное управление), Право, Гуманитарные науки (международные отношения), Технические науки и технологии (Нефтегазовое дело, геология и разведка месторождений полезных ископаемых).</w:t>
            </w:r>
          </w:p>
        </w:tc>
      </w:tr>
      <w:tr>
        <w:trPr>
          <w:trHeight w:val="87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Казахстан: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«О Кодексе чести государственных служащих Республики Казахстан»,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 – 2050»: новый политический курс состоявшегося государства, иных нормативных правовых актов Республики Казахстан в области нефти и газа. Знание основных направлений государственной политики в области нефти и газа.</w:t>
            </w:r>
          </w:p>
        </w:tc>
      </w:tr>
      <w:tr>
        <w:trPr>
          <w:trHeight w:val="555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качественное исполнение поручений руководства; разработка и согласование проектов нормативно-правовых актов, международных Соглашений и Договоров в рамках экономических интеграционных процессов (Евразийский экономический союз, Таможенный союз, Единое экономическое пространство, Евразийское экономическое сообщество, Содружество Независимых Государств, Всемирная торговая организация); сотрудничество с Министерством иностранных дел Республики Казахстан и дипломатическими представительствами Республики Казахстан, аккредитованных в зарубежных странах, в целях реализации задач, поставленных перед Департаментом; протокольно-организационное обеспечение внутригосударственных и международных мероприятий, проводимых Министерством в рамках экономических интеграционных процессов; организация и проведение переговоров с иностранными делегациями и представителями международных экономических интеграционных организаций, международных форумов; подготовка совместно со структурными подразделениями Министерства материалов к проведению визитов, встреч руководства Министерства с представителями зарубежных стран и международных экономических интеграционных организаций; подготовка выступлений, докладов, справочных и информационных материалов для руководства Министерства; мониторинг реализации государственной политики по вопросам международных экономических интеграционных процессов и международных документов в пределах компетенции Министерства.</w:t>
            </w:r>
          </w:p>
        </w:tc>
      </w:tr>
    </w:tbl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107-ж  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1. 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 категориям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должностей корпуса «Б»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инспекции в нефтегазовом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нефти и газа Республики Казахстан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1-1. Заместитель Председателя Комитета,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С-1 (№ 17-0-2)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10210"/>
      </w:tblGrid>
      <w:tr>
        <w:trPr>
          <w:trHeight w:val="105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Управлений Комитета; участие в реализации государственной политики в сферах нефтегазовой, нефтехимической промышленности, транспортировки углеводородного сырья; обеспечение и организация работы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государственного контроля в пределах компетенции; участие в работе комиссий и специально создаваемых рабочих групп; участие в работе Центральной комиссии по разработке месторождений углеводородного сырья (ЦКР);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участие в подготовке ежегодного отчета Правительству Республики Казахстан о ходе выполнения контрактов на углеводородное сырье; принятие мер по устранению нарушений законодательства о лицензировании, недрах и недропользовании в части углеводородного сырья и условий контрактов на углеводородное сырье, соглашений о разделе продукции; выдача лицензий по видам деятельности и выдача разрешений в нефтегазовом комплексе.</w:t>
            </w:r>
          </w:p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1-2.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 (№ 17-1-0)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10168"/>
      </w:tblGrid>
      <w:tr>
        <w:trPr>
          <w:trHeight w:val="31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организация и участие в осуществление государственного контроля в пределах компетенции; участие в работе центральной комиссии по разведке и разработке полезных ископаемых по поручению Председателя; участие в работе комиссий и специально создаваемых рабочих групп;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обеспечение рассмотрения материалов заявок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обеспечение рассмотрения уведомлений по проведению морских научных исследований; обеспечение рассмотрения материалов заявок по выдаче разрешения на осуществление нефтяных операций на море по строительству или размещению морского сооружения; обеспечение рассмотрения материалов заявок по выдаче разрешение на бурение скважины; обеспечение рассмотрения материалов заявок по выдаче разрешения на нагнетание попутного и природного газа для поддержания внутрипластового давления; обеспечение рассмотрения материалов заявок по выдаче разрешения на строительство и эксплуатацию нефтегазопроводов на море;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1-3.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 (№ 17-1-1-1)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10233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участие в осуществление государственного контроля в пределах компетенции;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центральной комиссии по разведке и разработке полезных ископаемых по поручению Председателя; участие в работе комиссий и специально создаваемых рабочих групп;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рассмотрение и подготовка материалов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уведомлений по проведению морских научных исследований; рассмотрение и подготовка материалов по выдаче разрешения на осуществление нефтяных операций на море по строительству или размещению морского сооружения; рассмотрение и подготовка материалов по выдаче разрешение на бурение скважины; рассмотрение и подготовка материалов по выдаче разрешения на нагнетание попутного и природного газа для поддержания внутрипластового давления; рассмотрение и подготовка материалов по выдаче разрешения на строительство и эксплуатацию нефтегазопроводов на море;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1-4.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категория С-4 (№ 17-1-1-2)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10166"/>
      </w:tblGrid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участие в осуществление государственного контроля в пределах компетенции;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центральной комиссии по разведке и разработке полезных ископаемых по поручению Председателя; участие в работе комиссий и специально создаваемых рабочих групп;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рассмотрение и подготовка материалов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уведомлений по проведению морских научных исследований; рассмотрение и подготовка материалов по выдаче разрешения на осуществление нефтяных операций на море по строительству или размещению морского сооружения; рассмотрение и подготовка материалов по выдаче разрешение на бурение скважины; рассмотрение и подготовка материалов по выдаче разрешения на нагнетание попутного и природного газа для поддержания внутрипластового давления; рассмотрение и подготовка материалов по выдаче разрешения на строительство и эксплуатацию нефтегазопроводов на море;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1-5.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 (№ 17-1-1-3)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10166"/>
      </w:tblGrid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участие в осуществление государственного контроля в пределах компетенции;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центральной комиссии по разведке и разработке полезных ископаемых по поручению Председателя; участие в работе комиссий и специально создаваемых рабочих групп;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рассмотрение и подготовка материалов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уведомлений по проведению морских научных исследований; рассмотрение и подготовка материалов по выдаче разрешения на осуществление нефтяных операций на море по строительству или размещению морского сооружения; рассмотрение и подготовка материалов по выдаче разрешение на бурение скважины; рассмотрение и подготовка материалов по выдаче разрешения на нагнетание попутного и природного газа для поддержания внутрипластового давления; рассмотрение и подготовка материалов по выдаче разрешения на строительство и эксплуатацию нефтегазопроводов на море;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1-6.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 (№ 17-1-2-1)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10065"/>
      </w:tblGrid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участие в осуществление государственного контроля в пределах компетенции;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рассмотрение и подготовка материалов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принятие уведомлений по проведению морских научных исследований; рассмотрение и подготовка материалов по выдаче разрешения на осуществление нефтяных операций на море по строительству или размещению морского сооружения; рассмотрение и подготовка материалов по выдаче разрешение на бурение скважины; рассмотрение и подготовка материалов по выдаче разрешения на нагнетание попутного и природного газа для поддержания внутрипластового давления; рассмотрение и подготовка материалов по выдаче разрешения на строительство и эксплуатацию нефтегазопроводов на море; ведение реестра и учета по выданным, переоформленным разрешениям в нефтегазовом комплексе;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1-7.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С-5 (№ 17-1-2-2)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10065"/>
      </w:tblGrid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участие в осуществление государственного контроля в пределах компетенции;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рассмотрение и подготовка материалов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принятие уведомлений по проведению морских научных исследований; рассмотрение и подготовка материалов по выдаче разрешения на осуществление нефтяных операций на море по строительству или размещению морского сооружения; рассмотрение и подготовка материалов по выдаче разрешение на бурение скважины; рассмотрение и подготовка материалов по выдаче разрешения на нагнетание попутного и природного газа для поддержания внутрипластового давления; рассмотрение и подготовка материалов по выдаче разрешения на строительство и эксплуатацию нефтегазопроводов на море; ведение реестра и учета по выданным, переоформленным разрешениям в нефтегазовом комплексе;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1-8.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Управления государственной инспекции и выдачи разрешения,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С-5 (№ 17-1-2-3)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10065"/>
      </w:tblGrid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(Геология и разведка месторождений полезных ископаемых; Горное дело; Нефтегазовое дело; Металлургия; Машиностроение; Транспорт, транспортная техника и технологии; Технологические машины и оборудование (по отраслям); Строительство; Обогащение полезных ископаемых)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государственной политики в сферах нефтегазовой, нефтехимической промышленности, транспортировки углеводородного сырья в пределах компетенции; участие в осуществление государственного контроля в пределах компетенции;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рассмотрение и подготовка материалов по выдаче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 принятие уведомлений по проведению морских научных исследований; рассмотрение и подготовка материалов по выдаче разрешения на осуществление нефтяных операций на море по строительству или размещению морского сооружения; рассмотрение и подготовка материалов по выдаче разрешение на бурение скважины; рассмотрение и подготовка материалов по выдаче разрешения на нагнетание попутного и природного газа для поддержания внутрипластового давления; рассмотрение и подготовка материалов по выдаче разрешения на строительство и эксплуатацию нефтегазопроводов на море; ведение реестра и учета по выданным, переоформленным разрешениям в нефтегазовом комплексе; принятие мер по устранению нарушений по результатам проведенного государственного контроля в пределах компетенции.</w:t>
            </w: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1-9.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лицензирования и юридической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 (№ 17-2-0)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10079"/>
      </w:tblGrid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дело; Горное дело; Геология и разведка месторождени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 участие в реализации государственной политики в сферах нефтегазовой, нефтехимической промышленности, транспортировки углеводородного сырья; осуществление лицензионного контроля за соблюдением лицензиатами условий и правил лицензирования; обеспечение организации проверок деятельности лицензиатов в соответствии с законодательством о государственном контроле и надзоре и о лицензировании; участие в работе комиссий и специально создаваемых рабочих групп; разработка нормативных правовых актов в сфере лицензирования, а также участие в разработке нормативно-технических документов и реализации государственных и отраслевых программ в пределах своей компетенции; принятие мер по устранению нарушений законодательства о лицензировании; обеспечение подготовки материалов в правоохранительные и уполномоченные органы о нарушениях требований законодательства Республики Казахстан о лицензировании; обеспечение подготовки исковых требований и участия в судебных разбирательствах по делам о нарушениях требований законодательства в области лицензирования; обеспечение порядка рассмотрения заявлений на выдачу и оформление лицензий по видам деятельности в нефтегазовом комплексе в соответствии с законодательством о лицензировании; обеспечение работы государственной базы данных Е – лицензирования; обеспечение подготовки отчетности по функциям лицензирования в предусмотренные сроки и в полном объеме; обеспечение мониторинга нормативных правовых актов; обеспечение работы по внесению на утверждение нормативных правовых актов, разработанных Комитетом; обеспечение единого порядка документирования, организация работы с документами; организация работ по согласованию номенклатуры дел, хранению документов в ведомственном архиве; передаче документов из текущего архива в Национальный архивный фонд; обеспечение подготовки отчетности по документообороту, по стратегическому, операционному плану; обеспечение ведения кадровой работы, отчетности по мониторингу государственных служащих; согласование бюджетных заявок и программ для обеспечения функций Комитета.</w:t>
            </w:r>
          </w:p>
        </w:tc>
      </w:tr>
    </w:tbl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1-10.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Управления лицензирования и юридической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категория С-4 (№ 17-2-1-1)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10057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дело; Горное дело; Геология и разведка месторождени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реализации государственной политики в сферах нефтегазовой, нефтехимической промышленности, транспортировки углеводородного сырья; рассмотрение заявлений и оформление лицензий по видам деятельности в нефтегазовом комплексе в соответствии с законодательством о лицензировании; организация и участие в проверках деятельности лицензиатов на местах в соответствии с законодательством о государственном контроле и надзоре; подготовка отчетов по проведенным проверкам деятельности лицензиатов на местах, ведение статистической отчетности в соответствии с законодательством о государственном контроле; участие в работе комиссий и специально создаваемых рабочих групп в пределах своей компетенции;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принятие мер по устранению нарушений законодательства о лицензировании; подготовка материалов в правоохранительные и уполномоченные органы о нарушениях требований законодательства Республики Казахстан; подготовка исковых требований и участия в судебных разбирательствах по делам о нарушениях требований законодательства в области лицензирования; осуществление переписки с хозяйствующими субъектами, государственными органами по вопросам лицензирования в пределах своей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информации для отчетности по функциям лицензирования; подготовка информации для ведения реестров выданных и переоформленных лицензий, ежегодных отчетов; подготовка необходимой информации по лицензированию для размещения на интернет-ресурсе в соответствии с законодательством об информатизации, о лицензировании; работа в государственной базе данных Е – лицензирование; работа в государственной базе данных Налогового комитета Министерства финансов Республики Казахстан «Client Rnion».</w:t>
            </w: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1-11.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лицензирования и юридической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категория С-4 (№ 17-2-1-2)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8"/>
        <w:gridCol w:w="10062"/>
      </w:tblGrid>
      <w:tr>
        <w:trPr>
          <w:trHeight w:val="24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дело; Горное дело; Геология и разведка месторождени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государственной политики в сферах нефтегазовой, нефтехимической промышленности, транспортировки углеводородного сырья; участие в работе комиссий и специально создаваемых рабочих групп;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обеспечение единого порядка документирования, организация работы с документами; подготовка номенклатуры дел; ведение хранения документов в ведомственном архиве; передача документов из текущего архива в Национальный архивный фонд; подготовка статистических отчетов о документообороте; ведение мониторинга нормативных правовых актов; работа по внесению на утверждение нормативных правовых актов, разработанных Комитетом; ведение отчетности по стратегическому, операционному плану; формирование бюджетной заявки и программ в пределах компетенции; ведение кадровой работы, отчетности по мониторингу государственных служащих; размещение и мониторинг наличия на интернет-ресурсе необходимой информации по газосетевым организациям в соответствии с действующим законодательством; подготовка отчетности по свидетельствам об аккредитации; организация и участие в проверках деятельности газосетевых организаций на местах в соответствии с законодательством о государственном контроле и надзоре; ведение реестра газосетевых организаций.</w:t>
            </w:r>
          </w:p>
        </w:tc>
      </w:tr>
    </w:tbl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1-12. Главный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лицензирования и юридической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С-4 (№ 17-2-1-3)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9997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дело; Горное дело; Геология и разведка месторождени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 корпуса «Б» утвержденные приказом Председателя Агентства по делам государственной службы от 19 марта 2013 года № 06-7/35. (Зарегистрированный в Реестре государственной регистрации нормативных правовых актов за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в области, соответствующей данной должности.</w:t>
            </w:r>
          </w:p>
        </w:tc>
      </w:tr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реализации государственной политики в сферах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нефтегазовой, нефтехимической промышленности, транспортировки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углеводородного сырья; участие в работе комиссий и специально создаваемых рабочих групп в пределах своей компетенции; участие в разработке нормативных правовых актов и нормативно-технических документов, а также в разработке и реализации государственных и отраслевых программ в пределах своей компетенции; подготовка материалов в правоохранительные и уполномоченные органы о нарушениях требований законодательства Республики Казахстан; работа в государственной базе данных «Е – лицензирование»; размещение и мониторинг наличия на интернет-ресурсе необходимой информации по уведомлениям в соответствии с действующим законодательством; подготовка отчетности по функциям уведомления;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переписки с хозяйствующими субъектами, государственными органами по вопросам уведомительного порядка в пределах своей компетенции; организация и участие в проверках деятельности оптовых поставщиков нефтепродуктов на местах в соответствии с законодательством о государственном контроле и надзоре; осуществление работы по приему уведомлений; ведение реестра субъектов, подавших уведомление. </w:t>
            </w:r>
          </w:p>
        </w:tc>
      </w:tr>
    </w:tbl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1-13.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лицензирования и юридической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 (№ 17-2-2-1)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10051"/>
      </w:tblGrid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дело; Горное дело; Геология и разведка месторождени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реестров выданных и переоформленных лицензий, ежегодных отчетов; прием к рассмотрению заявлений и осуществление выдачи оформленных лицензий по видам деятельности в нефтегазовом комплексе; работа в государственной базе данных «Е – лицензирование»; подготовка отчетности по функциям лицензирования; осуществление переписки с хозяйствующими субъектами, государственными органами по вопросам лицензирования в пределах своей компетенции; размещение и мониторинг наличия на интернет-ресурсе необходимой информации по лицензированию в соответствии с законодательством об информатизации, о лицензировании; архивация лицензионных материалов, переписки по вопросам лицензирования, ведение архива; организация и участие в проверках деятельности лицензиатов на местах в соответствии с законодательством о государственном контроле и надзоре; работа в государственной базе данных Налогового комитета Министерства финансов Республики Казахстан «Client Rnion».</w:t>
            </w:r>
          </w:p>
        </w:tc>
      </w:tr>
    </w:tbl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1-14.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Управления лицензирования и юридической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 (№ 17-2-2-2)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10047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Высшее: Техническое (Нефтегазовое дело; Горное дело; Геология и разведка месторождени полезных ископаемых) или экономическое (Экономика; Учет и аудит; Финансы; Менеджмент; Государственое и местное управление) или Право (Юриспруденция)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знания, согласно типовым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государственной базе данных «Е – лицензирование»; подготовка отчетности по функциям уведомления; архивация уведомлений, переписки по вопросам уведомления, ведение архива;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субъектов, подавших уведомление и газосетевых организаций; осуществление работы по приему уведомлений; осуществление переписки с хозяйствующими субъектами, государственными органами по вопросам уведомительного порядка в пределах своей компетенции; размещение и мониторинг наличия на интернет-ресурсе необходимой информации по уведомлениям в соответствии с действующим законодательством; подготовка отчетности по функциям уведомления и газосетевых организаций; организация и участие в проверках деятельности оптовых поставщиков нефтепродуктов и газосетевых организаций на местах в соответствии с законодательством о государственном контроле и надзоре.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