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dc82" w14:textId="41ed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11 апреля 2014 года № 78-ОД. Зарегистрирован в Министерстве юстиции Республики Казахстан 17 апреля 2014 года № 9339.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Реестра должностей государственных служащих» от 7 марта 2013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 Агентства Республики Казахстан по защите конкуренции (Антимонопольное агентство) (далее - Агентство), отнесенных к категории «С».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Агентства (Калдыкараеву К.М.) направить для согласования квалификационные требования к административным государственным должностям корпуса «Б» Агентства, отнесенных к категории «С» в Агентство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(Калдыкараеву К.М.) совместно с Департаментом юридической службы Агентства (Канапину А.М.)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Г. Оразбаков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2014 года № 78-ОД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10044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к должностям административных государственных служащих корпуса «Б» структурных подразделений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02. Департамент интеграционных процессов и секретариата 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 (02-1)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или гуманитарные науки (международные отношения) 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Департамента, координация работы Департамента, рассмотрение и подготовка заключений по проектам международных договоров и соглашений, функции во взаимодействии с другими государственными органами, представление Агентства по своей компетенции во взаимоотношениях с государственными органами, международными организациями по вопросам экономической интеграции Таможенного союза и Евразийского экономического пространства, вступления Всемирную торговую организацию, в рамках Евразийского экономического союза и Организаций экономического сотрудничества и развития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 (по внутреннему аудиту)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 (02-2)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6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достоверностью и правильностью расходованием бюджетных средств, ведения бухгалтерского учета и форм отчетности (периодической и годовой). Осуществление контроля за достоверностью и правильностью проведения государственных закупок товаров, работ и услуг за счет средств республиканского бюджета. Обеспечение контроля за представлением в установленных срок в уполномоченный орган по внутреннему контролю необходимой информации и отчетов о состоянии контрольных мероприятий в Агентстве. Осуществления контроля за работой структурных подразделений Агентства по исполнению актов и поручений Главы государства, контрольных поручений Главы государства и руководства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Казахстан, информирование по данным вопросам Председателя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(02-3-1)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или гуманитарные науки (международные отношения) 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управления, координация работы управления, расссмотрение и подготовка заключений по проектам международных договора и соглашений, функции во взаимодействии с другими государственными органами, представление Агентства по своей компетенции во взаимоотношениях с государственными органами, международными организациями по вопросам экономияческой интеграйции Таможенного союза и Евразийского экономического пространства, вступления Всемирную торговую организацию, в рамках Евразийского экономического союза и Организаций экономического сотрудничества 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единицы, категория С-4 (02-3-2, 02-3-3, 02-3-4)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или гуманитарные науки (международные отношения) 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комплекса работ, связанных с интеграционными процессами в рамках Таможенного союза и Евразийского экономического пространства, вступления Всемирную торговую организацию, Евразийского экономического союза и Организаций экономического сотрудничества и развития, расссмотрение и подготовка заключений по проектам международных договоров и соглашений, подготовка и оформление писем и проектов нормативных правовых актов по интеграционным вопросам.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(02-4-1)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поручений данных Председателем Агентства на совещаниях, в ходе рабочих поездок, а так же осуществление контроля за их исполнением. Подготовка вопросов к ежедневным и еженедельным планам работы Председателя и осуществление контроля за их исполнением. Контроль за своевременным представлением почты на рассмотрение Председателя Агентства. Организация оперативного приема граждан. Участие в разработке графика мероприятий и встреч с участием Председателя.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Пресс-секретарь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(02-4-2)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(журналистика) или гуманитарные науки (филология).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 помощью средств массовой информации объективного общественного мнения о деятельности Агентства и территориальных подразделении. Организация оперативного взаимодействия со СМИ, консультация представителей СМИ по вопросам, относящимся к компетенции отдела. Взаимодействие с главными редакторами республиканских периодических печатных изданий, руководителями телерадиокомпаний, информационных агентств, взаимодействие с пресс-службами органов исполнительной и представительной власти, а также других государственных органов Республики Казахстан. Подготовка текстов поздравительных и иных телеграмм, писем к знаменательным и иным датам и событиям, редактирование тезисов выступлений Председателя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режиму)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(02-4-3)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при разработке мероприятий по обеспечению режима секретности и защиты государственных секретов при проведении всех видов секретных работ. Участие в контроле над выполнением требований по соблюдению режима секретности исполнителями секретных работ и документов. Участие в разработке и проведении мероприятий по организации обеспечения пропускного и внутри объектового режима.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защите государственных секретов)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С-4 (02-4-4)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и функционирования при проведении мероприятий по обеспечению режима секретности в Агентстве. Разработка перспективных и текущих планов, а также планов мероприятий по решению отдельных вопросов обеспечения режима секретности. Представление отчетов в уполномоченный орган по защите государственных секретов о проделанной работе. Ведение секретного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03. Административный департамент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9918"/>
      </w:tblGrid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 (03-1)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единой государственной политики в сфере государственной службы. Организация и контроль работы сотрудников департамента. Контроль по осуществлению финансового и кадрового обеспечения Агентства. Координация деятельности структурных и территориальных подразделений Агентства по реализации организационно-распорядительных документов и осуществление контроля их исполнения. Контроль за организацией оформления решений руководства Агентства, связанных с прохождением административными государственными служащими государственной службы. Обеспечение документооборота, функционирования и развития государственного языка. Рассмотрения обращений юридических и физических лиц по вопросам, входящим в компетенцию департамента. Контроль процедур государственных закупок товаров, работ и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 (03-2)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бюджетной заявки Агентства и представление в уполномоченный орган. Разработка планов, подготовка отчетов по вопросам деятельности департамента. Организация обучения, переподготовки и повышения квалификации сотрудников Агентства. Организация работы конкурсной комиссии по замещению вакантной административной государственной должности. Организация работы комиссии по определению стажа государственной службы сотрудников, дисциплинарной и аттестационной комиссий. Организация процедур государственных закупок товаров, работ и услуг. Исполнение решений руководства Агентства, связанных с прохождением административными государственными служащими государственной службы. Обеспечение временного хранения и сохранности документов в архиве.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функции в соответствии с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управления персоналом (кадровая)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(03-3-1)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работы сотрудников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стратегии управления персоналом Агентства и его территориальных подразделений; проведение анализа и планирование потребности Агентства и его территориальных подразделений в кадрах, в том числе по специальностям и квалификациям; обеспечение формирования кадрового состава Агентства и организацию конкурсного отбора;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профессиональной адаптации и наставничества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Агентстве; обеспечение профессионального развития кадров Агентства и его территориальных подразделений, в том числе путем организации переподготовки, повышения квалификации, стажировок; организация и обеспечение деятельности конкурсной, аттестационной, дисциплинарной и иных комиссий по кадровым вопросам; обеспечение соблюдения процедур поступления, прохождения и прекращения государственной службы; организация проведения оценки государственных служащих, обеспечение соблюдения процедур их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кадров Агентства и его территориальных подразделений, и ведение кадрового делопроизводства, в том числе посредством информационной системой управления персоналом «е-қызмет»; обеспечение исполнения в Агентстве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 обеспечение социальной и правовой защищенности государственных служащих, внесение руководству Агентства предложений по их поощрению и мотивации.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единица, категория С-4 (03-3-2)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гуманитарные науки или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комплекса работ, связанных с прохождением работниками Агентства, руководителями и заместителями руководителей инспекции, государственной службы, ведение и обеспечение полного и надлежащего состояния учетной документации по кадровой работе, аттестации государственных служащих. Своевременное оформление, хранение и учет личных дел номенклатурных работников Агентства. Обеспечение своевременного направления слушателей на курсы повышения квалификации в Академию государственной службы при Президенте Республики Казахстан, подготовка и оформление приказов Ответственного секретаря по кадровым вопросам (о командировках, отпусках), регистрация приказов Ответственного секретаря Агентства по личному составу, командировкам и отпускам.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документооборота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(03-4-1)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работы сотрудников управления. Обеспечение единого порядка документооборота, реализация Единой системы электронного документооборота (ЕСЭДО). Мониторинг исполнения поручений Президента Республики Казахстан, Администрации Президента, Мажилиса и Сената Парламента, Правительства, Канцелярии Премьер-Министра Республики Казахстан и руководства Агентства. Регистрация обращений граждан, осуществление контроля за их своевременным исполнением, формирование их в специальное номенклатурное дело после исполнения. Организация работы по совершенствованию контроля за исполнением служебной корреспонденции, обеспечению своевременности и полноты исполнения служебной корреспонденции структурными подразделениями Агентства. Формирование сводной Номенклатуры дел Агентства. Осуществление временного хранения, сохранности номенклатурных дел. Обеспечение требований работы с архивной документацией и передача служебной корреспонденции в Центральный государственный архив Республики Казахстан. Осуществление еженедельной отчетности по исполнительской дисциплине. Осуществление выдачи бланочной продукции (бланков писем и бланков приказов), осуществление контроля за ее выдачей и сохранностью. Участие в разработке проектов планов, подготовке отчетов по вопросам деятельности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(03-4-2)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образование (педагогика) или право или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планов, подготовке отчетов по вопросам деятельности управления. Контроль за исполнением входящей служебной корреспонденции поступающей из государственных органов, проектов нормативных правовых актов, за рассмотрением обращений физических и юридических лиц. Прием, учет, регистрация входящей служебной документации, в том числе полученной факсимильной связью или электронной почтой, а также ее копирование и рассылка для исполнения по реестру в структурные и территориальные подразделения Агентства. Регистрация протокольных и персональных поручений руководства Агентства, обеспечение их сохранности. Регистрация пунктов документов. Осуществление регистрации, отправка и доставка исходящей служебной корреспонденции. Регистрация, учет и обеспечение сохранности приказов по основной деятельности. Осуществление еженедельной отчетности по исполнительской дисциплине.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 - 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(03-5-1)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 или учет и аудит или финансы)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работы сотрудников управления. Разработка, утверждение и уточнение плана финансирования, ведение бухгалтерского учета. Разработка планов, подготовка отчетов по вопросам деятельности управления, контроль целевого и эффективного использования средств в разрезе бюджетных программ на стадии планирования, исполнения бюджета. Осуществление контроля сохранности денежных средств и материальных ценностей. Контроль своевременного и правильного оформления финансовых документов. Организация материально-технического обеспечения деятельности структурных и территориальных подразделений Агентства. Регистрация договоров по государственным закупкам товаров, работ и услуг в органах казначейства. Организация и проведение государственных закупок товаров, работ и услуг. Контроль учета и отчетности Агентства по потребности товаров, работ и услуг. Подготовка договоров по государственным закупкам товаров, работ и услуг, заключаемых с потенциальными поставщиками. Составление сводного плана, отчета по государственным закупкам и предоставление информации в уполномоченный орган по государственным закупкам в соответствии с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 (бухгалтер)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С-4 (03-5-2)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 или учет и аудит или финансы)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и выплата в срок заработной платы сотрудникам, ведение мемориального ордера № 5. Участие в проведении инвентаризации денежных средств, расчетов и материальных ценностей. Ведение расчетов с подотчетными лицами - мемориальный ордер № 8. Ведение учета по платежам в бюджет, составление и предоставление статистической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Систематизированный учет положений, инструкций, методических указаний по вопросам учета и отчетности, других нормативных документов, относящихся к компетенции бухгалтерских служб.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единицы, категория С-4 (03-5-3, 03-5-4)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 или учет и аудит или финансы)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процедуры государственных закупок товаров, работ и услуг. Участие в работе конкурсных комиссий, предоставление информации по государственным закупкам через единый портал государственных в уполномоченный орган в соответствии с действующим законодательством Республики Казахстан. Подготовка плана по государственным закупкам товаров, работ и услуг. Ведение учета и отчетности Агентства по потребности товаров, работ и услуг. Осуществление предварительного контроля за своевременным и правильным оформлением документов и законностью совершаемых операций. Составление бюджетной заявки, представление отчетов о ходе реализации бюджетных программ, разработка планов финансирования по обязательствам и платежам. Систематизированный учет положений, инструкций, методических указаний по вопросам учета и отчетности, других нормативных документов, относящихся к компетенции бухгалтерских служб.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 (бухгалтер)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(03-5-5)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 или учет и аудит или финансы)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Excel,E-mail, Internet.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банковских документов и участие в инвентаризации. Составление форм отчетности, осуществление предварительного контроля за своевременным и правильным оформлением документов. Ведение расчетов с поставщиками – мемориальный ордер № 6, сверка взаиморасчетов с организациями, ведение учета основных средств, товарно-материальных ценностей и малоценных быстро изнашивающихся предметов. Сбор данных о кредиторской и дебиторской задолженностях, учет расходов с дебиторами и кредиторами, сверка взаиморасчетов с организациями, ведение расчетов с подотчетными лицами. Регистрация договоров по государственным закупкам товаров, работ и услуг в органах казначейства. 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развития языков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(03-6-1)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образование (педагогика и методика начального обучения или казахский язык и литература) или гуманитарные науки (филология или переводческое дело или иностранный язык: два иностранных языка)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78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государственного языка. Организация и контроль работы сотрудников управления. Осуществление перевода на государственный язык проектов нормативных правовых актов, приказов, иной документации и редактирование поступающих документов. Контроль аутентичности перевода на государственный язык проектов нормативных правовых актов, приказов и иной документации. Проведение мероприятий по развитию государственного языка. Ведение и формирование номенклатурных дел по вопросам перевода и развития государственного языка. Анализ документов, представление отчетов и необходимой информации по развитию государственного языка. Оказание методической и консультативной помощи по вопросам развития государственного языка. 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С-4 (04-6-2)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образование (педагогика и методика начального обучения или казахский язык и литература) или гуманитарные науки (филология или переводческое дело) или иностранный язык: два иностранных языка)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государственного языка. Организация и контроль работы сотрудников управления. Осуществление перевода на государственный язык проектов нормативных правовых актов, приказов, иной документации и редактирование поступающих документов. Контроль аутентичности перевода на государственный язык проектов нормативных правовых актов, приказов и иной документации. Проведение мероприятий по развитию государственного языка. Ведение и формирование номенклатурных дел по вопросам перевода и развития государственного языка. Анализ документов, представление отчетов и необходимой информации по развитию государственного языка. Оказание методической и консультативной помощи по вопросам развития государственного языка. Иные функции в соответствии с законодательством Республики Казахстан.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04. Департамент стратегического планирования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7"/>
        <w:gridCol w:w="9993"/>
      </w:tblGrid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 (04-1)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общее руководство работы департамента в соответствии с планом работ. Проведение инструктивных совещаний с сотрудниками департамента по вопросам выполнения плановых работ и поручений руководства, контроль за качеством и результатами проводимых работ, обеспечение своевременности представления материалов руководству Агентства. Оказание методической и практической помощи сотрудникам Агентства, территориальных органов в пределах своей компетенции. Участие в разработке инструктивно-методических материалов по вопросам, входящим в компетенцию департамента. Внесение предложений и замечаний по проектам нормативных правовых актов по вопросам, входящим в компетенцию департамента. Исполнение поручений руководства по вопросам, входящим в компетенцию департамента. Своевременное рассмотрение и подготовка квалифицированных ответов на заявления, обращения и жалобы физических и юридических лиц по вопросам, входящим в компетенцию департамента. Обеспечение формирования стратегических документов и координация сводно-аналитической работы. Обеспечение аналитическими, информационными, презентационными и иными материалами, текстами выступлений (презентациями). Организовывает и проводит информационно-презентационные мероприятия. Организует взаимодействие и сотрудничество с государственными органами и организациями иностранных государств, международными организациями, а также участие в разработке и реализации международных проектов и программ по вопросам, относящимся к его полномочиям.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 (04-2)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департамента в соответствии с планом работ департамента. Оказание методической и практической помощи сотрудникам Агентства, территориальных подразделений в пределах своей компетенции. Участие в разработке инструктивно-методических материалов по вопросам, входящим в компетенцию департамента, Агентства. Анализ и контроль реализации стратегических планов Агентства. Координация деятельности структурных и территориальных подразделений по разработке и реализации стратегических планов. Подготовка информационно-аналитических материалов о ходе реализации стратегических планов. Анализ и обобщение международной практики применения стратегического планирования. Анализ результатов деятельности структурных и территориальных подразделений. Развитие сотрудничества с зарубежными странами, международными организациями с целью совершенствования законотворческого процесса по вопросам защиты конкуренции. Внесение предложений по основным направлениям взаимодействия антимонопольных органов стран СНГ с целью проведения согласованной антимонопольной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стратегического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(04-3-1)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 в соответствии с планом работ. Проведение инструктивных совещаний с сотрудниками управления по вопросам выполнения плановых работ и поручений руководства, контроль за качеством и результатами проводимых работ, обеспечение своевременности представления материалов руководству. Оказание методической и практической помощи сотрудникам Агентства, территориальных подразделений в пределах своей компетенции. Разработка инструктивно-методических материалов по вопросам, входящим в компетенцию управления. Разработка стратегических, среднесрочных планов социально-экономического развития страны и регионов в пределах компетенции Агентства, проведение анализа их реализации и выработка предложений по совершенствованию осуществления контроля за их исполнением и эффективностью. Координация работы структурных и территориальных подразделений по разработке стратегических документов и отчетов по их исполнению. Разработка предложений по сотрудничеству в сфере антимонопольной политики Республики Казахстан с международными организациями по вопросам, входящим в компетенцию Агентства. Разработка предложений по сотрудничеству в сфере антимонопольной политики Республики Казахстан с зарубежными странами. Разработка предложений для расширения договорно-правовой базы с зарубежными странами (заключение новых соглашений, подготовка проектов международных соглашений о сотрудничестве в сфере антимонопольной политики, заключаемых на двусторонней основе между Правительством Республики Казахстан и правительствами зарубежных стран). Контроль за сводом информации в целях предоставления отчетности в Администрацию Президента Республики Казахстан, Правительство Республики Казахстан, Министерство иностранных дел Республики Казахстан и другие министерства Республики Казахстан по реализации договоренностей, достигнутых в ходе переговоров, а также по итогам визитов официальных лиц Республики Казахстан в зарубежные страны и Республику Казахстан соответственно.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единицы, категория С-4 (04-3-2, 04-3-3)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стратегических документов и осуществление контроля за их реализацией. Участие в разработке стратегических, среднесрочных планов социально-экономического развития страны и регионов в пределах компетенции Агентства, проведение анализа их реализации и выработка предложений по совершенствованию контроля за их исполнением и эффективностью. Подготовка аналитических, информационных материалов по вопросам, входящим в компетенцию упрвления. Организационное, информационное обеспечение проводимых переговоров, встреч с представителями государственных органов и организаций зарубежных стран, международных организаций. Участие в реализации международных проектов и программ. Участие в подготовке проектов международных договоров и соглашений. Участие в разработке проектов международных договоров и соглашений, разрабатываемых Агентством. Анализ деятельности государственных органов зарубежных стран в сфере защиты и развития конкуренции.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(04-3-4)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проектов, планов и программ по вопросам входящим в компетенцию управления. Участие в реализации мероприятий, связанных с реализацией государственной политики в области информационной безопасности. Размещение на Веб-сайте информационных материалов по итогам проведенных переговоров, встреч с представителями государственных органов и организаций, а также государственных органов зарубежных стран и международных организаций. Размещение на Веб-сайте Агентства информацию по мероприятиям связанных с реализацией государственной политики в области защиты конкуренции. Обеспечение взаимодействия структурных подразделений и антимонопольных инспекций Агентства, в целях оперативного получения необходимой информации и достоверных сведений для размещения на Веб-сайте Агентства. Оперативное обеспечение достоверными материалами и официальной информацией о деятельности Агентства для размещения на Веб-сайте Агентства. Ведение архива публикаций и других материалов, размещенных на Веб-сайте Агентства. Внесение предложений по совершенствованию Веб – сайта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сводного анализа и информационного сопровождения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(04-4-1)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97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общей работы Управления в соответствии с планом работ. Проведение инструктивных совещаний с сотрудниками Управления по вопросам выполнения плановых работ и поручений руководства, контроль за качеством и результатами проводимых работ. Разработка инструктивно-методических материалов. Организация проведения заседаний коллегии. Контроль за сводом информации в целях предоставления отчетности в Администрацию Президента Республики Казахстан, Правительство Республики Казахстан, Министерство иностранных дел Республики Казахстан и другие министерства Республики Казахстан. Организационно-техническая подготовка и информационное обеспечение заседаний, совещаний, встреч и других мероприятий. Осуществление анализа эффективности работы структурных и территориальных подразделений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единица, категория С-4 (04-4-2) 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внутриведомственном согласовании поступающих и исходящих нормативных правовых и программных документов, внесение предложений и замечаний по проектам нормативных правовых актов. Участие в разработке инструктивно-методических материалов. Подготовка плана и отчетов. Организация и подготовка материалов к заседаниям коллегий Агентства. Составление аналитических заключений и обзоров. Обеспечение свода информации, поступающей от структурных и территориальных подразделений. Контроль за проведением анализа деятельности территориальных подразделений на основании представленной информации, а также показателей рейтинга. Контроль и организация проведения мероприятий (совещаний, семинаров). Оказание методической и практической помощи территориальным подразделениям в пределах своей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(04-4-3)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плана и отчетов. Проведение сводной работы по планированию деятельности и разработке планов мероприятий, согласование планов мероприятий структурных подразделений. Подготовка аналитической и сводной информации о деятельности структурных и территориальных подразделений. Участие в подготовке сводной информации в Администрацию Президента, Правительство и другие государственные органы по вопросам. Подготовка аналитических отчетов на основе сводных материалов, полученных от структурных и территориальных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Организационно-техническая подготовка и информационное обеспечение заседаний, совещаний, встреч и других мероприятий. Сбор и анализ статистических данных по отраслям и сферам. Формирование информационной базы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05. Департамент анализа топливно-энергетического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финансовых рынков и иных отраслей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9922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 (05-1)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общее руководство работой департамента. Реализация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 Внесение предложений по недопущению актов и действий государственных органов, направленных на ограничение конкуренции. Обеспечение проведения правовой экономической экспертизы. Участие при подготовке заключений проектов НПА, решений Правительства Республики Казахстан. Участие в семинарах, конференциях, проводимых министерствами (ведомствами), международными организациями. Мониторинг ценообразования субъектов рынка, занимающих доминирующее (монопольное) положение Ведение Государственного реестра.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С-2(05-2)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рынке; в разработке предложений по недопущению актов и действий государственных органов, направленных на ограничении конкуренции;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анализа топливно-энергетического комплекса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(05-3-1)</w:t>
            </w:r>
          </w:p>
        </w:tc>
      </w:tr>
      <w:tr>
        <w:trPr>
          <w:trHeight w:val="285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69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69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69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рынке; в разработке предложений по недопущению актов и действий государственных органов, направленных на ограничении конкуренции;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единицы, категория С-4 (05-3-2, 05-3-3)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рынке; в разработке предложений по недопущению актов и действий государственных органов, направленных на ограничении конкуренции;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(05-3-4)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Excel,E-mail, Internet.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рынке; в разработке предложений по недопущению актов и действий государственных органов, направленных на ограничении конкуренции;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анализа иных отраслей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(05-4-1)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555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или монопольное положение на товарных рынках;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С-4 (05-4-2)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 в проведении правовой экономической экспертизы; проведение анализа товарных рынков в целях выявления субъектов рынка, занимающих доминирующее или монопольное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(05-4-3)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27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или монопольное положение на товарных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анализа финансовых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(05-5-1)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С-4 (05-5-2)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(05-5-3)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06. Департамент транспорта, связи и агропромышленного комплекса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9922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С-1(06-1)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общее руководство работой департамента. Реализация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 Внесение предложений по недопущению актов и действий государственных органов, направленных на ограничение конкуренции. Обеспечение проведения правовой экономической экспертизы. Участие при подготовке заключений проектов НПА, решений Правительства Республики Казахстан. Участие в семинарах, конференциях, проводимых министерствами (ведомствами), международными организациями. Мониторинг ценообразования субъектов рынка, занимающих доминирующее (монопольное) положение. Ведение Государственного реестра.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С-2(06-2)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рынке; в разработке предложений по недопущению актов и действий государственных органов, направленных на ограничении конкуренции;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анализа транспорта 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(06-3-1)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проведении правовой экономической экспертизы,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единицы, категория С-4 (06-3-2, 06-3-3)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проведение анализа товарных рынков в целях выявления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(06-3-4)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участие: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анализа агропромышленного комплекса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(06-4-1)</w:t>
            </w:r>
          </w:p>
        </w:tc>
      </w:tr>
      <w:tr>
        <w:trPr>
          <w:trHeight w:val="30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27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27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69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провдение анализа товарных рынков в целях выявления субъектов рынка, занимающих доминирующее иди монопольное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единицы, С-4 (06-4-2, 06-4-3)</w:t>
            </w:r>
          </w:p>
        </w:tc>
      </w:tr>
      <w:tr>
        <w:trPr>
          <w:trHeight w:val="27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405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27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45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участие в разработке нормативных правовых актов по вопросам деятельности хозяйствующих субъектов, занимающих доминирующее или монопольное положение на товарных рынках; проведение анализа товарных рынков в целях выявления субъектов рынка, занимающих доминирующее иди монопольное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(06-4-4)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разработке нормативных правовых актов по вопросам деятельности хозяйствующих субъектов, занимающих доминирующее (монопольное) положение на товарных рынках; участие в проведении правовой экономической экспертизы, организации подготовки заключений проектов, решений Правительства Республики Казахстан, государственных органов (министерств и ведомств), законодательных актов; в семинарах, конференциях, проводимых министерствами (ведомствами), международными организациями; в реализации государственной политики по защите прав потребителей в сфере осуществления деятельности субъектов рынка, занимающих доминирующее (монопольное) положение на соответствующем товарном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07. Департамент расследований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10048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С-1(07-1)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общее руководство работы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исполнение поручений Президента Республики Казахстан, Правительства Республики Казахстан и руководства Агентства, а также рассмотрением обращений граждан, юридических лиц. Организация и проведение расследований по фактам нарушения антимонопольного законодательства Республики Казахстан субъектами рынка и государственными органами в порядке, установленном законодательством. Обеспечение координации работы территориальных подразделений Агентства по проводимым расследованиям. Участие в разработке нормативных правовых актов по вопросам входящим в компетенцию Департамента. Анализ и применение зарубежного опыта по вопросам, входящим в компетенцию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С-2(07-2)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работы сотрудников департамента. Разработка планов, подготовка отчетов по вопросам деятельности департамента. Контроль и исполнение поручений Президента Республики Казахстан, Правительства Республики Казахстан и руководства Агентства, а также рассмотрением обращений граждан, юридических лиц. Организация и проведение расследований по фактам нарушения антимонопольного законодательства Республики Казахстан субъектами рынка и государственными органами в порядке, установленном законодательством. Координация работы территориальных подразделений Агентства по проводимым расследованиям. Обобщение практики применения действующего антимонопольного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расследований антиконкурентных действий субъектов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(07-3-1)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работы сотрудников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и отчетов по вопросам деятельности управления. Исполнение в пределах своей компетенции поручений руководства Агентства, а также рассмотрение обращений граждан, юридических лиц. Организация и проведение расследований по фактам нарушения антимонопольного законодательства Республики Казахстан субъектами рынка и государственными органами в порядке, установленном законодательством. Координация работы территориальных подразделений Агентства по проводимым расследованиям. Обобщение практики применения действующего антимонопольного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действия, предусмотренные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единицы, категория С-4 (07-3-2, 07-3-3)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в пределах своей компетенции поручений руководства Агентства, а также рассмотрение обращений граждан, юридических лиц. Проведение расследований по вопросам, входящим в компетенцию управления. Исполнение планов, подготовка отчетов по вопросам деятельности управления. Координация работы территориальных подразделений Агентства по проводимым расследованиям.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действия, предусмотренные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(07-3-4)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в пределах своей компетенции поручений руководства Агентства, а также рассмотрение обращений граждан, юридических лиц. Проведение расследований по фактам нарушения антимонопольного законодательства Республики Казахстан субъектами рынка в порядке, установленном законодательством. Исполнение планов, подготовка отчетов по вопросам деятельности управления. Координация работы территориальных подразделений Агентства по проводимым расследованиям. Иные действия, предусмотренные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расследований антиконкурентных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 государственных органов и государственных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С-3(07-4-1)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705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работы сотрудников управления. Исполнение в пределах своей компетенции поручений руководства Агентства, а так же рассмотрение обращений физических и юридических лиц. Организация и проведение расследований по фактам нарушения антимонопольного законодательства Республики Казахстан государственными органами в порядке, установленном законодательством. Координация работы территориальных подразделений Агентства по проводимым расследованиям в отношении государственных органов. Обобщение практики применения действующего антимонопольного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действия, предусмотренные законодательством Республики Казахстан.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единицы, категория С-4 (07-4-2, 07-4-3, 07-4-4)</w:t>
            </w:r>
          </w:p>
        </w:tc>
      </w:tr>
      <w:tr>
        <w:trPr>
          <w:trHeight w:val="255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84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855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69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в пределах своей компетенции поручений руководства Агентства, а так же рассмотрение обращений физических и юридических лиц. Оказание методической и практической помощи экспертам Управления и сотрудникам территориальных подразделений. проведение расследований по фактам нарушения антимонопольного законодательства Республики Казахстан государственными органами в порядке, установленном законодательством. Координация работы территориальных подразделений Агентства по проводимым расследованиям в отношении государственных органов. Исполнение планов, подготовка отчетов по вопросам деятельности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(07-4-5)</w:t>
            </w:r>
          </w:p>
        </w:tc>
      </w:tr>
      <w:tr>
        <w:trPr>
          <w:trHeight w:val="27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975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735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975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в пределах своей компетенции поручений руководства Агентства, а так же рассмотрение обращений физических и юридических лиц. Оказание методической и практической помощи экспертам Управления и сотрудникам территориальных подразделений. проведение расследований по фактам нарушения антимонопольного законодательства Республики Казахстан государственными органами в порядке, установленном законодательством. Координация работы территориальных подразделений Агентства по проводимым расследованиям в отношении государственных органов. Исполнение планов, подготовка отчетов по вопросам деятельности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08. Департамент юридической службы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8"/>
        <w:gridCol w:w="9942"/>
      </w:tblGrid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С-1(08-1)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департамента. Координация на постоянной основе в Агентстве ведения мониторинга нормативных правовых актов. Согласование проектов нормативных правовых актов Республики Казахстан, международных документов, поступающих на рассмотрение в Агентство. Разработка на основе стратегических планов Агентства, планов Департамента на кратко, средне и долгосрочную перспективу, контроль за их исполнением.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 (08-2)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общей работы департамента в соответствии с планом работ департамента. Представление в установленном порядке интересов Агентства в суде, а также в других организациях при рассмотрении правовых вопросов. Согласование проектов нормативных правовых актов Республики Казахстан, поступающих на рассмотрение в Агентство. Организация, контроль и координация деятельности структурных подразделений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правового обеспечения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(08-3-1)</w:t>
            </w:r>
          </w:p>
        </w:tc>
      </w:tr>
      <w:tr>
        <w:trPr>
          <w:trHeight w:val="27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40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27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55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управления. Осуществление контроля за исполнением поручений Администрации Президента Республики Казахстан и Канцелярии Премьер-Министра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поступающих обращений физических юридических лиц. Участие в разработке и экспертизе проектов актов Президента, Правительства Республики Казахстан, государственных и отраслевых программ, международных документов. Участие в подготовке юридических заключений по договорам, в том числе по государственным закупкам, соглашениям. Организация правового всеобуча. Участие в разработке и реализации международных проектов и программ по вопросам, относящимся к компетенции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единицы, категория С-4 (08-3-2, 08-3-3, 08-3-4)</w:t>
            </w:r>
          </w:p>
        </w:tc>
      </w:tr>
      <w:tr>
        <w:trPr>
          <w:trHeight w:val="28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336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36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57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участие согласования в разработке с участием структурных подразделений Агентства проектов правовых актов; организация экспертизы и согласования проектов нормативных правовых актов; организация подготовки юридических заключений по соглашениям, договорам, контрактам, обращениям граждан, субъектов рынка и запросам депутатов Парламента Республики Казахстан; осуществление контроля за соответствием требованиям законодательства, представляемых на подпись руководству, нормативных правовых актов, правовых актов, в том числе приказов Агентства, писем и иной документации правового характера. Участие в проведении служебных расследований, конкурсах по государственным закупкам.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пределах компетенции Департамента.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исковой работе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(С-3) (08-4-1)</w:t>
            </w:r>
          </w:p>
        </w:tc>
      </w:tr>
      <w:tr>
        <w:trPr>
          <w:trHeight w:val="21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97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55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27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управления. Защита правовыми средствами имущественных и иных законных прав и интересов Агентства. Представительство в судебных органах; а так же в других органах при рассмотрении правовых вопросов. Подготовка проектов предписаний государственным органам и предприятиям по выявленным фактам нарушений антимонопольного законодательства, (в т.ч. законодательства о недобросовестной конкуренции). Участие в рассмотрении административных дел о нарушении антимонопольного законодательства Республики Казахстан государственными органами и предприятиями, принятии решений по ним. Подготовка материалов для обращения в суд с исками и заявлениями, а также участие в процессах при рассмотрении судами дел, связанных с применением и нарушением антимонопольного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пределах компетенции Департамента.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С-4 (08-4-2)</w:t>
            </w:r>
          </w:p>
        </w:tc>
      </w:tr>
      <w:tr>
        <w:trPr>
          <w:trHeight w:val="28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69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78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4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в суд с исками и заявлениями, а также участие в процессах при рассмотрении судами дел, связанных с применением и нарушением антимонопольного законодательства Республики Казахстан. Участие в подготовке проектов предписаний государственным органам и предприятиям по выявленным фактам нарушений антимонопольного законодательства, (в т.ч. законодательства о недобросовестной конкуренции). Участие в проведении обобщения практики применения действующего антимонопольного законодательства и применение мер антимонопольного реагирования. Участие в рассмотрении административных дел о нарушении антимонопольного законодательства Республики Казахстан государственными органами и предприятиями, принятии решений по ним. Разработка предложений по устранению недостатков в деятельности Агентства, выявленных при рассмотрении исковых заявлений, представление их руководству.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пределах компетенции Департамента.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С-5 (08-4-3)</w:t>
            </w:r>
          </w:p>
        </w:tc>
      </w:tr>
      <w:tr>
        <w:trPr>
          <w:trHeight w:val="28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</w:t>
            </w:r>
          </w:p>
        </w:tc>
      </w:tr>
      <w:tr>
        <w:trPr>
          <w:trHeight w:val="97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73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975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исков и заявлений в суд, а также участие в процессах при рассмотрении судами дел, связанных с применением и нарушением антимонопольного законодательства Республики Казахстан. Участие в рассмотрении административных дел о нарушении антимонопольного законодательства Республики Казахстан государственными органами и предприятиями, принятии решений по ним. Разработка предложений по устранению недостатков в деятельности Агентства, выявленных при рассмотрении исковых заявлений, представление их руководству.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пределах компетенции Департамента.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09. Департамент контроля государственных предприятий и слияний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10024"/>
      </w:tblGrid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С-1(09-1)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пяти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департамента.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Осуществление контроля за рассмотрением ходатайств субъектов рынка о предстоящих сделках с имуществом с целью оценки экономической концентрации на товарных рынках; Контроль за созданием государственных предприятий и юридических лиц, более 50% акций (долей) которых принадлежат государству, и аффилиированных с ними лиц.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С-2 (09-2)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 или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общей работы департамента в соответствии с планом работ департамента.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рассмотрением ходатайств субъектов рынка о предстоящих сделках с имуществом с целью оценки экономической концентрации на товарных рынках; Контроль за созданием государственных предприятий и юридических лиц, более 50% акций (долей) которых принадлежат государству, и аффилиированных с ними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(09-3-1)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общего руководства работой Управления; осуществление контроля исполнения поступающих обращений граждан, юридических лиц, а также поручений Президента Республики Казахстан, Правительства Республики Казахстан и руководства Агентства; контроль за созданием государственных предприятий и юридических лиц, более 50% акций (долей) которых принадлежат государству, и аффилиированных с ними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 (09-3-2,)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проведении правовой экономической экспертизы, контроль за созданием государственных предприятий и юридических лиц, более 50% акций (долей) которых принадлежат государству, и аффилиированных с ними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слияний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С-3 (09-4-1)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ученой степени.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работой Управления, организации и контроля работы сотрудников Управления и территориальных подразделений Агентства. Осуществление выполнения приказов и распоряжений руководства, решений и указаний вышестоящих органов и должностных лиц, изданных в пределах их полномочий. Осуществление контроля за рассмотрением ходатайств субъектов рынка о предстоящих сделках с имуществом с целью оценки экономической концентрации на товарных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единица, категория С-1 (09-4-2,)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ученой степени.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проведении правовой экономической экспертизы, рассмотрение ходатайств субъектов рынка о предстоящих сделках с имуществом с целью оценки экономической концентрации на товарных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единицы, категория С-5 (09-4-3)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или социальные науки, экономика и бизнес или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данных категорий.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делам государственной службы от 19 марта 2013 года № 06-7/35 (далее – Типовые квалификационные 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E-mail, Internet.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 Республики Казахстан, Правительства Республики Казахстан и руководства Агентства, а также поступающих обращений граждан, юридических лиц; участие в проведении правовой экономической экспертизы, рассмотрение ходатайств субъектов рынка о предстоящих сделках с имуществом с целью оценки экономической концентрации на товарных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 в соответствии с законодательством Республики Казахстан.</w:t>
            </w:r>
          </w:p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 
СОДЕРЖАНИЕ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интеграционных процессов и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анализа топливно-энергетического комплекса,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рынков и иных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транспорта, связи и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расследований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юридической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контроля государственных предприятий и слияний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