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61b7" w14:textId="3366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 корпуса "Б" Комитета по контролю и социальной защите Министерства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7 апреля 2014 года № 151-Ө. Зарегистрирован в Министерстве юстиции Республики Казахстан 17 апреля 2014 года № 9331. Утратил силу приказом Министра здравоохранения и социального развития Республики Казахстан от 28 октября 2014 года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28.10.2014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23 июля 1999 года «О государственной службе»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 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«Б» Комитета по контролю и социальной защите Министерства труда и социальной защиты населения Республики Казахстан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персоналом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труда и социальной защиты населения Республики Казахстан Курмангалиеву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Байменов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2014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2014 года № 151-Ө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Квалификационные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к административным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должностям 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Комитета по контролю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защите Министерства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защиты населения Республики Казахстан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Заместитель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контролю и социальной защите – главный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государственный инспектор труда,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категория С-1, 13-1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7"/>
        <w:gridCol w:w="10543"/>
      </w:tblGrid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 по специальностям: право или социальные науки, экономика и бизнес (экономика, учет и аудит, финансы, государственное и местное управление) или технические науки и технологии. 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26 декабря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16 октября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18 декабря 1995 года,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от 23 июля 1999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02 июля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27 ноября 2000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24 марта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12 января 2007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- 2050»: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актов, регулирующих отношения в области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приказом первого заместителя Председателя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пакетом программ Microsoft Office, электронными системами документооборота, Outlook Express, Internet Explorer.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деятельностью Комитета по контролю и социальной защите Министерства труда и социальной защиты населения Республики Казахстан (далее - Комитет) обеспечению государственного контроля за соблюдением трудового законодательства в Республике Казахстан, требований по безопасности и охране труда, контроль за своевременным и объективным проведением расследования несчастных случаев на производстве в порядке, установленном законодательством Республики Казахстан, взаимодействие с полномочными представителями работников и работодателей по вопросам соблюдения трудового законодательства, рассмотрение обращений работников, работодателей и их представителей по вопросам трудового законодательства, мониторинг коллективных договоров, представленных работодателями, проведение проверки знаний у руководящих работников и лиц, ответственных за обеспечение безопасности и охраны труда у работодателей, участие в составе приемочной комиссии по приемке в эксплуатацию объектов производственного назначения.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Заместитель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контролю и социальной защите,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категория С-1, 13-2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7"/>
        <w:gridCol w:w="10543"/>
      </w:tblGrid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по специальностям: право или социальные науки, экономика и бизнес или услуги (социальная работа).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26 декабря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16 октября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18 декабря 1995 года,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от 23 июля 1999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02 июля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27 ноября 2000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24 марта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12 января 2007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- 2050»: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актов, регулирующих отношения в области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приказом первого заместителя Председателя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пакетом программ Microsoft Office, электронными системами документооборота, Outlook Express, Internet Explorer.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деятельностью Комитета по обеспечению назначения и выплаты установленных государственных социальных пособий, пенсионных выплат, единовременных денежных компенсаций, социальных выплат из Государственного фонда социального страхования, адресной социальной помощи, контроль за своевременностью и полнотой их выплаты, контроль за реализацией индивидуальных программ реабилитации инвалидов, повышением квалификации и переподготовкой социальных работников, формированием централизованного банка данных системы учета инвалидов, мониторингом причин, структуры и состояния инвалидности, проведением медико-социальной экспертизы, установлением инвалидности, ее причин, сроков, времени наступления инвалидности, степени утраты трудоспособности категории «ребенок-инвалид», нуждаемости в дополнительных видах помощи и уходе в зависимости от степени расстройства функций организма и ограничений жизнедеятельности, обеспечением разработки индивидуальных программ реабилитации инвалидов, контроль финансовой устойчивости Государственного фонда социального страхования, инспектирование деятельности Государственного фонда социального страхования в порядке, установленном законодательством Республики Казахстан, проведение консультативной и разъяснительной работы по вопросам, относящимся к компетенции Комитета, контроль за рассмотрением и подготовкой в установленном порядке ответов на обращения физических и юридических лиц.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Главный эксперт – юрисконсульт,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категория С-4, 13-3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7"/>
        <w:gridCol w:w="10543"/>
      </w:tblGrid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по специальности право (юриспруденция, международное право).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26 декабря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16 октября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18 декабря 1995 года,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от 23 июля 1999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02 июля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27 ноября 2000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24 марта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12 января 2007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- 2050»: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актов, регулирующих отношения в области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приказом первого заместителя Председателя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пакетом программ Microsoft Office, электронными системами документооборота, Outlook Express, Internet Explorer.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Комитета в судах и иных государственных органах по правовым вопросам, входящим в компетенцию Комитета, ведение претензионно-исковой работы, юридическое сопровождение деятельности Комитета, иные функции, возложенные руководством Комитета.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Управление контроля трудового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законодательства – 13-01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Руководитель управления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трудового законодательства - главный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государственный инспектор труда,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категория С-3, 13-01-01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7"/>
        <w:gridCol w:w="10543"/>
      </w:tblGrid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по специальностям: право или технические науки и технологии.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26 декабря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16 октября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18 декабря 1995 года,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от 23 июля 1999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02 июля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27 ноября 2000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24 марта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12 января 2007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- 2050»: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актов, регулирующих отношения в области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приказом первого заместителя Председателя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пакетом программ Microsoft Office, электронными системами документооборота, Outlook Express, Internet Explorer.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государственного контроля за соблюдением трудового законодательства, принятие мер правового воздействия по пресечению и недопущению нарушений трудового законодательства Республики Казахстан, координация и проверка деятельности государственных инспекторов труда местных исполнительных органов и оказание им методической и практической помощи в организации деятельности по осуществлению государственного контроля, обобщение, систематизация и анализ показателей, характеризующих состояние соблюдения организациями трудового законодательства Республики Казахстан, участие в подготовке коллегии Министерства труда и социальной защиты населения Республики Казахстан (далее - Министерство), реализация стратегических и операционных планов Министерства иные полномочия, возложенные руководством.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Главный эксперт управления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трудового законодательства - главный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государственный инспектор труда (две единицы),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категория С-4, 13-01-02, 13-01-03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7"/>
        <w:gridCol w:w="10543"/>
      </w:tblGrid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по специальностям: право или технические науки и технологии или социальные науки, экономика и бизнес (экономика, учет и аудит, финансы, государственное и местное управление).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26 декабря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16 октября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18 декабря 1995 года,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от 23 июля 1999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02 июля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27 ноября 2000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24 марта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12 января 2007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- 2050»: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актов, регулирующих отношения в области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приказом первого заместителя Председателя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пакетом программ Microsoft Office, электронными системами документооборота, Outlook Express, Internet Explorer.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государственного контроля за соблюдением трудового законодательства, обобщение, систематизация и анализ показателей характеризующих состояние соблюдения трудового законодательства в Республики Казахстан, проверка деятельности государственных инспекторов труда местных исполнительных органов и оказание им методической и практической помощи в организации деятельности по осуществлению государственного контроля, рассмотрение обращений юридических и физических лиц, разработка и принятие мер по реализации мероприятий, направленных на усиление работы по предупреждению нарушений трудового законодательства, иные обязанности, возложенные руководством Комитета.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Эксперт управления контроля трудового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законодательства -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инспектор труда (две единицы),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категория С-4, 13-01-04, 13-01-05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7"/>
        <w:gridCol w:w="10543"/>
      </w:tblGrid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по специальностям: право или технические науки и технологии или социальные науки, экономика и бизнес (экономика, учет и аудит, финансы, государственное и местное управление).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26 декабря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16 октября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18 декабря 1995 года,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от 23 июля 1999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02 июля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27 ноября 2000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24 марта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12 января 2007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- 2050»: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актов, регулирующих отношения в области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приказом первого заместителя Председателя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пакетом программ Microsoft Office, электронными системами документооборота, Outlook Express, Internet Explorer.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обобщение, систематизация и анализ показателей характеризующих состояние соблюдения трудового законодательства в Республики Казахстан, проверка деятельности государственных инспекторов труда местных исполнительных органов и оказание им методической и практической помощи в организации деятельности по осуществлению государственного контроля, рассмотрение обращений юридических и физических лиц, разработка и принятие мер по реализации мероприятий, направленных на усиление работы по предупреждению нарушений трудового законодательства, иные обязанности, возложенные руководством Комитета.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Управление контроля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и охраны труда – 13-02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Руководитель управления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условий и охраны труда - главный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государственный инспектор труда,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категория С-3, 13-02-01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7"/>
        <w:gridCol w:w="10543"/>
      </w:tblGrid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по специальностям: право или технические науки и технологии.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26 декабря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16 октября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18 декабря 1995 года,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от 23 июля 1999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02 июля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27 ноября 2000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24 марта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12 января 2007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- 2050»: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актов, регулирующих отношения в области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приказом первого заместителя Председателя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пакетом программ Microsoft Office, электронными системами документооборота, Outlook Express, Internet Explorer.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государственного контроля за соблюдением законодательства по безопасности и охраны труда, принятие мер правового воздействия по пресечению и недопущению нарушений законодательства Республики Казахстан, обобщение, систематизация и анализ показателей, характеризующих состояние производственного травматизма в организациях республики, осуществление координации деятельности местного органа по государственной инспекции труда, и оказание им методической и практической помощи в организации деятельности по осуществлению государственного контроля, участие в расследовании несчастных случаев, в обучении и проверке знаний у руководящих работников и лиц, ответственных за обеспечение безопасности и охраны труда у работодателей, подготовка заключений Главного государственного инспектора труда Республики Казахстан по возникшим разногласиям по вопросам расследования, оформления и регистрации несчастных случаев между работодателем, работником и государственным инспектором труда, реализация стратегических и операционных планов Министерства, рассмотрение и подготовка в установленном законом порядке ответов на обращения физических и юридических лиц. 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Главный эксперт управления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условий и охраны труда - главный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государственный инспектор труда,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категория С-4, 13-02-02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7"/>
        <w:gridCol w:w="10543"/>
      </w:tblGrid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по специальностям: право или технические науки и технологии или социальные науки, экономика и бизнес (экономика, учет и аудит, финансы, государственное и местное управление).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26 декабря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16 октября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18 декабря 1995 года,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от 23 июля 1999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02 июля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27 ноября 2000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24 марта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12 января 2007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- 2050»: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актов, регулирующих отношения в области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приказом первого заместителя Председателя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пакетом программ Microsoft Office, электронными системами документооборота, Outlook Express, Internet Explorer.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государственного контроля за соблюдением законодательства по безопасности и охраны труда, обобщение, систематизация и анализ показателей характеризующих состояние безопасности и охраны труда, рассмотрение обращений юридических и физических лиц, разработка и принятие мер по реализации мероприятий, направленных на усиление работы по предупреждению нарушений законодательства о безопасности и охране труда, организация мониторинга и оценки рисков в сфере безопасности и охраны труда, рассмотрение разногласий по вопросам расследования, оформления и регистрации несчастных случаев между работодателем, работником и государственным инспектором труда, иные обязанности, возложенные руководством Комитета.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Эксперт управления контроля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 охраны труда -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инспектор труда, категория С-5, 13-02-03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7"/>
        <w:gridCol w:w="10543"/>
      </w:tblGrid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по специальностям: право или технические науки и технологии или социальные науки, экономика и бизнес (экономика, учет и аудит, финансы, государственное и местное управление).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26 декабря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16 октября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18 декабря 1995 года,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от 23 июля 1999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02 июля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27 ноября 2000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24 марта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12 января 2007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- 2050»: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актов, регулирующих отношения в области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приказом первого заместителя Председателя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пакетом программ Microsoft Office, электронными системами документооборота, Outlook Express, Internet Explorer.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государственного контроля за соблюдением законодательства по безопасности и охраны труда, рассмотрение обращений юридических и физических лиц, подготовка проекта заключения главного государственного инспектора Республики Казахстан, осуществление мониторинга состояния производственного травматизма по республике, а также анализ причин и обстоятельств несчастных случаев на производстве, внесение предложений по их устранению и профилактике, иные обязанности, возложенные руководством Комитета.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Управление контроля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по социальной защите и медико-социальной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экспертизе – 13-03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Руководитель управления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законодательства по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и медико-социальной экспертизе,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категория С-3, 13-03-01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6"/>
        <w:gridCol w:w="10544"/>
      </w:tblGrid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по специальностям: право или социальные науки, экономика и бизнес или услуги (социальная работа).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26 декабря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16 октября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18 декабря 1995 года,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от 23 июля 1999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02 июля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27 ноября 2000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24 марта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12 января 2007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- 2050»: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актов, регулирующих отношения в области миграции,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приказом первого заместителя Председателя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пакетом программ Microsoft Office, электронными системами документооборота, Outlook Express, Internet Explorer.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и организация работой управления, осуществление государственного контроля за соблюдением законодательства в области социальной защиты и социального страхования, обобщение, систематизация и анализ показателей, характеризующих состояние соблюдения организациями законодательства в области социальной защиты и социального страхования, реализация стратегических и операционных планов Министерства, обеспечение рассмотрения и подготовки в установленном порядке ответов на обращения физических и юридических лиц.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Главный эксперт управления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законодательства по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и медико-социальной экспертизе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(две единицы),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категория С-4, 13-03-02, 13-03-03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7"/>
        <w:gridCol w:w="10543"/>
      </w:tblGrid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по специальностям: право или социальные науки, экономика и бизнес или образование или услуги (социальная работа).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26 декабря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16 октября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18 декабря 1995 года,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от 23 июля 1999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02 июля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27 ноября 2000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24 марта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12 января 2007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- 2050»: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актов, регулирующих отношения в области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приказом первого заместителя Председателя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пакетом программ Microsoft Office, электронными системами документооборота, Outlook Express, Internet Explorer.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государственного контроля за соблюдением законодательства в области социальной защиты и социального страхования, реализация стратегических и операционных планов Министерства, обобщение, систематизация и анализ показателей, характеризующих состояние соблюдения организациями законодательства в области социальной защиты и социального страхования. 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Эксперт управления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законодательства по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защите и медико-социальной экспертизе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(восемь единиц), категория С-5, 13-03-04,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13-03-05, 13-03-06, 13-03-07, 13-03-08,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13-03-09, 13-03-10, 13-03-11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6"/>
        <w:gridCol w:w="10544"/>
      </w:tblGrid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по специальностям: право или социальные науки, экономика и бизнес или образование или услуги (социальная работа).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26 декабря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16 октября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18 декабря 1995 года,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от 23 июля 1999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02 июля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27 ноября 2000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24 марта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12 января 2007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- 2050»: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актов, регулирующих отношения в области миграции,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приказом первого заместителя Председателя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пакетом программ Microsoft Office, электронными системами документооборота, Outlook Express, Internet Explorer.</w:t>
            </w:r>
          </w:p>
        </w:tc>
      </w:tr>
      <w:tr>
        <w:trPr>
          <w:trHeight w:val="3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государственного контроля за соблюдением законодательства в области социальной защиты и социального страхования, реализация стратегических и операционных планов Министерства, обобщение, систематизация и анализ показателей, характеризующих состояние соблюдения организациями законодательства в области социальной защиты и социального страхования. 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Главный эксперт управления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законодательства по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и медико-социальной экспертизе,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категория С-4, 13-03-12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7"/>
        <w:gridCol w:w="10543"/>
      </w:tblGrid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по медицинским специальностям (за исключением стоматологии, фармации, сестринского дела).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26 декабря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16 октября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18 декабря 1995 года,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от 23 июля 1999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02 июля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27 ноября 2000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24 марта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12 января 2007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- 2050»: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актов, регулирующих отношения в области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приказом первого заместителя Председателя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пакетом программ Microsoft Office, электронными системами документооборота, Outlook Express, Internet Explorer.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Обобщение, систематизация и анализ показателей, характеризующих состояние соблюдения законодательства о социальном обеспечении и социальной защите инвалидов Республики Казахстан, контроль за обоснованностью и правильностью проведения медико-социальной экспертизы и реализацией индивидуальных программ реабилитации инвалидов, координация деятельности территориальных отделов медико-социальной экспертизы, внесение предложений по совершенствованию нормативных правовых актов в области социальной защиты инвалидов и медико-социальной экспертизы, рассмотрение и подготовка в установленном порядке ответов на обращения физических и юридических лиц.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Эксперт управления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законодательства по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и медико-социальной экспертизе,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категория С-4, 13-03-13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7"/>
        <w:gridCol w:w="10543"/>
      </w:tblGrid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по медицинским специальностям (за исключением стоматологии, фармации, сестринского дела).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августа 1995 года, конституционных законов Республики Казахстан от 26 декабря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16 октября 1995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18 декабря 1995 года,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от 23 июля 1999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02 июля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27 ноября 2000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24 марта 1998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от 12 января 2007 года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«Казахстан - 2050»: новый политический курс состоявшегося 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нормативных правовых актов, регулирующих отношения в области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категориям административных государственных должностей корпуса «Б», утвержденным приказом первого заместителя Председателя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на компьютере с пакетом программ Microsoft Office, электронными системами документооборота, Outlook Express, Internet Explorer.</w:t>
            </w:r>
          </w:p>
        </w:tc>
      </w:tr>
      <w:tr>
        <w:trPr>
          <w:trHeight w:val="30" w:hRule="atLeast"/>
        </w:trPr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Обобщение, систематизация и анализ показателей, характеризующих состояние соблюдения законодательства о социальной защите инвалидов в Республики Казахстан, контроль за обоснованностью и правильностью проведения медико-социальной экспертизы и реализацией индивидуальных программ реабилитации инвалидов, координация деятельности территориальных отделов медико-социальной экспертизы, рассмотрение и подготовка в установленном порядке ответов на обращения физических и юридических лиц.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