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c48a" w14:textId="f11c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26 июля 2013 года № 184 "Об утверждении Правил осуществления кастодиальной деятельности на рынке ценных бумаг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февраля 2014 года № 26. Зарегистрировано в Министерстве юстиции Республики Казахстан 12 апреля 2014 года № 9329.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2014 года "О внесении изменений и дополнений в некоторые законодательные акты Республики Казахстан по вопросам социального обеспечения",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184 "Об утверждении Правил осуществления кастодиальной деятельности на рынке ценных бумаг Республики Казахстан" (зарегистрированное в Реестре государственной регистрации нормативных правовых актов под № 8692, опубликованное 17 октября 2013 года в газете "Казахстанская правда" № 295 (27569)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кастодиальной деятельности на рынке ценных бумаг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кастодиальный договор - договор хранения и поручения, заключаемый кастодианом и его клиентом, определяющий порядок предоставления клиенту услуг по кастодиальному обслуживанию;".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