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37958" w14:textId="d0379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чрезвычайным ситуациям Республики Казахстан от 23 августа 2012 года № 370 "Об утверждении Правил приема граждан в государственное учреждение "Кокшетауский технический институт Министерства по чрезвычайным ситуациям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3 марта 2014 года № 80. Зарегистрирован в Министерстве юстиции Республики Казахстан 12 апреля 2014 года № 9321. Утратил силу приказом Министра внутренних дел Республики Казахстан от 12 марта 2015 года № 211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внутренних дел РК от 12.03.2015 </w:t>
      </w:r>
      <w:r>
        <w:rPr>
          <w:rFonts w:ascii="Times New Roman"/>
          <w:b w:val="false"/>
          <w:i w:val="false"/>
          <w:color w:val="ff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реализацию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«О правоохранительной службе»,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23 августа 2012 года № 370 «Об утверждении Правил приема граждан в государственное учреждение «Кокшетауский технический институт Министерства по чрезвычайным ситуациям Республики Казахстан» (зарегистрированный в Реестре государственной регистрации нормативных правовых актов за № 7970, официально опубликован в газетах «Казахстанская правда» 8 декабря 2012 года № 427-428 (27246-27247))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«Об утверждении Правил приема граждан в республиканское государственное учреждение «Кокшетауский технический институт Министерства по чрезвычайным ситуациям Республики Казахстан»;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прилагаемые Правила приема граждан в республиканское государственное учреждение «Кокшетауский технический институт Министерства по чрезвычайным ситуациям Республики Казахстан».»;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граждан в государственное учреждение «Кокшетауский технический институт Министерства по чрезвычайным ситуациям Республики Казахстан»,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«Правила приема граждан в республиканское государственное учреждение «Кокшетауский технический институт Министерства по чрезвычайным ситуациям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Настоящие правила приема граждан в республиканское государственное учреждение «Кокшетауский технический институт Министерства по чрезвычайным ситуациям Республики Казахстан», реализующие профессиональные учебные программы высшего образования (далее - Правила) разработаны в соответствии с Законами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января 2012 года № 111 «Об утверждении Типовых правил приема на обучение в организации образования, реализующие профессиональные учебные программы высшего образования».»;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Республиканское государственное учреждение «Кокшетауский технический институт Министерства по чрезвычайным ситуациям Республики Казахстан» (далее - Институт) осуществляет подготовку специалистов с высшим профессиональным образованием в соответствии с утвержденным перечнем специальностей.»;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«5. На заочное обучение принимаются сотрудники комплектующих органов Министерства по чрезвычайным ситуациям Республики Казахстан (далее - Министерство) со стажем службы не менее 1 года, в возрасте не старше 35 лет по состоянию на 1 сентября в год поступления и имеющие техническое и профессиональное, высшее образование.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лиц на заочное обучение, имеющих техническое и профессиональное образование, родственное специальности высшего образования «Пожарная безопасность», осуществляется по результатам комплексного тестирования.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специальности высшего образования «Пожарная безопасность» родственными являются следующие специальности технического и профессионального образования: «Пожарная безопасность», «Безопасность жизнедеятельности и защита окружающей среды» и «Защита в чрезвычайных ситуациях».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лиц на заочное обучение, имеющих высшее образование, осуществляется государственной приемной комиссией республиканского государственного учреждения «Кокшетауский технический институт Министерства по чрезвычайным ситуациям Республики Казахстан» в три этапа: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первом этапе проводится тестирование на знание законодательства Республики Казахстан: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«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пожарной безопасности</w:t>
      </w:r>
      <w:r>
        <w:rPr>
          <w:rFonts w:ascii="Times New Roman"/>
          <w:b w:val="false"/>
          <w:i w:val="false"/>
          <w:color w:val="000000"/>
          <w:sz w:val="28"/>
        </w:rPr>
        <w:t>»,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мая 2005 года № 1567 «О кодексе чести государственных служащих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втором этапе проводится собеседование;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третьем этапе проводится заседание мандатной комиссии для принятия окончательного решения.».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кадрового обеспечения (Култаев Е.Б.) обеспечить в установленном порядке государственную регистрацию настоящего приказа в Министерстве юстиции Республики Казахстан и его официальное опубликование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Руководителям структурных подразделений Центрального аппарата Министерства по чрезвычайным ситуациям Республики Казахстан, Комитета противопожарной службы, департаментов по чрезвычайным ситуациям областей, городов Астана и Алматы, подведомственных государственных учреждений «Служба пожаротушения и аварийно-спасательных работ» областей, городов Астана и Алматы, республиканского государственного учреждения «Кокшетауский технический институт», государственного учреждения «Республиканский кризисный центр» довести настоящий приказ до сведения сотрудников и обеспечить его исполнение.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по чрезвычайным ситуациям Республики Казахстан Смаилова Ж.А.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В. Божко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А. Саринжипов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«___» _____________ 2014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