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855d27" w14:textId="1855d2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регламентов государственных услуг, оказываемых Национальным космическим агентством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Национального космического агентства Республики Казахстан от 12 марта 2014 года № 33/НҚ. Зарегистрирован в Министерстве юстиции Республики Казахстан 11 апреля 2014 года № 9314. Утратил силу приказом Министра по инвестициям и развитию Республики Казахстан от 29 мая 2015 года № 668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приказом Министра по инвестициям и развитию Республики Казахстан от 29.05.2015 </w:t>
      </w:r>
      <w:r>
        <w:rPr>
          <w:rFonts w:ascii="Times New Roman"/>
          <w:b w:val="false"/>
          <w:i w:val="false"/>
          <w:color w:val="ff0000"/>
          <w:sz w:val="28"/>
        </w:rPr>
        <w:t>№ 668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со дня его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подпунктом 2) 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«О государственных услугах»,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регламенты государственных услуг: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«</w:t>
      </w:r>
      <w:r>
        <w:rPr>
          <w:rFonts w:ascii="Times New Roman"/>
          <w:b w:val="false"/>
          <w:i w:val="false"/>
          <w:color w:val="000000"/>
          <w:sz w:val="28"/>
        </w:rPr>
        <w:t>Выдача лицензии, переоформление, выдача дубликатов лицензии на осуществление деятельности в сфере использования космического пространства</w:t>
      </w:r>
      <w:r>
        <w:rPr>
          <w:rFonts w:ascii="Times New Roman"/>
          <w:b w:val="false"/>
          <w:i w:val="false"/>
          <w:color w:val="000000"/>
          <w:sz w:val="28"/>
        </w:rPr>
        <w:t>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«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Государственная регистрация космических объектов и прав на них</w:t>
      </w:r>
      <w:r>
        <w:rPr>
          <w:rFonts w:ascii="Times New Roman"/>
          <w:b w:val="false"/>
          <w:i w:val="false"/>
          <w:color w:val="000000"/>
          <w:sz w:val="28"/>
        </w:rPr>
        <w:t>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Департаменту стратегического планирования и технического регулирования Национального космического агентства Республики Казахстан обеспечить в установленном законодательством порядке государственную регистрацию настоящего приказа в Министерстве юстиции Республики Казахстан и его последующее опубликование в официальных средствах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и.о. Председателя Национального космического агентства Республики Казахстан от 19 сентября 2012 года № 102/НК «Об утверждении регламентов государственных услуг, оказываемых Национальным космическим агентством Республики Казахстан» (зарегистрированный в Реестре государственной регистрации нормативных правовых актов под № 8025, опубликованный в газете «Казахстанская правда» от 28 ноября 2012 года № 412-413 (27231-27232)).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Ответственного секретаря Национального космического агентства Республики Казахстан Нургалиева Е.М.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со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                               Т. Мусабаев</w:t>
      </w:r>
    </w:p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Председателя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Национального космического агентства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12 марта 2014 года № 33/НҚ   </w:t>
      </w:r>
    </w:p>
    <w:bookmarkEnd w:id="1"/>
    <w:bookmarkStart w:name="z10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 xml:space="preserve">
«Выдача лицензии, переоформление, выдача дубликатов лицензии </w:t>
      </w:r>
      <w:r>
        <w:br/>
      </w:r>
      <w:r>
        <w:rPr>
          <w:rFonts w:ascii="Times New Roman"/>
          <w:b/>
          <w:i w:val="false"/>
          <w:color w:val="000000"/>
        </w:rPr>
        <w:t>
на осуществление деятельности в сфере использования</w:t>
      </w:r>
      <w:r>
        <w:br/>
      </w:r>
      <w:r>
        <w:rPr>
          <w:rFonts w:ascii="Times New Roman"/>
          <w:b/>
          <w:i w:val="false"/>
          <w:color w:val="000000"/>
        </w:rPr>
        <w:t>
космического пространства»</w:t>
      </w:r>
    </w:p>
    <w:bookmarkEnd w:id="2"/>
    <w:bookmarkStart w:name="z11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 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«Выдача лицензии, переоформление, выдача дубликатов лицензии на осуществление деятельности в сфере использования космического пространства» (далее – государственная услуга) оказывается Национальным космическим агентством Республики Казахстан (далее – услугодатель).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Регламент государственной услуги (далее – Регламент) разработан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11 января 2007 года «О лицензировании» и </w:t>
      </w:r>
      <w:r>
        <w:rPr>
          <w:rFonts w:ascii="Times New Roman"/>
          <w:b w:val="false"/>
          <w:i w:val="false"/>
          <w:color w:val="000000"/>
          <w:sz w:val="28"/>
        </w:rPr>
        <w:t>Стандартом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государственных услуг «Выдача лицензии, переоформление, выдача дубликатов лицензии на осуществление деятельности в сфере использования космического пространства», утвержденным постановлением Правительства Республики Казахстан от 25 февраля 2014 года № 151 «Об утверждении стандартов государственных услуг, оказываемых Национальным космическим агентством Республики Казахстан» (далее - Стандарт).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заявлений и выдача результатов оказания государственной услуги осуществляются через: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канцелярию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веб-портал «электронного правительства»: www.egov.kz или веб-портал «Е-лицензирование» www.elicense.kz (далее – портал).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электронная (частично автоматизированная) и (или)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Результат оказания государственной услуги – </w:t>
      </w:r>
      <w:r>
        <w:rPr>
          <w:rFonts w:ascii="Times New Roman"/>
          <w:b w:val="false"/>
          <w:i w:val="false"/>
          <w:color w:val="000000"/>
          <w:sz w:val="28"/>
        </w:rPr>
        <w:t>лицензия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и (или) 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> к лицензии, переоформление, дубликат лицензии и (или) приложение к лицензии на осуществление деятельности в сфере использования космического пространства, либо мотивированный ответ об отказе в оказании государственной услуги в случаях и по основаниям, предусмотренным 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электронная и (или) бумажная.</w:t>
      </w:r>
    </w:p>
    <w:bookmarkEnd w:id="4"/>
    <w:bookmarkStart w:name="z15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Описание порядка действий структурного подразделения</w:t>
      </w:r>
      <w:r>
        <w:br/>
      </w:r>
      <w:r>
        <w:rPr>
          <w:rFonts w:ascii="Times New Roman"/>
          <w:b/>
          <w:i w:val="false"/>
          <w:color w:val="000000"/>
        </w:rPr>
        <w:t>
(работников) услугодателя в процессе оказания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государственной услуги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Основанием для начала процедуры (действия) по оказанию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заявление физического и юридического лица для получения лицензии и (или) приложения к лицензии и форма сведений услугополучателя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выполнения: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регистрация в день поступления запроса на получение государственной услуги сотрудником канцелярии услугодателя, поступивших через портал от услугополучателей либо на бумажном носителе и передача его на рассмотрение руководству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ознакомление руководством услугодателя в течении четырех часов с содержанием документа и наложением резолюции. Передача документа руководителю соответствующего структурного подразделения услугодателя (руководитель услугодателя);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выбор руководителем услугадателя в течении четырех часов ответственого сотрудника структурного подразделения (далее – исполнитель);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рассмотрение исполнителем документов в течении четырех часов, прикрепленных к запросу на полноту в соответствии с перечнем, указанным в 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рассмотрение представленных документов в течение четырех рабочих дней на соответствие квалификационным требованиям;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соответствия в течение одного дня подготовить положительное решение об оказании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несоответствия в течение двух рабочих дней выдать мотивированный ответ об отказе в оказании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согласование решения (выдача лицензии, переоформленной лицензии, дубликата лицензии либо мотивированного ответа об отказе) руководителем услугодателя в течение двух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подписание руководством услугодателя лицензии, переоформленной лицензии, дубликата лицензии либо мотивированного ответа об отказе в течение одного дня.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Результаты процедуры (действия) по оказанию государственной услуги, которые служат основанием для начала выполнения следующих процедур (действий):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зарегистрированный запрос с входящим номером;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полнота и достоверность представленных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электронный документ</w:t>
      </w:r>
      <w:r>
        <w:rPr>
          <w:rFonts w:ascii="Times New Roman"/>
          <w:b w:val="false"/>
          <w:i w:val="false"/>
          <w:color w:val="000000"/>
          <w:sz w:val="28"/>
        </w:rPr>
        <w:t>, подписанный электронной цифровой </w:t>
      </w:r>
      <w:r>
        <w:rPr>
          <w:rFonts w:ascii="Times New Roman"/>
          <w:b w:val="false"/>
          <w:i w:val="false"/>
          <w:color w:val="000000"/>
          <w:sz w:val="28"/>
        </w:rPr>
        <w:t>подписью</w:t>
      </w:r>
      <w:r>
        <w:rPr>
          <w:rFonts w:ascii="Times New Roman"/>
          <w:b w:val="false"/>
          <w:i w:val="false"/>
          <w:color w:val="000000"/>
          <w:sz w:val="28"/>
        </w:rPr>
        <w:t xml:space="preserve"> (далее - ЭЦП) руководителя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подачи запроса для получения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электронным способом – результат оформляется в форме электронного документа;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бумажным способом – результат оформляется в форме электронного документа, распечатывается, подписывается руководителем и заверяется печатью услугодателя.</w:t>
      </w:r>
    </w:p>
    <w:bookmarkEnd w:id="6"/>
    <w:bookmarkStart w:name="z1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взаимодействия структурных подразделений</w:t>
      </w:r>
      <w:r>
        <w:br/>
      </w:r>
      <w:r>
        <w:rPr>
          <w:rFonts w:ascii="Times New Roman"/>
          <w:b/>
          <w:i w:val="false"/>
          <w:color w:val="000000"/>
        </w:rPr>
        <w:t>
(работников) услугодателя в процессе оказания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государственной услуги</w:t>
      </w:r>
    </w:p>
    <w:bookmarkEnd w:id="7"/>
    <w:bookmarkStart w:name="z2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(работников) услугодателя,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сотрудник канцелярии;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ответственный исполнитель;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руководитель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руководство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регистрация в день поступления запроса на получение государственной услуги сотрудником канцелярии услугодателя, поступивших через портал от услугополучателей либо на бумажном носителе и передача его на рассмотрение руководству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ознакомление руководством услугодателя в течении четырех часов с содержанием документа и наложением резолюции. Передача документа руководителю соответствующего структурного подразделения услугодателя (руководитель услугодателя);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выбор руководителем услугадателя в течении четырех часов ответственого сотрудника структурного подразделения (далее – исполнитель);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рассмотрение исполнителем документов в течении четырех часов, прикрепленных к запросу на полноту в соответствии с перечнем, указанным в 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рассмотрение представленных документов в течение четырех рабочих дней на соответствие квалификационным требованиям;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соответствия в течение одного дня подготовить положительное решение об оказании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несоответствия в течение двух рабочих дней выдать мотивированный ответ об отказе в оказании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согласование решения (выдача лицензии, переоформленной лицензии, дубликата лицензии либо мотивированного ответа об отказе) руководителем услугодателя в течение двух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подписание руководством услугодателя лицензии, переоформленной лицензии, дубликата лицензии либо мотивированного ответа об отказе в течение одного дня.</w:t>
      </w:r>
    </w:p>
    <w:bookmarkEnd w:id="8"/>
    <w:bookmarkStart w:name="z22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Описание порядка использования информационных</w:t>
      </w:r>
      <w:r>
        <w:br/>
      </w:r>
      <w:r>
        <w:rPr>
          <w:rFonts w:ascii="Times New Roman"/>
          <w:b/>
          <w:i w:val="false"/>
          <w:color w:val="000000"/>
        </w:rPr>
        <w:t>
систем в процессе оказания государственной услуги</w:t>
      </w:r>
    </w:p>
    <w:bookmarkEnd w:id="9"/>
    <w:bookmarkStart w:name="z2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Описание порядка обращения к услугодателю, длительность обработки запроса услугополучателя.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получения государственной услуги услугополучатель подает запрос на портал либо к услугодателю.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График работы услугодателя указан в </w:t>
      </w:r>
      <w:r>
        <w:rPr>
          <w:rFonts w:ascii="Times New Roman"/>
          <w:b w:val="false"/>
          <w:i w:val="false"/>
          <w:color w:val="000000"/>
          <w:sz w:val="28"/>
        </w:rPr>
        <w:t>пункте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оказывается в сроки, указанные в 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Описание порядка обращения и последовательности процедур (действий) услугодателя и услугополучателя при оказании государственных услуг через портал.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Пошаговые действия и решения услугодателя через портал (</w:t>
      </w:r>
      <w:r>
        <w:rPr>
          <w:rFonts w:ascii="Times New Roman"/>
          <w:b w:val="false"/>
          <w:i w:val="false"/>
          <w:color w:val="000000"/>
          <w:sz w:val="28"/>
        </w:rPr>
        <w:t>диаграмма № 1</w:t>
      </w:r>
      <w:r>
        <w:rPr>
          <w:rFonts w:ascii="Times New Roman"/>
          <w:b w:val="false"/>
          <w:i w:val="false"/>
          <w:color w:val="000000"/>
          <w:sz w:val="28"/>
        </w:rPr>
        <w:t xml:space="preserve"> функционального взаимодействия при оказании услуги) приведены в приложении к настоящему Регламенту: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осуществляет регистрацию на портал с помощью своего регистрационного свидетельства ЭЦП, которое хранится в интернет-браузере компьютера услугополучателя (осуществляется для незарегистрированных услугополучателей на портал);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процесс 1 – прикрепление в интернет-браузер компьютера услугополучателя регистрационного свидетельства ЭЦП, процесс ввода услугополучателем пароля (процесс авторизации) на портал для получения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условие 1 – проверка на портале подлинности данных о зарегистрированном услугополучателе через логин (</w:t>
      </w:r>
      <w:r>
        <w:rPr>
          <w:rFonts w:ascii="Times New Roman"/>
          <w:b w:val="false"/>
          <w:i w:val="false"/>
          <w:color w:val="000000"/>
          <w:sz w:val="28"/>
        </w:rPr>
        <w:t>индивидуальный идентификационный номер</w:t>
      </w:r>
      <w:r>
        <w:rPr>
          <w:rFonts w:ascii="Times New Roman"/>
          <w:b w:val="false"/>
          <w:i w:val="false"/>
          <w:color w:val="000000"/>
          <w:sz w:val="28"/>
        </w:rPr>
        <w:t>/</w:t>
      </w:r>
      <w:r>
        <w:rPr>
          <w:rFonts w:ascii="Times New Roman"/>
          <w:b w:val="false"/>
          <w:i w:val="false"/>
          <w:color w:val="000000"/>
          <w:sz w:val="28"/>
        </w:rPr>
        <w:t>бизнес-идентификационный номер</w:t>
      </w:r>
      <w:r>
        <w:rPr>
          <w:rFonts w:ascii="Times New Roman"/>
          <w:b w:val="false"/>
          <w:i w:val="false"/>
          <w:color w:val="000000"/>
          <w:sz w:val="28"/>
        </w:rPr>
        <w:t xml:space="preserve"> (далее – ИИН/БИН)) и пароль;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процесс 2 – формирование порталом сообщения об отказе в авторизации в связи с имеющимися нарушениями в данных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процесс 3 – выбор услугополучателем услуги, указанной в настоящем Регламенте, вывод на экран формы запроса для оказания услуги и заполнение услугополучателем формы (ввод данных) с учетом ее структуры и форматных требований, прикреплением к форме запроса необходимых документов в электронном виде;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процесс 4 – оплата услуги на платежном шлюзе электронного правительства (далее – ПШЭП), а затем эта информация поступает в информационную систему государственной базы данных «Е-лицензирование» (далее - ИС ГБД «Е-лицензирование»), либо прикрепление квитанции в электронном (сканированном) виде;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условие 2 – проверка в ИС ГБД «Е-лицензирование» факта оплаты за оказание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процесс 5 – формирование сообщения об отказе в запрашиваемой услуге, в связи с отсутствием оплаты за оказание услуги в ИС ГБД «Е-лицензирование», при оплате услуги через ПШЭП;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процесс 6 – выбор услугополучателем регистрационного свидетельства ЭЦП для удостоверения (подписания)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условие 3 – проверка на портал срока действия регистрационного свидетельства ЭЦП и отсутствия в списке отозванных (аннулированных) регистрационных свидетельств, а также соответствия идентификационных данных между ИИН / БИН указанным в запросе, и ИИН / БИН указанным в регистрационном свидетельстве ЭЦП;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процесс 7 – формирование сообщения об отказе в запрашиваемой услуге в связи с не подтверждением подлинности ЭЦП 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процесс 8 – удостоверение (подписание) посредством ЭЦП получателя заполненной формы (введенных данных) запроса на оказание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процесс 9 – регистрация электронного документа (запроса услугополучателя) в ИС ГБД «Е-лицензирование» и обработка запроса в ИС ГБД «Е-лицензирование»;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условие 4 – проверка услугодателем соответствия услугополучателя квалификационным требованиям и основаниям для выдачи лицензии;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15) процесс 10 – формирование сообщения об отказе в запрашиваемой услуге в связи с имеющимися нарушениями в данных услугополучателя в «Е-лицензирование»;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16) процесс 11 – получение услугополучателем результата услуги (электронная лицензия), сформированной в ИС ГБД «Е-лицензирование». Электронный документ формируется с использованием ЭЦП уполномоченного лица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Пошаговые действия и решения через услугодателя (</w:t>
      </w:r>
      <w:r>
        <w:rPr>
          <w:rFonts w:ascii="Times New Roman"/>
          <w:b w:val="false"/>
          <w:i w:val="false"/>
          <w:color w:val="000000"/>
          <w:sz w:val="28"/>
        </w:rPr>
        <w:t>диаграмма № 2</w:t>
      </w:r>
      <w:r>
        <w:rPr>
          <w:rFonts w:ascii="Times New Roman"/>
          <w:b w:val="false"/>
          <w:i w:val="false"/>
          <w:color w:val="000000"/>
          <w:sz w:val="28"/>
        </w:rPr>
        <w:t xml:space="preserve"> функционального взаимодействия при оказании услуги) приведены в приложении к настоящему Регламенту: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процесс 1 – ввод сотрудником услугодателя логина и пароля (процесс авторизации) в «Е-лицензирование» для оказания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условие 1 – проверка в ИС ГБД «Е-лицензирование» подлинности данных о зарегистрированном сотруднике услугодателя через логин и пароль;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процесс 2 – формирование в ИС ГБД «Е-лицензирование» сообщения об отказе в авторизации в связи с имеющими нарушениями в данных сотрудника услугодателя;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процесс 3 – выбор сотрудником услугодателя услуги, указанной в настоящем Регламенте, вывод на экран формы запроса для оказания услуги и ввод сотрудником услугодателя данных 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процесс 4 – направление запроса через ШЭП в государственную базу данных физических и юридических лиц (далее - ГБД ФЛ/ГБД ЮЛ) о данных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условие 2 – проверка наличия данных услугополучателя в ГБД ФЛ/ГБД ЮЛ;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процесс 5 – формирование сообщения о невозможности получения данных в связи с отсутствием данных услугополучателя в ГБД ФЛ/ГБД ЮЛ;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процесс 6 – заполнение формы запроса в части отметки о наличии документов в бумажной форме и заполнение сотрудником услугодателя формы сведения;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процесс 7 – регистрация и обработка запроса в ИС ГБД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«Е-лицензирование»;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условие 3 – проверка услугодателем соответствия услугополучателя квалификационным требованиям и основаниям для выдачи лицензии;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11) процесс 8 – формирование сообщения об отказе в запрашиваемой услуге в связи с имеющимися нарушениями в данных услугополучателя в «Е-лицензирование»;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процесс 9 – получение услугополучателем результата государственной услуги (электронная лицензия) сформированной ИС ГБД «Е-лицензирование». Электронный документ формируется с использованием ЭЦП уполномоченного лица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После обработки запроса услугополучателю предоставляется возможность просмотреть результаты обработки запроса следующим образом: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нажатия кнопки «просмотреть выходной документ» в истории получения услуг – результат запроса выводится на экран дисплея;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нажатия кнопки «сохранить» – результат запроса сохраняется на заданном потребителем магнитном носителе в формате AdobeAcrobat.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Необходимую информацию и консультацию по оказанию электронной государственной услуги можно получить по телефону саll–центра портал (1414).</w:t>
      </w:r>
    </w:p>
    <w:bookmarkEnd w:id="10"/>
    <w:bookmarkStart w:name="z2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«Выдача лицензии, переоформление,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выдача дубликатов лицензии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сфере использования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космического пространства»     </w:t>
      </w:r>
    </w:p>
    <w:bookmarkEnd w:id="11"/>
    <w:bookmarkStart w:name="z2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      Диаграмма №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 функционального взаимодействия при оказании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 государственной услуги через портал</w:t>
      </w:r>
    </w:p>
    <w:bookmarkEnd w:id="12"/>
    <w:p>
      <w:pPr>
        <w:spacing w:after="0"/>
        <w:ind w:left="0"/>
        <w:jc w:val="both"/>
      </w:pPr>
      <w:r>
        <w:drawing>
          <wp:inline distT="0" distB="0" distL="0" distR="0">
            <wp:extent cx="10071100" cy="5232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0071100" cy="523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2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    Диаграмма №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 функционального взаимодействия при оказании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 государственной услуги через услугодателя</w:t>
      </w:r>
    </w:p>
    <w:bookmarkEnd w:id="13"/>
    <w:p>
      <w:pPr>
        <w:spacing w:after="0"/>
        <w:ind w:left="0"/>
        <w:jc w:val="both"/>
      </w:pPr>
      <w:r>
        <w:drawing>
          <wp:inline distT="0" distB="0" distL="0" distR="0">
            <wp:extent cx="9944100" cy="5295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944100" cy="5295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3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    Условные обозначения: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drawing>
          <wp:inline distT="0" distB="0" distL="0" distR="0">
            <wp:extent cx="6680200" cy="692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680200" cy="692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3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Председателя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Национального космического агентства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12 марта 2014 года № 33/НҚ   </w:t>
      </w:r>
    </w:p>
    <w:bookmarkEnd w:id="15"/>
    <w:bookmarkStart w:name="z32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«Государственная регистрация космических</w:t>
      </w:r>
      <w:r>
        <w:br/>
      </w:r>
      <w:r>
        <w:rPr>
          <w:rFonts w:ascii="Times New Roman"/>
          <w:b/>
          <w:i w:val="false"/>
          <w:color w:val="000000"/>
        </w:rPr>
        <w:t>
объектов и прав на них»</w:t>
      </w:r>
    </w:p>
    <w:bookmarkEnd w:id="16"/>
    <w:bookmarkStart w:name="z33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 </w:t>
      </w:r>
    </w:p>
    <w:bookmarkEnd w:id="17"/>
    <w:bookmarkStart w:name="z3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Государственная услуга «Государственная регистрация космических объектов и прав на них» (далее – государственная услуга) оказывается Национальным космическим агентством Республики Казахстан (далее – услугодатель).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Регламент государственной услуги разработан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января 2012 года «О космической деятельности» и </w:t>
      </w:r>
      <w:r>
        <w:rPr>
          <w:rFonts w:ascii="Times New Roman"/>
          <w:b w:val="false"/>
          <w:i w:val="false"/>
          <w:color w:val="000000"/>
          <w:sz w:val="28"/>
        </w:rPr>
        <w:t>Стандартом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государственных услуг «Государственная регистрация космических объектов, и прав на них», утвержденным постановлением Правительства Республики Казахстан от 25 февраля 2014 года № 151 «Об утверждении стандартов государственных услуг, оказываемых Национальным космическим агентством Республики Казахстан» (далее -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заявлений и выдача результатов оказания государственной услуги осуществляются через: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канцелярию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веб-портал «электронного правительства» www.egov.kz или веб-портал «Е-лицензирование» www.elicense.kz (далее – портал).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электронная (частично автоматизированная) и (или)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Результатом оказания государственной услуги является выдача </w:t>
      </w:r>
      <w:r>
        <w:rPr>
          <w:rFonts w:ascii="Times New Roman"/>
          <w:b w:val="false"/>
          <w:i w:val="false"/>
          <w:color w:val="000000"/>
          <w:sz w:val="28"/>
        </w:rPr>
        <w:t>Свидетельства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государственной регистрации космических объектов (далее - Свидетельство), дубликат Свидетельства по форме, установленной в Стандарте, либо мотивированный ответ об отказе в оказании государственной услуги на основании </w:t>
      </w:r>
      <w:r>
        <w:rPr>
          <w:rFonts w:ascii="Times New Roman"/>
          <w:b w:val="false"/>
          <w:i w:val="false"/>
          <w:color w:val="000000"/>
          <w:sz w:val="28"/>
        </w:rPr>
        <w:t>пункта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электронная и (или) бумажная.</w:t>
      </w:r>
    </w:p>
    <w:bookmarkEnd w:id="18"/>
    <w:bookmarkStart w:name="z37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Описание порядка действий структурных подразделений</w:t>
      </w:r>
      <w:r>
        <w:br/>
      </w:r>
      <w:r>
        <w:rPr>
          <w:rFonts w:ascii="Times New Roman"/>
          <w:b/>
          <w:i w:val="false"/>
          <w:color w:val="000000"/>
        </w:rPr>
        <w:t>
(работников) услугодателя в процессе оказания</w:t>
      </w:r>
      <w:r>
        <w:br/>
      </w:r>
      <w:r>
        <w:rPr>
          <w:rFonts w:ascii="Times New Roman"/>
          <w:b/>
          <w:i w:val="false"/>
          <w:color w:val="000000"/>
        </w:rPr>
        <w:t xml:space="preserve">
государственной услуги </w:t>
      </w:r>
    </w:p>
    <w:bookmarkEnd w:id="19"/>
    <w:bookmarkStart w:name="z3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Основание для начала процедуры (действия) по оказанию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заявление услугополучателя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выполнения: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регистрация в день поступления запроса на получение государственной услуги, поступившей через портал от услугополучателя (далее - запрос) сотрудником канцелярии услугодателя. В случае поступления запроса на бумажном носителе, сотрудником канцелярии производится регистрация на портал с заполнением всех полей;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ознакомление руководством услугодателя в течении четырех часов с содержанием документа и наложением резолюции. Передача документа руководителю соответствующего структурного подразделения услугодателя (руководитель услугодателя);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выбор руководителем услугодателя в течении четырех часов ответственого сотрудника структурного подразделения услугодателя (далее – исполнитель);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рассмотрение исполнителем документов в течение двух рабочих дней, прикрепленных к запросу на достоверность, а также соответствие перечню, указанному в 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полноты и достоверности, представленных документов подготавливается соответствующее разрешение в течение пяти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неполноты и (или) недостоверности, представленных документов в течение двух рабочих дней выдается мотивированный ответ об отказе;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согласование решения (выдача Свидетельства, дубликата Свидетельства либо мотивированного ответа об отказе) руководителем услугодателя в течение двух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подписание руководством услугодателя разрешения либо мотивированного ответа об отказе в течение двух рабочих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Результаты процедуры (действия) по оказанию государственной услуги, которые служат основанием для начала выполнения следующих процедур (действия):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зарегистрированный запрос с входящим номером;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полнота и достоверность, представленных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электронный документ</w:t>
      </w:r>
      <w:r>
        <w:rPr>
          <w:rFonts w:ascii="Times New Roman"/>
          <w:b w:val="false"/>
          <w:i w:val="false"/>
          <w:color w:val="000000"/>
          <w:sz w:val="28"/>
        </w:rPr>
        <w:t>, подписанный электронной цифровой </w:t>
      </w:r>
      <w:r>
        <w:rPr>
          <w:rFonts w:ascii="Times New Roman"/>
          <w:b w:val="false"/>
          <w:i w:val="false"/>
          <w:color w:val="000000"/>
          <w:sz w:val="28"/>
        </w:rPr>
        <w:t>подписью</w:t>
      </w:r>
      <w:r>
        <w:rPr>
          <w:rFonts w:ascii="Times New Roman"/>
          <w:b w:val="false"/>
          <w:i w:val="false"/>
          <w:color w:val="000000"/>
          <w:sz w:val="28"/>
        </w:rPr>
        <w:t xml:space="preserve"> (далее - ЭЦП) руководителя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подачи запроса для получения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электронным способом – результат оформляется в форме электронного документа;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бумажным способом – результат оформляется в форме электронного документа, распечатывается, подписывается руководителем услугодателя и заверяется печатью.</w:t>
      </w:r>
    </w:p>
    <w:bookmarkEnd w:id="20"/>
    <w:bookmarkStart w:name="z41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взаимодействия структурных подразделений (работников) услугодателя в процессе оказания</w:t>
      </w:r>
      <w:r>
        <w:br/>
      </w:r>
      <w:r>
        <w:rPr>
          <w:rFonts w:ascii="Times New Roman"/>
          <w:b/>
          <w:i w:val="false"/>
          <w:color w:val="000000"/>
        </w:rPr>
        <w:t xml:space="preserve">
государственной услуги </w:t>
      </w:r>
    </w:p>
    <w:bookmarkEnd w:id="21"/>
    <w:bookmarkStart w:name="z4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(работников) услугодателя,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сотрудник канцелярии;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ответственный исполнитель;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руководитель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руководство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регистрация в день поступления запроса на получение государственной услуги, поступившей через портал от услугополучателя (далее - запрос) сотрудником канцелярии услугодателя. В случае поступления запроса на бумажном носителе, сотрудником канцелярии производится регистрация на ПОРТАЛ с заполнением всех полей;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ознакомление руководством услугодателя в течении четырех часов с содержанием документа и наложением резолюции. Передача документа руководителю соответствующего структурного подразделения услугодателя (руководитель услугодателя);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выбор руководителем услугодателя в течении четырех часов ответственого сотрудника структурного подразделения услугодателя (далее – исполнитель);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рассмотрение исполнителем документов в течение двух рабочих дней, прикрепленных к запросу на достоверность, а также соответствие перечню, указанному в 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полноты и достоверности, представленных документов подготавливается соответствующее разрешение в течение пяти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неполноты и (или) недостоверности, представленных документов в течение двух рабочих дней выдается мотивированный ответ об отказе;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согласование решения (выдача Свидетельства, дубликата Свидетельства либо мотивированного ответа об отказе) руководителем услугодателя в течение двух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подписание руководством услугодателя разрешения либо мотивированного ответа об отказе в течение двух рабочих дней.</w:t>
      </w:r>
    </w:p>
    <w:bookmarkEnd w:id="22"/>
    <w:bookmarkStart w:name="z44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Описание порядка использования информационных систем</w:t>
      </w:r>
      <w:r>
        <w:br/>
      </w:r>
      <w:r>
        <w:rPr>
          <w:rFonts w:ascii="Times New Roman"/>
          <w:b/>
          <w:i w:val="false"/>
          <w:color w:val="000000"/>
        </w:rPr>
        <w:t>
в процессе оказания государственной услуги</w:t>
      </w:r>
    </w:p>
    <w:bookmarkEnd w:id="23"/>
    <w:bookmarkStart w:name="z4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Описание порядка обращения к услугодателю, длительность обработки запроса услугополучателя.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получения государственной услуги услугополучатель подает запрос на портал либо к услугодателю;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График работы услугодателя указан в </w:t>
      </w:r>
      <w:r>
        <w:rPr>
          <w:rFonts w:ascii="Times New Roman"/>
          <w:b w:val="false"/>
          <w:i w:val="false"/>
          <w:color w:val="000000"/>
          <w:sz w:val="28"/>
        </w:rPr>
        <w:t>пункте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оказывается в сроки, указанные в 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Описание порядка обращения и последовательности процедур (действий) услугодателя и услугополучателя при оказании государственных услуг через портал.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Пошаговые действия и решения услугодателя через портал (</w:t>
      </w:r>
      <w:r>
        <w:rPr>
          <w:rFonts w:ascii="Times New Roman"/>
          <w:b w:val="false"/>
          <w:i w:val="false"/>
          <w:color w:val="000000"/>
          <w:sz w:val="28"/>
        </w:rPr>
        <w:t>диаграмма № 1</w:t>
      </w:r>
      <w:r>
        <w:rPr>
          <w:rFonts w:ascii="Times New Roman"/>
          <w:b w:val="false"/>
          <w:i w:val="false"/>
          <w:color w:val="000000"/>
          <w:sz w:val="28"/>
        </w:rPr>
        <w:t xml:space="preserve"> функционального взаимодействия при оказании услуги) приведены в приложении к настоящему Регламенту: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осуществляет регистрацию на портал с помощью своего регистрационного свидетельства ЭЦП, которое хранится в интернет-браузере компьютера услугополучателя (осуществляется для незарегистрированных услугополучателей на портал);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процесс 1 – прикрепление в интернет-браузер компьютера услугополучателя регистрационного свидетельства ЭЦП, процесс ввода услугополучателем пароля (процесс авторизации) на портал для получения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условие 1 – проверка на портал подлинности данных о зарегистрированном услугополучателе через логин (</w:t>
      </w:r>
      <w:r>
        <w:rPr>
          <w:rFonts w:ascii="Times New Roman"/>
          <w:b w:val="false"/>
          <w:i w:val="false"/>
          <w:color w:val="000000"/>
          <w:sz w:val="28"/>
        </w:rPr>
        <w:t>индивидуальный идентификационный номер</w:t>
      </w:r>
      <w:r>
        <w:rPr>
          <w:rFonts w:ascii="Times New Roman"/>
          <w:b w:val="false"/>
          <w:i w:val="false"/>
          <w:color w:val="000000"/>
          <w:sz w:val="28"/>
        </w:rPr>
        <w:t>/</w:t>
      </w:r>
      <w:r>
        <w:rPr>
          <w:rFonts w:ascii="Times New Roman"/>
          <w:b w:val="false"/>
          <w:i w:val="false"/>
          <w:color w:val="000000"/>
          <w:sz w:val="28"/>
        </w:rPr>
        <w:t>бизнес-идентификационный номер</w:t>
      </w:r>
      <w:r>
        <w:rPr>
          <w:rFonts w:ascii="Times New Roman"/>
          <w:b w:val="false"/>
          <w:i w:val="false"/>
          <w:color w:val="000000"/>
          <w:sz w:val="28"/>
        </w:rPr>
        <w:t xml:space="preserve"> (далее - ИИН/БИН)) и пароль;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процесс 2 – формирование порталом сообщения об отказе в авторизации в связи с имеющимися нарушениями в данных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процесс 3 – выбор услугополучателем услуги, указанной в настоящем Регламенте, вывод на экран формы запроса для оказания услуги и заполнение услугополучателем формы (ввод данных) с учетом ее структуры и форматных требований, прикреплением к форме запроса необходимых документов в электронном виде;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процесс 4 – оплата услуги на платежном шлюзе электронного правительства (далее – ПШЭП), а затем эта информация поступает в ИС ГБД «Е-лицензирование», либо прикрепление квитанции в электронном (сканированном) виде;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условие 2 – проверка в информационной системе государственной базы данных «Е-лицензирование» (далее - ИС ГБД «Е-лицензирование») факта оплаты за оказание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процесс 5 – формирование сообщения об отказе в запрашиваемой услуге, в связи с отсутствием оплаты за оказание услуги в ИС ГБД «Е-лицензирование», при оплате услуги через ПШЭП;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процесс 6 – выбор услугополучателем регистрационного свидетельства ЭЦП для удостоверения (подписания)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условие 3 – проверка на портал срока действия регистрационного свидетельства ЭЦП и отсутствия в списке отозванных (аннулированных) регистрационных свидетельств, а также соответствия идентификационных данных между ИИН/БИН указанным в запросе, и ИИН/БИН указанным в регистрационном свидетельстве ЭЦП;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процесс 7 – формирование сообщения об отказе в запрашиваемой услуге в связи с неподтверждением подлинности ЭЦП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процесс 8 – удостоверение (подписание) посредством ЭЦП услугополучателя заполненной формы (введенных данных) запроса на оказание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процесс 9 – регистрация электронного разрешения (запроса услугополучателя) и обработка запроса в ИС ГБД «Е-лицензирование»;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условие 4 – проверка услугодателем соответствия предоставляемых документов услугополучателем и основаниям для выдачи разрешения;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 процесс 10 – формирование сообщения об отказе в запрашиваемой услуге в связи с имеющимися нарушениями в данных услугополучателя в ИС ГБД «Е-лицензирование»;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16) процесс 11 – получение услугополучателем результата услуги (разрешение), сформированной в ИС ГБД «Е-лицензирование». Электронный документ формируется с использованием ЭЦП уполномоченного лица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Пошаговые действия и решения через услугодателя (</w:t>
      </w:r>
      <w:r>
        <w:rPr>
          <w:rFonts w:ascii="Times New Roman"/>
          <w:b w:val="false"/>
          <w:i w:val="false"/>
          <w:color w:val="000000"/>
          <w:sz w:val="28"/>
        </w:rPr>
        <w:t>диаграмма № 2</w:t>
      </w:r>
      <w:r>
        <w:rPr>
          <w:rFonts w:ascii="Times New Roman"/>
          <w:b w:val="false"/>
          <w:i w:val="false"/>
          <w:color w:val="000000"/>
          <w:sz w:val="28"/>
        </w:rPr>
        <w:t xml:space="preserve"> функционального взаимодействия при оказании услуги) приведены в приложении к настоящему Регламенту: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процесс 1 – ввод исполнителем услугодателя логина и пароля (процесс авторизации) в ИС ГБД «Е-лицензирование» для оказания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условие 1 – проверка в ИС ГБД «Е-лицензирование» подлинности данных о зарегистрированном исполнителе услугодателя через логин и пароль;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процесс 2 – формирование в ИС ГБД «Е-лицензирование» сообщения об отказе в авторизации в связи с имеющими нарушениями в данных исполнителя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процесс 3 – выбор исполнителем услугодателя услуги, указанной в настоящем Регламенте, вывод на экран формы запроса для оказания услуги и ввод исполнителем услугодателя данных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процесс 4 – направление запроса через шлюз электронного правительства в государственную базу данных физических и юридических лиц (далее - ГБД ФЛ/ГБД ЮЛ) о данных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условие 2 – проверка наличия данных услугополучателя в ГБД ФЛ / ГБД ЮЛ;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процесс 5 – формирование сообщения о невозможности получения данных в связи с отсутствием данных услугополучателя в ГБД ФЛ/ГБД ЮЛ;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процесс 6 – заполнение формы запроса в части отметки о наличии документов в бумажной форме и сканирование исполнителем услугодателя необходимых документов, предоставленных услугополучателем, и прикрепление их к форме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процесс 7 – регистрация и обработка запроса в ИС ГБД «Е-лицензирование»;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условие 3 – проверка услугодателем соответствия предоставляемых документов услугополучателем и основаниям для выдачи разрешения;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процесс 8 – формирование сообщения об отказе в запрашиваемой услуге в связи с имеющимися нарушениями в данных услугополучателя в ИС ГБД «Е-лицензирование»;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процесс 9 – получение услугополучателем результата услуги (электронное разрешение) сформированной в ИС ГБД «Е-лицензирование». Электронное разрешение формируется с использованием ЭЦП уполномоченного лица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После обработки запроса услугополучателю предоставляется возможность просмотреть результаты обработки запроса следующим образом: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нажатия кнопки «просмотреть выходной документ» в истории получения услуг – результат запроса выводится на экран дисплея;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нажатия кнопки «сохранить» – результат запроса сохраняется на заданном получателем магнитном носителе в формате Adobe Acrobat.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Необходимую информацию и консультацию по оказанию электронной государственной услуги можно получить по телефону саll - центра портал (1414).</w:t>
      </w:r>
    </w:p>
    <w:bookmarkEnd w:id="24"/>
    <w:bookmarkStart w:name="z4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«Государственная регистрация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космических объектов и прав на них»</w:t>
      </w:r>
    </w:p>
    <w:bookmarkEnd w:id="25"/>
    <w:bookmarkStart w:name="z5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    Диаграмма №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 функционального взаимодействия при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 оказании государственной услуги через портал</w:t>
      </w:r>
    </w:p>
    <w:bookmarkEnd w:id="26"/>
    <w:p>
      <w:pPr>
        <w:spacing w:after="0"/>
        <w:ind w:left="0"/>
        <w:jc w:val="both"/>
      </w:pPr>
      <w:r>
        <w:drawing>
          <wp:inline distT="0" distB="0" distL="0" distR="0">
            <wp:extent cx="11188700" cy="6083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1188700" cy="6083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5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    Диаграмма №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 функционального взаимодействия при оказании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 государственной услуги через услугодателя</w:t>
      </w:r>
    </w:p>
    <w:bookmarkEnd w:id="27"/>
    <w:p>
      <w:pPr>
        <w:spacing w:after="0"/>
        <w:ind w:left="0"/>
        <w:jc w:val="both"/>
      </w:pPr>
      <w:r>
        <w:drawing>
          <wp:inline distT="0" distB="0" distL="0" distR="0">
            <wp:extent cx="11087100" cy="6032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1087100" cy="603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5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    Условные обозначения:</w:t>
      </w:r>
    </w:p>
    <w:bookmarkEnd w:id="28"/>
    <w:p>
      <w:pPr>
        <w:spacing w:after="0"/>
        <w:ind w:left="0"/>
        <w:jc w:val="both"/>
      </w:pPr>
      <w:r>
        <w:drawing>
          <wp:inline distT="0" distB="0" distL="0" distR="0">
            <wp:extent cx="6680200" cy="692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680200" cy="692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0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header.xml" Type="http://schemas.openxmlformats.org/officeDocument/2006/relationships/header" Id="rId10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