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c500" w14:textId="31bc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экономики и бюджетного планирования Республики Казахстан от 13 марта 2013 года № 71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1 апреля 2014 года № 90. Зарегистрирован в Министерстве юстиции Республики Казахстан 11 апреля 2014 года № 9309. Утратил силу приказом Министра финансов Республики Казахстан от 18 сентября 2014 года № 403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18.09.2014 </w:t>
      </w:r>
      <w:r>
        <w:rPr>
          <w:rFonts w:ascii="Times New Roman"/>
          <w:b w:val="false"/>
          <w:i w:val="false"/>
          <w:color w:val="ff0000"/>
          <w:sz w:val="28"/>
        </w:rPr>
        <w:t>№ 403</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13 марта 2013 года № 71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8397, опубликован в газете «Казахстанская правда» от 18 мая 2013 года № 170-171 (27444-27445)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классификации поступлений бюджета</w:t>
      </w:r>
      <w:r>
        <w:rPr>
          <w:rFonts w:ascii="Times New Roman"/>
          <w:b w:val="false"/>
          <w:i w:val="false"/>
          <w:color w:val="000000"/>
          <w:sz w:val="28"/>
        </w:rPr>
        <w:t>:</w:t>
      </w:r>
      <w:r>
        <w:br/>
      </w:r>
      <w:r>
        <w:rPr>
          <w:rFonts w:ascii="Times New Roman"/>
          <w:b w:val="false"/>
          <w:i w:val="false"/>
          <w:color w:val="000000"/>
          <w:sz w:val="28"/>
        </w:rPr>
        <w:t>
      в категории 2 «Неналоговые поступления»:</w:t>
      </w:r>
      <w:r>
        <w:br/>
      </w:r>
      <w:r>
        <w:rPr>
          <w:rFonts w:ascii="Times New Roman"/>
          <w:b w:val="false"/>
          <w:i w:val="false"/>
          <w:color w:val="000000"/>
          <w:sz w:val="28"/>
        </w:rPr>
        <w:t>
      в наименовании класса 06 «Прочие неналоговые поступления» внесено изменение на государственном языке, текст на русском языке не изменяется;</w:t>
      </w:r>
      <w:r>
        <w:br/>
      </w:r>
      <w:r>
        <w:rPr>
          <w:rFonts w:ascii="Times New Roman"/>
          <w:b w:val="false"/>
          <w:i w:val="false"/>
          <w:color w:val="000000"/>
          <w:sz w:val="28"/>
        </w:rPr>
        <w:t>
      в наименовании подкласса 1 «Прочие неналоговые поступления»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функциональной классификации расходов бюджета</w:t>
      </w:r>
      <w:r>
        <w:rPr>
          <w:rFonts w:ascii="Times New Roman"/>
          <w:b w:val="false"/>
          <w:i w:val="false"/>
          <w:color w:val="000000"/>
          <w:sz w:val="28"/>
        </w:rPr>
        <w:t>:</w:t>
      </w:r>
      <w:r>
        <w:br/>
      </w:r>
      <w:r>
        <w:rPr>
          <w:rFonts w:ascii="Times New Roman"/>
          <w:b w:val="false"/>
          <w:i w:val="false"/>
          <w:color w:val="000000"/>
          <w:sz w:val="28"/>
        </w:rPr>
        <w:t>
      в функциональной группе 01 «Государственные услуги общего характера»:</w:t>
      </w:r>
      <w:r>
        <w:br/>
      </w: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8"/>
        </w:rPr>
        <w:t>
      по администраторам бюджетных программ 101 «Администрация Президента Республики Казахстан», 102 «Хозяйственное управление Парламента Республики Казахстан», 104 «Канцелярия Премьер-Министра Республики Казахстан» и 106 «Национальный центр по правам человека»:</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110 «Аппарат маслихата области»:</w:t>
      </w:r>
      <w:r>
        <w:br/>
      </w:r>
      <w:r>
        <w:rPr>
          <w:rFonts w:ascii="Times New Roman"/>
          <w:b w:val="false"/>
          <w:i w:val="false"/>
          <w:color w:val="000000"/>
          <w:sz w:val="28"/>
        </w:rPr>
        <w:t>
      по бюджетной программе 001 «Услуги по обеспечению деятельности маслихата области»: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111 «Аппарат маслихата города республиканского значения, столицы»:</w:t>
      </w:r>
      <w:r>
        <w:br/>
      </w:r>
      <w:r>
        <w:rPr>
          <w:rFonts w:ascii="Times New Roman"/>
          <w:b w:val="false"/>
          <w:i w:val="false"/>
          <w:color w:val="000000"/>
          <w:sz w:val="28"/>
        </w:rPr>
        <w:t>
      по бюджетной программе 001 «Услуги по обеспечению деятельности маслихата города республиканского значения, столицы»: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112 «Аппарат маслихата района (города областного значения)»:</w:t>
      </w:r>
      <w:r>
        <w:br/>
      </w:r>
      <w:r>
        <w:rPr>
          <w:rFonts w:ascii="Times New Roman"/>
          <w:b w:val="false"/>
          <w:i w:val="false"/>
          <w:color w:val="000000"/>
          <w:sz w:val="28"/>
        </w:rPr>
        <w:t>
      по бюджетной программе 001 «Услуги по обеспечению деятельности маслихата района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120 «Аппарат акима области»:</w:t>
      </w:r>
      <w:r>
        <w:br/>
      </w:r>
      <w:r>
        <w:rPr>
          <w:rFonts w:ascii="Times New Roman"/>
          <w:b w:val="false"/>
          <w:i w:val="false"/>
          <w:color w:val="000000"/>
          <w:sz w:val="28"/>
        </w:rPr>
        <w:t>
      по бюджетным программам 001 «Услуги по обеспечению деятельности акима области» и 009 «Обеспечение и проведение выборов акимов городов районного значения, сел, поселков, сельских округов»:</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w:t>
      </w:r>
      <w:r>
        <w:br/>
      </w:r>
      <w:r>
        <w:rPr>
          <w:rFonts w:ascii="Times New Roman"/>
          <w:b w:val="false"/>
          <w:i w:val="false"/>
          <w:color w:val="000000"/>
          <w:sz w:val="28"/>
        </w:rPr>
        <w:t>
      по бюджетной программе 001 «Услуги по обеспечению деятельности акима города республиканского значения, столицы»: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по администратору бюджетных программ 122 «Аппарат акима района (города областного значения)»: </w:t>
      </w:r>
      <w:r>
        <w:br/>
      </w:r>
      <w:r>
        <w:rPr>
          <w:rFonts w:ascii="Times New Roman"/>
          <w:b w:val="false"/>
          <w:i w:val="false"/>
          <w:color w:val="000000"/>
          <w:sz w:val="28"/>
        </w:rPr>
        <w:t>
      по бюджетной программе 001 «Услуги по обеспечению деятельности акима района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r>
        <w:br/>
      </w:r>
      <w:r>
        <w:rPr>
          <w:rFonts w:ascii="Times New Roman"/>
          <w:b w:val="false"/>
          <w:i w:val="false"/>
          <w:color w:val="000000"/>
          <w:sz w:val="28"/>
        </w:rPr>
        <w:t>
      по бюджетной программе 001 «Услуги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282 «Ревизионная комиссия области»:</w:t>
      </w:r>
      <w:r>
        <w:br/>
      </w:r>
      <w:r>
        <w:rPr>
          <w:rFonts w:ascii="Times New Roman"/>
          <w:b w:val="false"/>
          <w:i w:val="false"/>
          <w:color w:val="000000"/>
          <w:sz w:val="28"/>
        </w:rPr>
        <w:t>
      по бюджетной программе 001 «Услуги по обеспечению деятельности ревизионной комиссии области»: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379 «Ревизионная комиссия города республиканского значения, столицы»:</w:t>
      </w:r>
      <w:r>
        <w:br/>
      </w:r>
      <w:r>
        <w:rPr>
          <w:rFonts w:ascii="Times New Roman"/>
          <w:b w:val="false"/>
          <w:i w:val="false"/>
          <w:color w:val="000000"/>
          <w:sz w:val="28"/>
        </w:rPr>
        <w:t>
      по бюджетной программе 001 «Услуги по обеспечению деятельности ревизионной комиссии города републиканского значения, столицы»: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администраторам бюджетных программ 637 «Конституционный Совет Республики Казахстан», 690 «Центральная избирательная комиссия Республики Казахстан» и 694 «Управление делами Президента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подгруппе 2 «Финансовая деятельность»:</w:t>
      </w:r>
      <w:r>
        <w:br/>
      </w:r>
      <w:r>
        <w:rPr>
          <w:rFonts w:ascii="Times New Roman"/>
          <w:b w:val="false"/>
          <w:i w:val="false"/>
          <w:color w:val="000000"/>
          <w:sz w:val="28"/>
        </w:rPr>
        <w:t>
      по администратору бюджетных программ 217 «Министерство финансов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222 «Министерство экономики и бюджетного планирования Республики Казахстан»:</w:t>
      </w:r>
      <w:r>
        <w:br/>
      </w:r>
      <w:r>
        <w:rPr>
          <w:rFonts w:ascii="Times New Roman"/>
          <w:b w:val="false"/>
          <w:i w:val="false"/>
          <w:color w:val="000000"/>
          <w:sz w:val="28"/>
        </w:rPr>
        <w:t>
      наименование бюджетной программы 022 «Проведение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 изложить в следующей редакции:</w:t>
      </w:r>
      <w:r>
        <w:br/>
      </w:r>
      <w:r>
        <w:rPr>
          <w:rFonts w:ascii="Times New Roman"/>
          <w:b w:val="false"/>
          <w:i w:val="false"/>
          <w:color w:val="000000"/>
          <w:sz w:val="28"/>
        </w:rPr>
        <w:t>
      «022 Проведение оценки реализации бюджетных инвестиционных проектов и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по администратору бюджетных программ 257 «Управление финансов области»:</w:t>
      </w:r>
      <w:r>
        <w:br/>
      </w:r>
      <w:r>
        <w:rPr>
          <w:rFonts w:ascii="Times New Roman"/>
          <w:b w:val="false"/>
          <w:i w:val="false"/>
          <w:color w:val="000000"/>
          <w:sz w:val="28"/>
        </w:rPr>
        <w:t>
      по бюджетной программе 001 «Услуги по реализации государственной политики в области исполнения местного бюджета и управления коммунальной собственностью»:</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274 «Управление государственных активов и закупок области»:</w:t>
      </w:r>
      <w:r>
        <w:br/>
      </w:r>
      <w:r>
        <w:rPr>
          <w:rFonts w:ascii="Times New Roman"/>
          <w:b w:val="false"/>
          <w:i w:val="false"/>
          <w:color w:val="000000"/>
          <w:sz w:val="28"/>
        </w:rPr>
        <w:t>
      по бюджетной программе 001 «Услуги по реализации государственной политики в области управления государственных активов и закупок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356 «Управление финансов города республиканского значения, столицы»:</w:t>
      </w:r>
      <w:r>
        <w:br/>
      </w:r>
      <w:r>
        <w:rPr>
          <w:rFonts w:ascii="Times New Roman"/>
          <w:b w:val="false"/>
          <w:i w:val="false"/>
          <w:color w:val="000000"/>
          <w:sz w:val="28"/>
        </w:rPr>
        <w:t>
      по бюджетной программе 001 «Услуги по реализации государственной политики в области исполнения местного бюджета и управления коммунальной собственностью»:</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406 «Счетный комитет по контролю за исполнением республиканского бюджета»:</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452 «Отдел финансов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489 «Отдел государственных активов и закупок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в области управления государственных активов и закупок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дополнить администратором бюджетных программ 718 с бюджетными программами 001, 002, 003, 032, 100, 102, 103, 106, 107, 108, 109, 113, 114, 115, 116, 121, 123, 124, 125 и 126 следующего содержания:</w:t>
      </w:r>
      <w:r>
        <w:br/>
      </w:r>
      <w:r>
        <w:rPr>
          <w:rFonts w:ascii="Times New Roman"/>
          <w:b w:val="false"/>
          <w:i w:val="false"/>
          <w:color w:val="000000"/>
          <w:sz w:val="28"/>
        </w:rPr>
        <w:t>
      «718 Управление государственных закупок области</w:t>
      </w:r>
      <w:r>
        <w:br/>
      </w:r>
      <w:r>
        <w:rPr>
          <w:rFonts w:ascii="Times New Roman"/>
          <w:b w:val="false"/>
          <w:i w:val="false"/>
          <w:color w:val="000000"/>
          <w:sz w:val="28"/>
        </w:rPr>
        <w:t>
      001 Услуги по реализации государственной политики в области государственных закупок на местном уровне</w:t>
      </w:r>
      <w:r>
        <w:br/>
      </w:r>
      <w:r>
        <w:rPr>
          <w:rFonts w:ascii="Times New Roman"/>
          <w:b w:val="false"/>
          <w:i w:val="false"/>
          <w:color w:val="000000"/>
          <w:sz w:val="28"/>
        </w:rPr>
        <w:t>
      002 Создание информационных систем</w:t>
      </w:r>
      <w:r>
        <w:br/>
      </w:r>
      <w:r>
        <w:rPr>
          <w:rFonts w:ascii="Times New Roman"/>
          <w:b w:val="false"/>
          <w:i w:val="false"/>
          <w:color w:val="000000"/>
          <w:sz w:val="28"/>
        </w:rPr>
        <w:t>
      003 Капитальные расходы государственного органа</w:t>
      </w:r>
      <w:r>
        <w:br/>
      </w:r>
      <w:r>
        <w:rPr>
          <w:rFonts w:ascii="Times New Roman"/>
          <w:b w:val="false"/>
          <w:i w:val="false"/>
          <w:color w:val="000000"/>
          <w:sz w:val="28"/>
        </w:rPr>
        <w:t>
      032 Капитальные расходы подведомственных государственных учреждений и организаций</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113 Целевые текущие трансферты из местных бюджетов</w:t>
      </w:r>
      <w:r>
        <w:br/>
      </w:r>
      <w:r>
        <w:rPr>
          <w:rFonts w:ascii="Times New Roman"/>
          <w:b w:val="false"/>
          <w:i w:val="false"/>
          <w:color w:val="000000"/>
          <w:sz w:val="28"/>
        </w:rPr>
        <w:t>
      114 Целевые трансферты на развитие из местных бюджетов</w:t>
      </w:r>
      <w:r>
        <w:br/>
      </w: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r>
        <w:br/>
      </w: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r>
        <w:br/>
      </w: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125 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126 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в функциональной подгруппе 3 «Внешнеполитическая деятельность»:</w:t>
      </w:r>
      <w:r>
        <w:br/>
      </w:r>
      <w:r>
        <w:rPr>
          <w:rFonts w:ascii="Times New Roman"/>
          <w:b w:val="false"/>
          <w:i w:val="false"/>
          <w:color w:val="000000"/>
          <w:sz w:val="28"/>
        </w:rPr>
        <w:t>
      по администратору бюджетных программ 204 «Министерство иностранных дел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подгруппе 5 «Планирование и статистическая деятельность»:</w:t>
      </w:r>
      <w:r>
        <w:br/>
      </w:r>
      <w:r>
        <w:rPr>
          <w:rFonts w:ascii="Times New Roman"/>
          <w:b w:val="false"/>
          <w:i w:val="false"/>
          <w:color w:val="000000"/>
          <w:sz w:val="28"/>
        </w:rPr>
        <w:t>
      по администратору бюджетных программ 222 «Министерство экономики и бюджетного планирования Республики Казахстан»:</w:t>
      </w:r>
      <w:r>
        <w:br/>
      </w:r>
      <w:r>
        <w:rPr>
          <w:rFonts w:ascii="Times New Roman"/>
          <w:b w:val="false"/>
          <w:i w:val="false"/>
          <w:color w:val="000000"/>
          <w:sz w:val="28"/>
        </w:rPr>
        <w:t>
      наименование бюджетной программы 006 «Экспертиза и оценка документации по вопросам бюджетных инвестиций и концессии» изложить в следующей редакции:</w:t>
      </w:r>
      <w:r>
        <w:br/>
      </w:r>
      <w:r>
        <w:rPr>
          <w:rFonts w:ascii="Times New Roman"/>
          <w:b w:val="false"/>
          <w:i w:val="false"/>
          <w:color w:val="000000"/>
          <w:sz w:val="28"/>
        </w:rPr>
        <w:t>
      «006 Экспертиза и оценка документации по вопросам бюджетных инвестиций и концессии, инвестиционных проектов для предоставления государственных гарантий»;</w:t>
      </w:r>
      <w:r>
        <w:br/>
      </w:r>
      <w:r>
        <w:rPr>
          <w:rFonts w:ascii="Times New Roman"/>
          <w:b w:val="false"/>
          <w:i w:val="false"/>
          <w:color w:val="000000"/>
          <w:sz w:val="28"/>
        </w:rPr>
        <w:t>
      наименование бюджетной программы 013 «Услуги по обеспечению проведения ежегодного заседания Азиатского банка развития в городе Астана» изложить в следующей редакции:</w:t>
      </w:r>
      <w:r>
        <w:br/>
      </w:r>
      <w:r>
        <w:rPr>
          <w:rFonts w:ascii="Times New Roman"/>
          <w:b w:val="false"/>
          <w:i w:val="false"/>
          <w:color w:val="000000"/>
          <w:sz w:val="28"/>
        </w:rPr>
        <w:t>
      «013 Услуги по обеспечению проведения ежегодного заседания Азиатского банка развития в городе Астане»;</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258 «Управление экономики и бюджетного планирования области»:</w:t>
      </w:r>
      <w:r>
        <w:br/>
      </w: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061 «Экономическая экспертиза технико-экономического обоснования бюджетного инвестиционного проекта, бюджетных инвестиций, планируемых к реализации посредством участия государства в уставном капитале юридических лиц» изложить в следующей редакции:</w:t>
      </w:r>
      <w:r>
        <w:br/>
      </w:r>
      <w:r>
        <w:rPr>
          <w:rFonts w:ascii="Times New Roman"/>
          <w:b w:val="false"/>
          <w:i w:val="false"/>
          <w:color w:val="000000"/>
          <w:sz w:val="28"/>
        </w:rPr>
        <w:t>
      «061 Экспертиза и оценка документации по вопросам бюджетных инвестиций, проведение оценки реализации бюджетных инвестиций»;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299 «Управление экономики и финансов области»:</w:t>
      </w:r>
      <w:r>
        <w:br/>
      </w: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системы государственного планирования, исполнения бюджета, управления коммунальной собственностью области»: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061 «Экономическая экспертиза технико-экономического обоснования бюджетного инвестиционного проекта, бюджетных инвестиций, планируемых к реализации посредством участия государства в уставном капитале юридических лиц» изложить в следующей редакции:</w:t>
      </w:r>
      <w:r>
        <w:br/>
      </w:r>
      <w:r>
        <w:rPr>
          <w:rFonts w:ascii="Times New Roman"/>
          <w:b w:val="false"/>
          <w:i w:val="false"/>
          <w:color w:val="000000"/>
          <w:sz w:val="28"/>
        </w:rPr>
        <w:t>
      «061 Экспертиза и оценка документации по вопросам бюджетных инвестиций, проведение оценки реализации бюджетных инвестиций»;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357 «Управление экономики и бюджетного планирования города республиканского значения, столицы»:</w:t>
      </w:r>
      <w:r>
        <w:br/>
      </w: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города республиканского значения, столицы»: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061 «Экономическая экспертиза технико-экономического обоснования бюджетного инвестиционного проекта, бюджетных инвестиций, планируемых к реализации посредством участия государства в уставном капитале юридических лиц» изложить в следующей редакции:</w:t>
      </w:r>
      <w:r>
        <w:br/>
      </w:r>
      <w:r>
        <w:rPr>
          <w:rFonts w:ascii="Times New Roman"/>
          <w:b w:val="false"/>
          <w:i w:val="false"/>
          <w:color w:val="000000"/>
          <w:sz w:val="28"/>
        </w:rPr>
        <w:t>
      «061 Экспертиза и оценка документации по вопросам бюджетных инвестиций, проведение оценки реализации бюджетных инвестиций»;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453 «Отдел экономики и бюджетного планирования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061 «Экономическая экспертиза технико-экономического обоснования бюджетного инвестиционного проекта, бюджетных инвестиций, планируемых к реализации посредством участия государства в уставном капитале юридических лиц» изложить в следующей редакции:</w:t>
      </w:r>
      <w:r>
        <w:br/>
      </w:r>
      <w:r>
        <w:rPr>
          <w:rFonts w:ascii="Times New Roman"/>
          <w:b w:val="false"/>
          <w:i w:val="false"/>
          <w:color w:val="000000"/>
          <w:sz w:val="28"/>
        </w:rPr>
        <w:t>
      «061 Экспертиза и оценка документации по вопросам бюджетных инвестиций, проведение оценки реализации бюджетных инвестиций»;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459 «Отдел экономики и финансов района (города областного значения)»:</w:t>
      </w:r>
      <w:r>
        <w:br/>
      </w:r>
      <w:r>
        <w:rPr>
          <w:rFonts w:ascii="Times New Roman"/>
          <w:b w:val="false"/>
          <w:i w:val="false"/>
          <w:color w:val="000000"/>
          <w:sz w:val="28"/>
        </w:rPr>
        <w:t>
      наименование бюджетной программы 061 «Экономическая экспертиза технико-экономического обоснования бюджетного инвестиционного проекта, бюджетных инвестиций, планируемых к реализации посредством участия государства в уставном капитале юридических лиц» изложить в следующей редакции:</w:t>
      </w:r>
      <w:r>
        <w:br/>
      </w:r>
      <w:r>
        <w:rPr>
          <w:rFonts w:ascii="Times New Roman"/>
          <w:b w:val="false"/>
          <w:i w:val="false"/>
          <w:color w:val="000000"/>
          <w:sz w:val="28"/>
        </w:rPr>
        <w:t>
      «061 Экспертиза и оценка документации по вопросам бюджетных инвестиций, проведение оценки реализации бюджетных инвестиций»;</w:t>
      </w:r>
      <w:r>
        <w:br/>
      </w:r>
      <w:r>
        <w:rPr>
          <w:rFonts w:ascii="Times New Roman"/>
          <w:b w:val="false"/>
          <w:i w:val="false"/>
          <w:color w:val="000000"/>
          <w:sz w:val="28"/>
        </w:rPr>
        <w:t>
      по администратору бюджетных программ 461 «Отдел экономики, финансов и предпринимательства района (города областного значения)»:</w:t>
      </w:r>
      <w:r>
        <w:br/>
      </w:r>
      <w:r>
        <w:rPr>
          <w:rFonts w:ascii="Times New Roman"/>
          <w:b w:val="false"/>
          <w:i w:val="false"/>
          <w:color w:val="000000"/>
          <w:sz w:val="28"/>
        </w:rPr>
        <w:t>
      наименование бюджетной программы 061 «Экономическая экспертиза технико-экономического обоснования бюджетного инвестиционного проекта, бюджетных инвестиций, планируемых к реализации посредством участия государства в уставном капитале юридических лиц» изложить в следующей редакции:</w:t>
      </w:r>
      <w:r>
        <w:br/>
      </w:r>
      <w:r>
        <w:rPr>
          <w:rFonts w:ascii="Times New Roman"/>
          <w:b w:val="false"/>
          <w:i w:val="false"/>
          <w:color w:val="000000"/>
          <w:sz w:val="28"/>
        </w:rPr>
        <w:t>
      «061 Экспертиза и оценка документации по вопросам бюджетных инвестиций, проведение оценки реализации бюджетных инвестиций»;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476 «Отдел экономики, бюджетного планирования и предпринимательства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развития экономической политики, системы государственного планирования, управления района и предпринимательства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061 «Экономическая экспертиза технико-экономического обоснования бюджетного инвестиционного проекта, бюджетных инвестиций, планируемых к реализации посредством участия государства в уставном капитале юридических лиц» изложить в следующей редакции:</w:t>
      </w:r>
      <w:r>
        <w:br/>
      </w:r>
      <w:r>
        <w:rPr>
          <w:rFonts w:ascii="Times New Roman"/>
          <w:b w:val="false"/>
          <w:i w:val="false"/>
          <w:color w:val="000000"/>
          <w:sz w:val="28"/>
        </w:rPr>
        <w:t>
      «061 Экспертиза и оценка документации по вопросам бюджетных инвестиций, проведение оценки реализации бюджетных инвестиций»;</w:t>
      </w:r>
      <w:r>
        <w:br/>
      </w:r>
      <w:r>
        <w:rPr>
          <w:rFonts w:ascii="Times New Roman"/>
          <w:b w:val="false"/>
          <w:i w:val="false"/>
          <w:color w:val="000000"/>
          <w:sz w:val="28"/>
        </w:rPr>
        <w:t>
      наименование бюджетной программы 108 «Разработка и экспертиза технико-экономических обоснований местных бюджетных инвестиционных проектов и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606 «Агентство Республики Казахстан по статистике»:</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подгруппе 6 «Общие кадровые вопросы»:</w:t>
      </w:r>
      <w:r>
        <w:br/>
      </w:r>
      <w:r>
        <w:rPr>
          <w:rFonts w:ascii="Times New Roman"/>
          <w:b w:val="false"/>
          <w:i w:val="false"/>
          <w:color w:val="000000"/>
          <w:sz w:val="28"/>
        </w:rPr>
        <w:t>
      по администратору бюджетных программ 608 «Агентство Республики Казахстан по делам государственной службы»:</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подгруппе 9 «Прочие государственные услуги общего характера»:</w:t>
      </w:r>
      <w:r>
        <w:br/>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наименование бюджетной программы 046 «Развитие электронного правительства» изложить в следующей редакции:</w:t>
      </w:r>
      <w:r>
        <w:br/>
      </w:r>
      <w:r>
        <w:rPr>
          <w:rFonts w:ascii="Times New Roman"/>
          <w:b w:val="false"/>
          <w:i w:val="false"/>
          <w:color w:val="000000"/>
          <w:sz w:val="28"/>
        </w:rPr>
        <w:t>
      «046 Развитие «электронного правительства»;</w:t>
      </w:r>
      <w:r>
        <w:br/>
      </w:r>
      <w:r>
        <w:rPr>
          <w:rFonts w:ascii="Times New Roman"/>
          <w:b w:val="false"/>
          <w:i w:val="false"/>
          <w:color w:val="000000"/>
          <w:sz w:val="28"/>
        </w:rPr>
        <w:t>
      в наименовании бюджетной программы 050 «Целевые трансферты на развитие областным бюджетам, бюджетам городов Астаны и Алматы на строительство специализированных центров обслуживания населения» внесено изменение на государственном языке, текст на русском языке не изменяется;</w:t>
      </w:r>
      <w:r>
        <w:br/>
      </w:r>
      <w:r>
        <w:rPr>
          <w:rFonts w:ascii="Times New Roman"/>
          <w:b w:val="false"/>
          <w:i w:val="false"/>
          <w:color w:val="000000"/>
          <w:sz w:val="28"/>
        </w:rPr>
        <w:t>
      по администратору бюджетных программ 459 «Отдел экономики и финансов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группе 02 «Оборона»:</w:t>
      </w:r>
      <w:r>
        <w:br/>
      </w:r>
      <w:r>
        <w:rPr>
          <w:rFonts w:ascii="Times New Roman"/>
          <w:b w:val="false"/>
          <w:i w:val="false"/>
          <w:color w:val="000000"/>
          <w:sz w:val="28"/>
        </w:rPr>
        <w:t>
      в функциональной подгруппе 1 «Военные нужды»:</w:t>
      </w:r>
      <w:r>
        <w:br/>
      </w:r>
      <w:r>
        <w:rPr>
          <w:rFonts w:ascii="Times New Roman"/>
          <w:b w:val="false"/>
          <w:i w:val="false"/>
          <w:color w:val="000000"/>
          <w:sz w:val="28"/>
        </w:rPr>
        <w:t>
      по администратору бюджетных программ 120 «Аппарат акима области»:</w:t>
      </w:r>
      <w:r>
        <w:br/>
      </w:r>
      <w:r>
        <w:rPr>
          <w:rFonts w:ascii="Times New Roman"/>
          <w:b w:val="false"/>
          <w:i w:val="false"/>
          <w:color w:val="000000"/>
          <w:sz w:val="28"/>
        </w:rPr>
        <w:t>
      по бюджетным программам 010 «Мероприятия в рамках исполнения всеобщей воинской обязанности» и 011 «Подготовка территориальной обороны и территориальная оборона областного масштаба»: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w:t>
      </w:r>
      <w:r>
        <w:br/>
      </w:r>
      <w:r>
        <w:rPr>
          <w:rFonts w:ascii="Times New Roman"/>
          <w:b w:val="false"/>
          <w:i w:val="false"/>
          <w:color w:val="000000"/>
          <w:sz w:val="28"/>
        </w:rPr>
        <w:t>
      по бюджетным программам 010 «Мероприятия в рамках исполнения всеобщей воинской обязанности» и 011 «Подготовка территориальной обороны и территориальная оборона города республиканского значения, столицы»: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122 «Аппарат акима района (города областного значения)»:</w:t>
      </w:r>
      <w:r>
        <w:br/>
      </w:r>
      <w:r>
        <w:rPr>
          <w:rFonts w:ascii="Times New Roman"/>
          <w:b w:val="false"/>
          <w:i w:val="false"/>
          <w:color w:val="000000"/>
          <w:sz w:val="28"/>
        </w:rPr>
        <w:t>
      по бюджетной программе 005 «Мероприятия в рамках исполнения всеобщей воинской обязанности»: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208 «Министерство обороны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250 «Управление по мобилизационной подготовке, гражданской обороне, организации предупреждения и ликвидации аварий и стихийных бедствий области»:</w:t>
      </w:r>
      <w:r>
        <w:br/>
      </w:r>
      <w:r>
        <w:rPr>
          <w:rFonts w:ascii="Times New Roman"/>
          <w:b w:val="false"/>
          <w:i w:val="false"/>
          <w:color w:val="000000"/>
          <w:sz w:val="28"/>
        </w:rPr>
        <w:t xml:space="preserve">
      по бюджетным программам 003 «Мероприятия в рамках исполнения всеобщей воинской обязанности» и 007 «Подготовка территориальной обороны и территориальная оборона областного масштаба»: </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678 «Республиканская гвардия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подгруппе 2 «Организация работы по чрезвычайным ситуациям»:</w:t>
      </w:r>
      <w:r>
        <w:br/>
      </w:r>
      <w:r>
        <w:rPr>
          <w:rFonts w:ascii="Times New Roman"/>
          <w:b w:val="false"/>
          <w:i w:val="false"/>
          <w:color w:val="000000"/>
          <w:sz w:val="28"/>
        </w:rPr>
        <w:t>
      по администратору бюджетных программ 120 «Аппарат акима области»:</w:t>
      </w:r>
      <w:r>
        <w:br/>
      </w:r>
      <w:r>
        <w:rPr>
          <w:rFonts w:ascii="Times New Roman"/>
          <w:b w:val="false"/>
          <w:i w:val="false"/>
          <w:color w:val="000000"/>
          <w:sz w:val="28"/>
        </w:rPr>
        <w:t>
      по бюджетной программе 012 «Мобилизационная подготовка и мобилизация областного масштаба»: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w:t>
      </w:r>
      <w:r>
        <w:br/>
      </w:r>
      <w:r>
        <w:rPr>
          <w:rFonts w:ascii="Times New Roman"/>
          <w:b w:val="false"/>
          <w:i w:val="false"/>
          <w:color w:val="000000"/>
          <w:sz w:val="28"/>
        </w:rPr>
        <w:t>
      по бюджетным программам 012 «Мобилизационная подготовка и мобилизация города республиканского значения, столицы» и 014 «Предупреждение и ликвидация чрезвычайных ситуаций масштаба города республиканского значения, столицы»: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122 «Аппарат акима района (города областного значения)»:</w:t>
      </w:r>
      <w:r>
        <w:br/>
      </w:r>
      <w:r>
        <w:rPr>
          <w:rFonts w:ascii="Times New Roman"/>
          <w:b w:val="false"/>
          <w:i w:val="false"/>
          <w:color w:val="000000"/>
          <w:sz w:val="28"/>
        </w:rPr>
        <w:t>
      по бюджетной программе 006 «Предупреждение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202 «Министерство по чрезвычайным ситуациям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250 «Управление по мобилизационной подготовке, гражданской обороне, организации предупреждения и ликвидации аварий и стихийных бедствий области»:</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 и 005 «Мобилизационная подготовка и мобилизация областного масштаба»: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296 «Управление по мобилизационной подготовке области»:</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387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бюджета города республиканского значения, столицы»:</w:t>
      </w:r>
      <w:r>
        <w:br/>
      </w:r>
      <w:r>
        <w:rPr>
          <w:rFonts w:ascii="Times New Roman"/>
          <w:b w:val="false"/>
          <w:i w:val="false"/>
          <w:color w:val="000000"/>
          <w:sz w:val="28"/>
        </w:rPr>
        <w:t>
      по бюджетной программе 004 «Мероприятия гражданской обороны города республиканского значения, столицы»: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r>
        <w:br/>
      </w:r>
      <w:r>
        <w:rPr>
          <w:rFonts w:ascii="Times New Roman"/>
          <w:b w:val="false"/>
          <w:i w:val="false"/>
          <w:color w:val="000000"/>
          <w:sz w:val="28"/>
        </w:rPr>
        <w:t>
      в функциональной подгруппе 1 «Правоохранительная деятельность»:</w:t>
      </w:r>
      <w:r>
        <w:br/>
      </w:r>
      <w:r>
        <w:rPr>
          <w:rFonts w:ascii="Times New Roman"/>
          <w:b w:val="false"/>
          <w:i w:val="false"/>
          <w:color w:val="000000"/>
          <w:sz w:val="28"/>
        </w:rPr>
        <w:t>
      по администратору бюджетных программ 201 «Министерство внутренних дел Республики Казахстан»:</w:t>
      </w:r>
      <w:r>
        <w:br/>
      </w:r>
      <w:r>
        <w:rPr>
          <w:rFonts w:ascii="Times New Roman"/>
          <w:b w:val="false"/>
          <w:i w:val="false"/>
          <w:color w:val="000000"/>
          <w:sz w:val="28"/>
        </w:rPr>
        <w:t>
      в наименовании бюджетной программы 045 «Целевые текущие трансферты областным бюджетам, бюджетам городов Астаны и Алматы на обеспечение безопасности дорожного движения» внесено изменение на государственном языке, текст на русском языке не изменяется;</w:t>
      </w:r>
      <w:r>
        <w:br/>
      </w:r>
      <w:r>
        <w:rPr>
          <w:rFonts w:ascii="Times New Roman"/>
          <w:b w:val="false"/>
          <w:i w:val="false"/>
          <w:color w:val="000000"/>
          <w:sz w:val="28"/>
        </w:rPr>
        <w:t>
      дополнить бюджетной программой 058 следующего содержания:</w:t>
      </w:r>
      <w:r>
        <w:br/>
      </w:r>
      <w:r>
        <w:rPr>
          <w:rFonts w:ascii="Times New Roman"/>
          <w:b w:val="false"/>
          <w:i w:val="false"/>
          <w:color w:val="000000"/>
          <w:sz w:val="28"/>
        </w:rPr>
        <w:t>
      «058 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252 «Исполнительный орган внутренних дел, финансируемый из областного бюджета»:</w:t>
      </w:r>
      <w:r>
        <w:br/>
      </w:r>
      <w:r>
        <w:rPr>
          <w:rFonts w:ascii="Times New Roman"/>
          <w:b w:val="false"/>
          <w:i w:val="false"/>
          <w:color w:val="000000"/>
          <w:sz w:val="28"/>
        </w:rPr>
        <w:t>
      по бюджетным программам 001 «Услуги по реализации государственной политики в области обеспечения охраны общественного порядка и безопасности на территории области», 013 «Услуги по размещению лиц, не имеющих определенного места жительства и документов», 014 «Организация содержания лиц, арестованных в административном порядке» и 015 «Организация содержания служебных животных»:</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352 «Исполнительный орган внутренних дел, финансируемый из бюджета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 столицы», 012 «Услуги по размещению лиц, не имеющих определенного места жительства и документов», 013 «Организация содержания лиц, арестованных в административном порядке» и 014 «Организация содержания служебных животных»:</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618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наименование бюджетной программы 005 «Капитальные расходы Агентства Республики Казахстан по борьбе с экономической и коррупционной преступностью (финансовая полиция)» изложить в следующей редакции:</w:t>
      </w:r>
      <w:r>
        <w:br/>
      </w:r>
      <w:r>
        <w:rPr>
          <w:rFonts w:ascii="Times New Roman"/>
          <w:b w:val="false"/>
          <w:i w:val="false"/>
          <w:color w:val="000000"/>
          <w:sz w:val="28"/>
        </w:rPr>
        <w:t>
      «005 Капитальные расходы Агентства Республики Казахстан по борьбе с экономической и коррупционной преступностью (финансовой полиции)»;</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подгруппе 4 «Деятельность по обеспечению законности и правопорядка»:</w:t>
      </w:r>
      <w:r>
        <w:br/>
      </w:r>
      <w:r>
        <w:rPr>
          <w:rFonts w:ascii="Times New Roman"/>
          <w:b w:val="false"/>
          <w:i w:val="false"/>
          <w:color w:val="000000"/>
          <w:sz w:val="28"/>
        </w:rPr>
        <w:t>
      по администратору бюджетных программ 502 «Генеральная прокуратура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подгруппе 5 «Деятельность по обеспечению безопасности личности, общества и государства»:</w:t>
      </w:r>
      <w:r>
        <w:br/>
      </w:r>
      <w:r>
        <w:rPr>
          <w:rFonts w:ascii="Times New Roman"/>
          <w:b w:val="false"/>
          <w:i w:val="false"/>
          <w:color w:val="000000"/>
          <w:sz w:val="28"/>
        </w:rPr>
        <w:t>
      по администраторам бюджетных программ 410 «Комитет национальной безопасности Республики Казахстан», 411 «Служба внешней разведки Республики Казахстан «Сырбар»» и 680 «Служба охраны Президента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подгруппе 6 «Уголовно-исполнительная система»:</w:t>
      </w:r>
      <w:r>
        <w:br/>
      </w: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r>
        <w:br/>
      </w:r>
      <w:r>
        <w:rPr>
          <w:rFonts w:ascii="Times New Roman"/>
          <w:b w:val="false"/>
          <w:i w:val="false"/>
          <w:color w:val="000000"/>
          <w:sz w:val="28"/>
        </w:rPr>
        <w:t>
      по бюджетной программе 039 «Организация и осуществление социальной адаптации и реабилитации лиц, отбывших уголовные наказания»: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9 «Прочие услуги в области общественного порядка и безопасности»:</w:t>
      </w:r>
      <w:r>
        <w:br/>
      </w:r>
      <w:r>
        <w:rPr>
          <w:rFonts w:ascii="Times New Roman"/>
          <w:b w:val="false"/>
          <w:i w:val="false"/>
          <w:color w:val="000000"/>
          <w:sz w:val="28"/>
        </w:rPr>
        <w:t>
      по администратору бюджетных программ 201 «Министерство внутренних дел Республики Казахстан»:</w:t>
      </w:r>
      <w:r>
        <w:br/>
      </w:r>
      <w:r>
        <w:rPr>
          <w:rFonts w:ascii="Times New Roman"/>
          <w:b w:val="false"/>
          <w:i w:val="false"/>
          <w:color w:val="000000"/>
          <w:sz w:val="28"/>
        </w:rPr>
        <w:t>
      в наименовании бюджетной программы 111 «Проведение мероприятий в рамках реализации Государственной программы развития здравоохранения Республики Казахстан «Саламатты Қазақстан» на 2011-2015 годы» внесено изменение на государственном языке, текст на русском языке не изменяется;</w:t>
      </w:r>
      <w:r>
        <w:br/>
      </w:r>
      <w:r>
        <w:rPr>
          <w:rFonts w:ascii="Times New Roman"/>
          <w:b w:val="false"/>
          <w:i w:val="false"/>
          <w:color w:val="000000"/>
          <w:sz w:val="28"/>
        </w:rPr>
        <w:t>
      по администратору бюджетных программ 221 «Министерство юстиции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группе 04 «Образование»:</w:t>
      </w:r>
      <w:r>
        <w:br/>
      </w:r>
      <w:r>
        <w:rPr>
          <w:rFonts w:ascii="Times New Roman"/>
          <w:b w:val="false"/>
          <w:i w:val="false"/>
          <w:color w:val="000000"/>
          <w:sz w:val="28"/>
        </w:rPr>
        <w:t>
      в функциональной подгруппе 1 «Дошкольное воспитание и обучение»:</w:t>
      </w:r>
      <w:r>
        <w:br/>
      </w:r>
      <w:r>
        <w:rPr>
          <w:rFonts w:ascii="Times New Roman"/>
          <w:b w:val="false"/>
          <w:i w:val="false"/>
          <w:color w:val="000000"/>
          <w:sz w:val="28"/>
        </w:rPr>
        <w:t xml:space="preserve">
      администратора бюджетных программ 257 «Управление финансов области» с бюджетной программой 021 «Софинансирование концессионного проекта «Строительство и эксплуатация комплекса детских садов в городе Караганде»» исключить; </w:t>
      </w:r>
      <w:r>
        <w:br/>
      </w: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r>
        <w:br/>
      </w:r>
      <w:r>
        <w:rPr>
          <w:rFonts w:ascii="Times New Roman"/>
          <w:b w:val="false"/>
          <w:i w:val="false"/>
          <w:color w:val="000000"/>
          <w:sz w:val="28"/>
        </w:rPr>
        <w:t>
      по бюджетной программе 009 «Обеспечение деятельности организаций дошкольного воспитания и обучения»: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r>
        <w:br/>
      </w:r>
      <w:r>
        <w:rPr>
          <w:rFonts w:ascii="Times New Roman"/>
          <w:b w:val="false"/>
          <w:i w:val="false"/>
          <w:color w:val="000000"/>
          <w:sz w:val="28"/>
        </w:rPr>
        <w:t>
      по бюджетной программе 003 «Обеспечение деятельности организаций дошкольного воспитания и обучения»: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2 «Начальное, основное среднее и общее среднее образование»:</w:t>
      </w:r>
      <w:r>
        <w:br/>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r>
        <w:br/>
      </w:r>
      <w:r>
        <w:rPr>
          <w:rFonts w:ascii="Times New Roman"/>
          <w:b w:val="false"/>
          <w:i w:val="false"/>
          <w:color w:val="000000"/>
          <w:sz w:val="28"/>
        </w:rPr>
        <w:t>
      по бюджетной программе 005 «Организация бесплатного подвоза учащихся до школы и обратно в сельской местности»: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в наименовании бюджетной программы 062 «Целевые текущие трансферты областным бюджетам, бюджетам городов Астаны и Алматы на повышение оплаты труда учителям, прошедшим повышение квалификации по трехуровневой системе» внесено изменение на государственном языке, текст на русском языке не изменяется;</w:t>
      </w:r>
      <w:r>
        <w:br/>
      </w:r>
      <w:r>
        <w:rPr>
          <w:rFonts w:ascii="Times New Roman"/>
          <w:b w:val="false"/>
          <w:i w:val="false"/>
          <w:color w:val="000000"/>
          <w:sz w:val="28"/>
        </w:rPr>
        <w:t>
      наименование бюджетной программы 089 «Целевые текущие трансферты областным бюджетам, бюджетам городов Астаны и Алматы на апробирование подушевого финансирования начального, основного среднего и общего среднего образования» изложить в следующей редакции:</w:t>
      </w:r>
      <w:r>
        <w:br/>
      </w:r>
      <w:r>
        <w:rPr>
          <w:rFonts w:ascii="Times New Roman"/>
          <w:b w:val="false"/>
          <w:i w:val="false"/>
          <w:color w:val="000000"/>
          <w:sz w:val="28"/>
        </w:rPr>
        <w:t>
      «089 Целевые текущие трансферты областным бюджетам на апробирование подушевого финансирования начального, основного среднего и общего среднего образования»;</w:t>
      </w:r>
      <w:r>
        <w:br/>
      </w:r>
      <w:r>
        <w:rPr>
          <w:rFonts w:ascii="Times New Roman"/>
          <w:b w:val="false"/>
          <w:i w:val="false"/>
          <w:color w:val="000000"/>
          <w:sz w:val="28"/>
        </w:rPr>
        <w:t>
      по администратору бюджетных программ 260 «Управление туризма, физической культуры и спорта области»:</w:t>
      </w:r>
      <w:r>
        <w:br/>
      </w:r>
      <w:r>
        <w:rPr>
          <w:rFonts w:ascii="Times New Roman"/>
          <w:b w:val="false"/>
          <w:i w:val="false"/>
          <w:color w:val="000000"/>
          <w:sz w:val="28"/>
        </w:rPr>
        <w:t>
      по бюджетной программе 006 «Дополнительное образование для детей и юношества по спорту»:</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285 «Управление физической культуры и спорта области»:</w:t>
      </w:r>
      <w:r>
        <w:br/>
      </w:r>
      <w:r>
        <w:rPr>
          <w:rFonts w:ascii="Times New Roman"/>
          <w:b w:val="false"/>
          <w:i w:val="false"/>
          <w:color w:val="000000"/>
          <w:sz w:val="28"/>
        </w:rPr>
        <w:t>
      по бюджетным программам 006 «Дополнительное образование для детей и юношества по спорту» и 007 «Общеобразовательное обучение одаренных в спорте детей в специализированных организациях образования»: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359 «Управление туризма, физической культуры и спорта города Астаны»:</w:t>
      </w:r>
      <w:r>
        <w:br/>
      </w:r>
      <w:r>
        <w:rPr>
          <w:rFonts w:ascii="Times New Roman"/>
          <w:b w:val="false"/>
          <w:i w:val="false"/>
          <w:color w:val="000000"/>
          <w:sz w:val="28"/>
        </w:rPr>
        <w:t>
      по бюджетной программе 006 «Дополнительное образование для детей и юношества по спорту»:</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r>
        <w:br/>
      </w:r>
      <w:r>
        <w:rPr>
          <w:rFonts w:ascii="Times New Roman"/>
          <w:b w:val="false"/>
          <w:i w:val="false"/>
          <w:color w:val="000000"/>
          <w:sz w:val="28"/>
        </w:rPr>
        <w:t>
      по бюджетной программе 008 «Дополнительное образование для детей»: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381 «Управление физической культуры и спорта города республиканского значения, столицы»:</w:t>
      </w:r>
      <w:r>
        <w:br/>
      </w:r>
      <w:r>
        <w:rPr>
          <w:rFonts w:ascii="Times New Roman"/>
          <w:b w:val="false"/>
          <w:i w:val="false"/>
          <w:color w:val="000000"/>
          <w:sz w:val="28"/>
        </w:rPr>
        <w:t>
      по бюджетным программам 006 «Дополнительное образование для детей и юношества по спорту» и 007 «Общеобразовательное обучение одаренных в спорте детей в специализированных организациях образования»: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r>
        <w:br/>
      </w:r>
      <w:r>
        <w:rPr>
          <w:rFonts w:ascii="Times New Roman"/>
          <w:b w:val="false"/>
          <w:i w:val="false"/>
          <w:color w:val="000000"/>
          <w:sz w:val="28"/>
        </w:rPr>
        <w:t>
      по бюджетной программе 006 «Дополнительное образование для детей»: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r>
        <w:br/>
      </w:r>
      <w:r>
        <w:rPr>
          <w:rFonts w:ascii="Times New Roman"/>
          <w:b w:val="false"/>
          <w:i w:val="false"/>
          <w:color w:val="000000"/>
          <w:sz w:val="28"/>
        </w:rPr>
        <w:t>
      по бюджетной программе 005 «Дополнительное образование для детей и юношества»: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4 «Техническое и профессиональное, послесреднее образование»:</w:t>
      </w:r>
      <w:r>
        <w:br/>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дополнить бюджетными программами 085 и 093 следующего содержания:</w:t>
      </w:r>
      <w:r>
        <w:br/>
      </w:r>
      <w:r>
        <w:rPr>
          <w:rFonts w:ascii="Times New Roman"/>
          <w:b w:val="false"/>
          <w:i w:val="false"/>
          <w:color w:val="000000"/>
          <w:sz w:val="28"/>
        </w:rPr>
        <w:t>
      «085 Целевые текущие трансферты областным бюджетам,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w:t>
      </w:r>
      <w:r>
        <w:br/>
      </w:r>
      <w:r>
        <w:rPr>
          <w:rFonts w:ascii="Times New Roman"/>
          <w:b w:val="false"/>
          <w:i w:val="false"/>
          <w:color w:val="000000"/>
          <w:sz w:val="28"/>
        </w:rPr>
        <w:t>
      093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образования»;</w:t>
      </w:r>
      <w:r>
        <w:br/>
      </w:r>
      <w:r>
        <w:rPr>
          <w:rFonts w:ascii="Times New Roman"/>
          <w:b w:val="false"/>
          <w:i w:val="false"/>
          <w:color w:val="000000"/>
          <w:sz w:val="28"/>
        </w:rPr>
        <w:t>
      по администратору бюджетных программ 226 «Министерство здравоохранения Республики Казахстан»:</w:t>
      </w:r>
      <w:r>
        <w:br/>
      </w:r>
      <w:r>
        <w:rPr>
          <w:rFonts w:ascii="Times New Roman"/>
          <w:b w:val="false"/>
          <w:i w:val="false"/>
          <w:color w:val="000000"/>
          <w:sz w:val="28"/>
        </w:rPr>
        <w:t>
      дополнить бюджетной программой 063 следующего содержания:</w:t>
      </w:r>
      <w:r>
        <w:br/>
      </w:r>
      <w:r>
        <w:rPr>
          <w:rFonts w:ascii="Times New Roman"/>
          <w:b w:val="false"/>
          <w:i w:val="false"/>
          <w:color w:val="000000"/>
          <w:sz w:val="28"/>
        </w:rPr>
        <w:t>
      «063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r>
        <w:br/>
      </w:r>
      <w:r>
        <w:rPr>
          <w:rFonts w:ascii="Times New Roman"/>
          <w:b w:val="false"/>
          <w:i w:val="false"/>
          <w:color w:val="000000"/>
          <w:sz w:val="28"/>
        </w:rPr>
        <w:t>
      по администратору бюджетных программ 253 «Управление здравоохранения области»:</w:t>
      </w:r>
      <w:r>
        <w:br/>
      </w:r>
      <w:r>
        <w:rPr>
          <w:rFonts w:ascii="Times New Roman"/>
          <w:b w:val="false"/>
          <w:i w:val="false"/>
          <w:color w:val="000000"/>
          <w:sz w:val="28"/>
        </w:rPr>
        <w:t>
      по бюджетной программе 043 «Подготовка специалистов в организациях технического и профессионального, послесреднего образования»: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044 «Оказание социальной поддержки обучающимся в организациях технического и профессионального образования» изложить в следующей редакции:</w:t>
      </w:r>
      <w:r>
        <w:br/>
      </w:r>
      <w:r>
        <w:rPr>
          <w:rFonts w:ascii="Times New Roman"/>
          <w:b w:val="false"/>
          <w:i w:val="false"/>
          <w:color w:val="000000"/>
          <w:sz w:val="28"/>
        </w:rPr>
        <w:t>
      «044 Оказание социальной поддержки обучающимся по программам технического и профессионального, послесреднего образования»;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261 «Управление образования области»:</w:t>
      </w:r>
      <w:r>
        <w:br/>
      </w:r>
      <w:r>
        <w:rPr>
          <w:rFonts w:ascii="Times New Roman"/>
          <w:b w:val="false"/>
          <w:i w:val="false"/>
          <w:color w:val="000000"/>
          <w:sz w:val="28"/>
        </w:rPr>
        <w:t>
      по бюджетным программам 024 «Подготовка специалистов в организациях технического и профессионального образования» и 025 «Подготовка специалистов в организациях послесреднего образования»: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353 «Управление здравоохранения города республиканского значения, столицы»:</w:t>
      </w:r>
      <w:r>
        <w:br/>
      </w:r>
      <w:r>
        <w:rPr>
          <w:rFonts w:ascii="Times New Roman"/>
          <w:b w:val="false"/>
          <w:i w:val="false"/>
          <w:color w:val="000000"/>
          <w:sz w:val="28"/>
        </w:rPr>
        <w:t>
      по бюджетнй программе 043 «Подготовка специалистов в организациях технического и профессионального, послесреднего образования»: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044 «Оказание социальной поддержки обучающимся в организациях технического и профессионального образования» изложить в следующей редакции:</w:t>
      </w:r>
      <w:r>
        <w:br/>
      </w:r>
      <w:r>
        <w:rPr>
          <w:rFonts w:ascii="Times New Roman"/>
          <w:b w:val="false"/>
          <w:i w:val="false"/>
          <w:color w:val="000000"/>
          <w:sz w:val="28"/>
        </w:rPr>
        <w:t>
      «044 Оказание социальной поддержки обучающимся по программам технического и профессионального, послесреднего образования»;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r>
        <w:br/>
      </w:r>
      <w:r>
        <w:rPr>
          <w:rFonts w:ascii="Times New Roman"/>
          <w:b w:val="false"/>
          <w:i w:val="false"/>
          <w:color w:val="000000"/>
          <w:sz w:val="28"/>
        </w:rPr>
        <w:t>
      по бюджетным программам 018 «Организация профессионального обучения» и 024 «Подготовка специалистов в организациях технического и профессионального образования»: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r>
        <w:br/>
      </w:r>
      <w:r>
        <w:rPr>
          <w:rFonts w:ascii="Times New Roman"/>
          <w:b w:val="false"/>
          <w:i w:val="false"/>
          <w:color w:val="000000"/>
          <w:sz w:val="28"/>
        </w:rPr>
        <w:t>
      по бюджетной программе 018 «Организация профессионального обучения»: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r>
        <w:br/>
      </w:r>
      <w:r>
        <w:rPr>
          <w:rFonts w:ascii="Times New Roman"/>
          <w:b w:val="false"/>
          <w:i w:val="false"/>
          <w:color w:val="000000"/>
          <w:sz w:val="28"/>
        </w:rPr>
        <w:t>
      по бюджетной программе 007 «Организация профессионального обучения»: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5 «Переподготовка и повышение квалификации специалистов»:</w:t>
      </w:r>
      <w:r>
        <w:br/>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наименование бюджетной программы 068 «Подготовка и повышение квалификации руководителей (топ-менеджеров) вузов Республики Казахстан на базе АОО «Назарбаев университет»» изложить в следующей редакции:</w:t>
      </w:r>
      <w:r>
        <w:br/>
      </w:r>
      <w:r>
        <w:rPr>
          <w:rFonts w:ascii="Times New Roman"/>
          <w:b w:val="false"/>
          <w:i w:val="false"/>
          <w:color w:val="000000"/>
          <w:sz w:val="28"/>
        </w:rPr>
        <w:t>
      «068 Подготовка и повышение квалификации руководителей (топ-менеджеров) вузов Республики Казахстан на базе АОО «Назарбаев Университет»»;</w:t>
      </w:r>
      <w:r>
        <w:br/>
      </w:r>
      <w:r>
        <w:rPr>
          <w:rFonts w:ascii="Times New Roman"/>
          <w:b w:val="false"/>
          <w:i w:val="false"/>
          <w:color w:val="000000"/>
          <w:sz w:val="28"/>
        </w:rPr>
        <w:t>
      по администратору бюджетных программ 252 «Исполнительный орган внутренних дел, финансируемый из областного бюджета»:</w:t>
      </w:r>
      <w:r>
        <w:br/>
      </w:r>
      <w:r>
        <w:rPr>
          <w:rFonts w:ascii="Times New Roman"/>
          <w:b w:val="false"/>
          <w:i w:val="false"/>
          <w:color w:val="000000"/>
          <w:sz w:val="28"/>
        </w:rPr>
        <w:t>
      по бюджетной программе 007 «Повышение квалификации и переподготовка кадров»:</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253 «Управление здравоохранения области»:</w:t>
      </w:r>
      <w:r>
        <w:br/>
      </w:r>
      <w:r>
        <w:rPr>
          <w:rFonts w:ascii="Times New Roman"/>
          <w:b w:val="false"/>
          <w:i w:val="false"/>
          <w:color w:val="000000"/>
          <w:sz w:val="28"/>
        </w:rPr>
        <w:t>
      по бюджетной программе 003 «Повышение квалификации и переподготовка кадров»:</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6 «Высшее и послевузовское образование»:</w:t>
      </w:r>
      <w:r>
        <w:br/>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дополнить бюджетной программой 094 следующего содержания:</w:t>
      </w:r>
      <w:r>
        <w:br/>
      </w:r>
      <w:r>
        <w:rPr>
          <w:rFonts w:ascii="Times New Roman"/>
          <w:b w:val="false"/>
          <w:i w:val="false"/>
          <w:color w:val="000000"/>
          <w:sz w:val="28"/>
        </w:rPr>
        <w:t>
      «094 Увеличение уставного капитала АО «Казахский агротехнический университет имени Сакена Сейфуллина»;</w:t>
      </w:r>
      <w:r>
        <w:br/>
      </w:r>
      <w:r>
        <w:rPr>
          <w:rFonts w:ascii="Times New Roman"/>
          <w:b w:val="false"/>
          <w:i w:val="false"/>
          <w:color w:val="000000"/>
          <w:sz w:val="28"/>
        </w:rPr>
        <w:t>
      в функциональной подгруппе 9 «Прочие услуги в области образования»:</w:t>
      </w:r>
      <w:r>
        <w:br/>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наименование бюджетной программы 008 «Методологическое обеспечение системы образования» изложить в следующей редакции:</w:t>
      </w:r>
      <w:r>
        <w:br/>
      </w:r>
      <w:r>
        <w:rPr>
          <w:rFonts w:ascii="Times New Roman"/>
          <w:b w:val="false"/>
          <w:i w:val="false"/>
          <w:color w:val="000000"/>
          <w:sz w:val="28"/>
        </w:rPr>
        <w:t>
      «008 Методологическое обеспечение в области образования и науки»;</w:t>
      </w:r>
      <w:r>
        <w:br/>
      </w:r>
      <w:r>
        <w:rPr>
          <w:rFonts w:ascii="Times New Roman"/>
          <w:b w:val="false"/>
          <w:i w:val="false"/>
          <w:color w:val="000000"/>
          <w:sz w:val="28"/>
        </w:rPr>
        <w:t>
      наименование бюджетной программы 065 «Оплата услуг Оператору Государственной образовательной накопительной системы» изложить в следующей редакции:</w:t>
      </w:r>
      <w:r>
        <w:br/>
      </w:r>
      <w:r>
        <w:rPr>
          <w:rFonts w:ascii="Times New Roman"/>
          <w:b w:val="false"/>
          <w:i w:val="false"/>
          <w:color w:val="000000"/>
          <w:sz w:val="28"/>
        </w:rPr>
        <w:t>
      «065 Оплата услуг оператору Государственной образовательной накопительной системы»;</w:t>
      </w:r>
      <w:r>
        <w:br/>
      </w:r>
      <w:r>
        <w:rPr>
          <w:rFonts w:ascii="Times New Roman"/>
          <w:b w:val="false"/>
          <w:i w:val="false"/>
          <w:color w:val="000000"/>
          <w:sz w:val="28"/>
        </w:rPr>
        <w:t>
      дополнить бюджетной программой 084 следующего содержания:</w:t>
      </w:r>
      <w:r>
        <w:br/>
      </w:r>
      <w:r>
        <w:rPr>
          <w:rFonts w:ascii="Times New Roman"/>
          <w:b w:val="false"/>
          <w:i w:val="false"/>
          <w:color w:val="000000"/>
          <w:sz w:val="28"/>
        </w:rPr>
        <w:t>
      «084 Целевые текущие трансферты бюджету города Астаны на изъятие земельных участков под строительство объектов образования»;</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261 «Управление образования области»:</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образования», 004 «Информатизация системы образования в областных государственных учреждениях образования», 007 «Проведение школьных олимпиад, внешкольных мероприятий и конкурсов областного масштаба», 011 «Обследование психического здоровья детей и подростков и оказание психолого-медико-педагогической консультативной помощи населению», 012 «Реабилитация и социальная адаптация детей и подростков с проблемами в развитии», 019 «Присуждение грантов областным государственным учреждениям образования за высокие показатели работы», 029 «Методическая работа» и 068 «Обеспечение повышения компьютерной грамотности населения»: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276 «Управление по защите прав детей области»:</w:t>
      </w:r>
      <w:r>
        <w:br/>
      </w:r>
      <w:r>
        <w:rPr>
          <w:rFonts w:ascii="Times New Roman"/>
          <w:b w:val="false"/>
          <w:i w:val="false"/>
          <w:color w:val="000000"/>
          <w:sz w:val="28"/>
        </w:rPr>
        <w:t>
      по бюджетной программе 001 «Услуги по реализации государственной политики в области защиты прав детей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образования», 006 «Информатизация системы образования в государственных учреждениях образования города республиканского значения, столицы», 009 «Проведение школьных олимпиад, внешкольных мероприятий и конкурсов масштаба города республиканского значения, столицы», 013 «Обследование психического здоровья детей и подростков и оказание психолого-медико-педагогической консультативной помощи населению», 014 «Реабилитация и социальная адаптация детей и подростков с проблемами в развитии», 029 «Методическая работа» и 068 «Обеспечение повышения компьютерной грамотности населения»: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069 следующего содержания:</w:t>
      </w:r>
      <w:r>
        <w:br/>
      </w:r>
      <w:r>
        <w:rPr>
          <w:rFonts w:ascii="Times New Roman"/>
          <w:b w:val="false"/>
          <w:i w:val="false"/>
          <w:color w:val="000000"/>
          <w:sz w:val="28"/>
        </w:rPr>
        <w:t>
      «069 Проведение мероприятий в области защиты прав детей»;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дополнить администратором бюджетных программ 374 с бюджетной программой 015 и бюджетными подпрограммами 011 и 015 следующего содержания:</w:t>
      </w:r>
      <w:r>
        <w:br/>
      </w:r>
      <w:r>
        <w:rPr>
          <w:rFonts w:ascii="Times New Roman"/>
          <w:b w:val="false"/>
          <w:i w:val="false"/>
          <w:color w:val="000000"/>
          <w:sz w:val="28"/>
        </w:rPr>
        <w:t>
      «374 Управление жилья города Астаны</w:t>
      </w:r>
      <w:r>
        <w:br/>
      </w:r>
      <w:r>
        <w:rPr>
          <w:rFonts w:ascii="Times New Roman"/>
          <w:b w:val="false"/>
          <w:i w:val="false"/>
          <w:color w:val="000000"/>
          <w:sz w:val="28"/>
        </w:rPr>
        <w:t>
      015 Изъятие земельных участков под строительство объектов образования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376 «Управление по защите прав детей города республиканского значения, столицы»:</w:t>
      </w:r>
      <w:r>
        <w:br/>
      </w:r>
      <w:r>
        <w:rPr>
          <w:rFonts w:ascii="Times New Roman"/>
          <w:b w:val="false"/>
          <w:i w:val="false"/>
          <w:color w:val="000000"/>
          <w:sz w:val="28"/>
        </w:rPr>
        <w:t>
      по бюджетной программе 001 «Услуги по реализации государственной политики в области защиты прав детей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образования», 004 «Информатизация системы образования в государственных учреждениях образования района (города областного значения)», 007 «Проведение школьных олимпиад, внешкольных мероприятий и конкурсов районного (городского) масштаба», 015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и 068 «Обеспечение повышения компьютерной грамотности населения»: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r>
        <w:br/>
      </w:r>
      <w:r>
        <w:rPr>
          <w:rFonts w:ascii="Times New Roman"/>
          <w:b w:val="false"/>
          <w:i w:val="false"/>
          <w:color w:val="000000"/>
          <w:sz w:val="28"/>
        </w:rPr>
        <w:t>
      по бюджетным программам 010 «Проведение школьных олимпиад, внешкольных мероприятий и конкурсов районного (городского) масштаба» и 068 «Обеспечение повышения компьютерной грамотности населения»: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группе 05 «Здравоохранение»:</w:t>
      </w:r>
      <w:r>
        <w:br/>
      </w:r>
      <w:r>
        <w:rPr>
          <w:rFonts w:ascii="Times New Roman"/>
          <w:b w:val="false"/>
          <w:i w:val="false"/>
          <w:color w:val="000000"/>
          <w:sz w:val="28"/>
        </w:rPr>
        <w:t>
      в функциональной подгруппе 2 «Охрана здоровья населения»:</w:t>
      </w:r>
      <w:r>
        <w:br/>
      </w:r>
      <w:r>
        <w:rPr>
          <w:rFonts w:ascii="Times New Roman"/>
          <w:b w:val="false"/>
          <w:i w:val="false"/>
          <w:color w:val="000000"/>
          <w:sz w:val="28"/>
        </w:rPr>
        <w:t>
      по администратору бюджетных программ 226 «Министерство здравоохранения Республики Казахстан»:</w:t>
      </w:r>
      <w:r>
        <w:br/>
      </w:r>
      <w:r>
        <w:rPr>
          <w:rFonts w:ascii="Times New Roman"/>
          <w:b w:val="false"/>
          <w:i w:val="false"/>
          <w:color w:val="000000"/>
          <w:sz w:val="28"/>
        </w:rPr>
        <w:t>
      по бюджетной программе 036 «Обеспечение гарантированного объема бесплатной медицинской помощи, за исключением направлений, финансируемых на местном уровне»:</w:t>
      </w:r>
      <w:r>
        <w:br/>
      </w:r>
      <w:r>
        <w:rPr>
          <w:rFonts w:ascii="Times New Roman"/>
          <w:b w:val="false"/>
          <w:i w:val="false"/>
          <w:color w:val="000000"/>
          <w:sz w:val="28"/>
        </w:rPr>
        <w:t>
      дополнить бюджетной подпрограммой 105 следующего содержания:</w:t>
      </w:r>
      <w:r>
        <w:br/>
      </w:r>
      <w:r>
        <w:rPr>
          <w:rFonts w:ascii="Times New Roman"/>
          <w:b w:val="false"/>
          <w:i w:val="false"/>
          <w:color w:val="000000"/>
          <w:sz w:val="28"/>
        </w:rPr>
        <w:t>
      «105 Оказание медицинской помощи с применением инновационных медицинских технологий»;</w:t>
      </w:r>
      <w:r>
        <w:br/>
      </w:r>
      <w:r>
        <w:rPr>
          <w:rFonts w:ascii="Times New Roman"/>
          <w:b w:val="false"/>
          <w:i w:val="false"/>
          <w:color w:val="000000"/>
          <w:sz w:val="28"/>
        </w:rPr>
        <w:t>
      в наименовании бюджетной программы 111 «Проведение мероприятий в рамках реализации Государственной программы развития здравоохранения Республики Казахстан «Саламатты Қазақстан» на 2011-2015 годы» внесено изменение на государственном языке, текст на русском языке не изменяется;</w:t>
      </w:r>
      <w:r>
        <w:br/>
      </w:r>
      <w:r>
        <w:rPr>
          <w:rFonts w:ascii="Times New Roman"/>
          <w:b w:val="false"/>
          <w:i w:val="false"/>
          <w:color w:val="000000"/>
          <w:sz w:val="28"/>
        </w:rPr>
        <w:t>
      по администратору бюджетных программ 253 «Управление здравоохранения области»:</w:t>
      </w:r>
      <w:r>
        <w:br/>
      </w:r>
      <w:r>
        <w:rPr>
          <w:rFonts w:ascii="Times New Roman"/>
          <w:b w:val="false"/>
          <w:i w:val="false"/>
          <w:color w:val="000000"/>
          <w:sz w:val="28"/>
        </w:rPr>
        <w:t>
      по бюджетным программам 005 «Производство крови, ее компонентов и препаратов для местных организаций здравоохранения», 006 «Услуги по охране материнства и детства» и 007 «Пропаганда здорового образа жизни»: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xml:space="preserve">
      015 За счет средств местного бюджета»; </w:t>
      </w:r>
      <w:r>
        <w:br/>
      </w:r>
      <w:r>
        <w:rPr>
          <w:rFonts w:ascii="Times New Roman"/>
          <w:b w:val="false"/>
          <w:i w:val="false"/>
          <w:color w:val="000000"/>
          <w:sz w:val="28"/>
        </w:rPr>
        <w:t>
      по администратору бюджетных программ 353 «Управление здравоохранения города республиканского значения, столицы»:</w:t>
      </w:r>
      <w:r>
        <w:br/>
      </w:r>
      <w:r>
        <w:rPr>
          <w:rFonts w:ascii="Times New Roman"/>
          <w:b w:val="false"/>
          <w:i w:val="false"/>
          <w:color w:val="000000"/>
          <w:sz w:val="28"/>
        </w:rPr>
        <w:t>
      по бюджетной программе 005 «Производство крови, ее компонентов и препаратов для местных организаций здравоохранения», 006 «Услуги по охране материнства и детства» и 007 «Пропаганда здорового образа жизни»: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5 «Другие виды медицинской помощи»:</w:t>
      </w:r>
      <w:r>
        <w:br/>
      </w:r>
      <w:r>
        <w:rPr>
          <w:rFonts w:ascii="Times New Roman"/>
          <w:b w:val="false"/>
          <w:i w:val="false"/>
          <w:color w:val="000000"/>
          <w:sz w:val="28"/>
        </w:rPr>
        <w:t>
      по администратору бюджетных программ 253 «Управление здравоохранения области»:</w:t>
      </w:r>
      <w:r>
        <w:br/>
      </w:r>
      <w:r>
        <w:rPr>
          <w:rFonts w:ascii="Times New Roman"/>
          <w:b w:val="false"/>
          <w:i w:val="false"/>
          <w:color w:val="000000"/>
          <w:sz w:val="28"/>
        </w:rPr>
        <w:t>
      по бюджетной программе 029 «Областные базы спецмедснабжения»: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xml:space="preserve">
      015 За счет средств местного бюджета»; </w:t>
      </w:r>
      <w:r>
        <w:br/>
      </w:r>
      <w:r>
        <w:rPr>
          <w:rFonts w:ascii="Times New Roman"/>
          <w:b w:val="false"/>
          <w:i w:val="false"/>
          <w:color w:val="000000"/>
          <w:sz w:val="28"/>
        </w:rPr>
        <w:t>
      по администратору бюджетных программ 353 «Управление здравоохранения города республиканского значения, столицы»:</w:t>
      </w:r>
      <w:r>
        <w:br/>
      </w:r>
      <w:r>
        <w:rPr>
          <w:rFonts w:ascii="Times New Roman"/>
          <w:b w:val="false"/>
          <w:i w:val="false"/>
          <w:color w:val="000000"/>
          <w:sz w:val="28"/>
        </w:rPr>
        <w:t>
      по бюджетной программе 029 «Базы спецмедснабжения города республиканского значения, столицы»: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9 «Прочие услуги в области здравоохранения»:</w:t>
      </w:r>
      <w:r>
        <w:br/>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r>
        <w:br/>
      </w:r>
      <w:r>
        <w:rPr>
          <w:rFonts w:ascii="Times New Roman"/>
          <w:b w:val="false"/>
          <w:i w:val="false"/>
          <w:color w:val="000000"/>
          <w:sz w:val="28"/>
        </w:rPr>
        <w:t>
      по бюджетной программе 002 «Организация в экстренных случаях доставки тяжелобольных людей до ближайшей организации здравоохранения, оказывающей врачебную помощь»:</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202 «Министерство по чрезвычайным ситуациям Республики Казахстан»:</w:t>
      </w:r>
      <w:r>
        <w:br/>
      </w:r>
      <w:r>
        <w:rPr>
          <w:rFonts w:ascii="Times New Roman"/>
          <w:b w:val="false"/>
          <w:i w:val="false"/>
          <w:color w:val="000000"/>
          <w:sz w:val="28"/>
        </w:rPr>
        <w:t>
      в наименовании бюджетной программы 111 «Проведение мероприятий в рамках реализации Государственной программы развития здравоохранения Республики Казахстан «Саламатты Қазақстан» на 2011-2015 годы» внесено изменение на государственном языке, текст на русском языке не изменяется;</w:t>
      </w:r>
      <w:r>
        <w:br/>
      </w:r>
      <w:r>
        <w:rPr>
          <w:rFonts w:ascii="Times New Roman"/>
          <w:b w:val="false"/>
          <w:i w:val="false"/>
          <w:color w:val="000000"/>
          <w:sz w:val="28"/>
        </w:rPr>
        <w:t>
      по администратору бюджетных программ 226 «Министерство здравоохранения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253 «Управление здравоохранения области»:</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здравоохранения», 013 «Проведение патологоанатомического вскрытия» и 018 «Информационно-аналитические услуги в области здравоохранения»: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353 «Управление здравоохранения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здравоохранения», 013 «Проведение патологоанатомического вскрытия» и 018 «Информационно-аналитические услуги в области здравоохранения»: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607 «Агентство Республики Казахстан по защите прав потребителей»:</w:t>
      </w:r>
      <w:r>
        <w:br/>
      </w:r>
      <w:r>
        <w:rPr>
          <w:rFonts w:ascii="Times New Roman"/>
          <w:b w:val="false"/>
          <w:i w:val="false"/>
          <w:color w:val="000000"/>
          <w:sz w:val="28"/>
        </w:rPr>
        <w:t>
      в наименовании бюджетной программы 111 «Проведение мероприятий в рамках реализации Государственной программы развития здравоохранения Республики Казахстан «Саламатты Қазақстан» на 2011-2015 годы» внесено изменение на государственном языке, текст на русском языке не изменяется;</w:t>
      </w:r>
      <w:r>
        <w:br/>
      </w:r>
      <w:r>
        <w:rPr>
          <w:rFonts w:ascii="Times New Roman"/>
          <w:b w:val="false"/>
          <w:i w:val="false"/>
          <w:color w:val="000000"/>
          <w:sz w:val="28"/>
        </w:rPr>
        <w:t>
      в функциональной группе 06 «Социальная помощь и социальное обеспечение»:</w:t>
      </w:r>
      <w:r>
        <w:br/>
      </w:r>
      <w:r>
        <w:rPr>
          <w:rFonts w:ascii="Times New Roman"/>
          <w:b w:val="false"/>
          <w:i w:val="false"/>
          <w:color w:val="000000"/>
          <w:sz w:val="28"/>
        </w:rPr>
        <w:t>
      в функциональной подгруппе 1 «Социальное обеспечение»:</w:t>
      </w:r>
      <w:r>
        <w:br/>
      </w: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r>
        <w:br/>
      </w:r>
      <w:r>
        <w:rPr>
          <w:rFonts w:ascii="Times New Roman"/>
          <w:b w:val="false"/>
          <w:i w:val="false"/>
          <w:color w:val="000000"/>
          <w:sz w:val="28"/>
        </w:rPr>
        <w:t>
      дополнить бюджетной программой 059 следующего содержания:</w:t>
      </w:r>
      <w:r>
        <w:br/>
      </w:r>
      <w:r>
        <w:rPr>
          <w:rFonts w:ascii="Times New Roman"/>
          <w:b w:val="false"/>
          <w:i w:val="false"/>
          <w:color w:val="000000"/>
          <w:sz w:val="28"/>
        </w:rPr>
        <w:t>
      «059 Строительство и реконструкция объектов социального обеспечения»;</w:t>
      </w:r>
      <w:r>
        <w:br/>
      </w:r>
      <w:r>
        <w:rPr>
          <w:rFonts w:ascii="Times New Roman"/>
          <w:b w:val="false"/>
          <w:i w:val="false"/>
          <w:color w:val="000000"/>
          <w:sz w:val="28"/>
        </w:rPr>
        <w:t>
      в функциональной подгруппе 2 «Социальная помощь»:</w:t>
      </w:r>
      <w:r>
        <w:br/>
      </w: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r>
        <w:br/>
      </w:r>
      <w:r>
        <w:rPr>
          <w:rFonts w:ascii="Times New Roman"/>
          <w:b w:val="false"/>
          <w:i w:val="false"/>
          <w:color w:val="000000"/>
          <w:sz w:val="28"/>
        </w:rPr>
        <w:t>
      дополнить бюджетными программами 029 и 030 следующего содержания:</w:t>
      </w:r>
      <w:r>
        <w:br/>
      </w:r>
      <w:r>
        <w:rPr>
          <w:rFonts w:ascii="Times New Roman"/>
          <w:b w:val="false"/>
          <w:i w:val="false"/>
          <w:color w:val="000000"/>
          <w:sz w:val="28"/>
        </w:rPr>
        <w:t xml:space="preserve">
      «029 Целевые текущие трансферты областным бюджетам, бюджетам городов Астаны и Алматы на выплату государственной адресной социальной помощи </w:t>
      </w:r>
      <w:r>
        <w:br/>
      </w:r>
      <w:r>
        <w:rPr>
          <w:rFonts w:ascii="Times New Roman"/>
          <w:b w:val="false"/>
          <w:i w:val="false"/>
          <w:color w:val="000000"/>
          <w:sz w:val="28"/>
        </w:rPr>
        <w:t>
      030 Целевые текущие трансферты областным бюджетам, бюджетам городов Астаны и Алматы на выплату государственных пособий на детей до 18 лет»;</w:t>
      </w:r>
      <w:r>
        <w:br/>
      </w: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r>
        <w:br/>
      </w:r>
      <w:r>
        <w:rPr>
          <w:rFonts w:ascii="Times New Roman"/>
          <w:b w:val="false"/>
          <w:i w:val="false"/>
          <w:color w:val="000000"/>
          <w:sz w:val="28"/>
        </w:rPr>
        <w:t>
      по бюджетной программе 003 «Социальная поддержка инвалидов»:</w:t>
      </w:r>
      <w:r>
        <w:br/>
      </w:r>
      <w:r>
        <w:rPr>
          <w:rFonts w:ascii="Times New Roman"/>
          <w:b w:val="false"/>
          <w:i w:val="false"/>
          <w:color w:val="000000"/>
          <w:sz w:val="28"/>
        </w:rPr>
        <w:t>
      дополнить бюджетной подпрограммой 011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дополнить бюджетными программами 049 и 050 с бюджетными подпрограммами 011 и 015 следующего содержания:</w:t>
      </w:r>
      <w:r>
        <w:br/>
      </w:r>
      <w:r>
        <w:rPr>
          <w:rFonts w:ascii="Times New Roman"/>
          <w:b w:val="false"/>
          <w:i w:val="false"/>
          <w:color w:val="000000"/>
          <w:sz w:val="28"/>
        </w:rPr>
        <w:t xml:space="preserve">
      «049 Целевые текущие трансферты бюджетам районов (городов областного значения) на выплату государственной адресной социальной помощи </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050 Целевые текущие трансферты бюджетам районов (городов областного значения) на выплату государственных пособий на детей до 18 лет</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355 «Управление занятости и социальных программ города республиканского значения, столицы»:</w:t>
      </w:r>
      <w:r>
        <w:br/>
      </w:r>
      <w:r>
        <w:rPr>
          <w:rFonts w:ascii="Times New Roman"/>
          <w:b w:val="false"/>
          <w:i w:val="false"/>
          <w:color w:val="000000"/>
          <w:sz w:val="28"/>
        </w:rPr>
        <w:t>
      по бюджетной программе 012 «Государственные пособия на детей до 18 лет»:</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r>
        <w:br/>
      </w:r>
      <w:r>
        <w:rPr>
          <w:rFonts w:ascii="Times New Roman"/>
          <w:b w:val="false"/>
          <w:i w:val="false"/>
          <w:color w:val="000000"/>
          <w:sz w:val="28"/>
        </w:rPr>
        <w:t>
      по бюджетным программам 016 «Государственные пособия на детей до 18 лет» и 017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r>
        <w:br/>
      </w: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r>
        <w:br/>
      </w:r>
      <w:r>
        <w:rPr>
          <w:rFonts w:ascii="Times New Roman"/>
          <w:b w:val="false"/>
          <w:i w:val="false"/>
          <w:color w:val="000000"/>
          <w:sz w:val="28"/>
        </w:rPr>
        <w:t>
      в наименовании бюджетной программы 038 «Целевые текущие трансферты областным бюджетам, бюджетам городов Астаны и Алматы на оказание социальной защиты и помощи населению» внесено изменение на государственном языке, текст на русском языке не изменяется;</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наименовании бюджетной программы 111 «Проведение мероприятий в рамках реализации Государственной программы развития здравоохранения Республики Казахстан «Саламатты Қазақстан» на 2011-2015 годы» внесено изменение на государственном языке, текст на русском языке не изменяется;</w:t>
      </w:r>
      <w:r>
        <w:br/>
      </w:r>
      <w:r>
        <w:rPr>
          <w:rFonts w:ascii="Times New Roman"/>
          <w:b w:val="false"/>
          <w:i w:val="false"/>
          <w:color w:val="000000"/>
          <w:sz w:val="28"/>
        </w:rPr>
        <w:t xml:space="preserve">
      по администратору бюджетных программ 256 «Управление координации занятости и социальных программ области»: </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обеспечения занятости и реализации социальных программ для населения» и 044 «Реализация миграционных мероприятий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по администратору бюджетных программ 270 «Управление по инспекции труда области»: </w:t>
      </w:r>
      <w:r>
        <w:br/>
      </w: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трудовых отношений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по администратору бюджетных программ 295 «Управление по контролю в сфере труда области»: </w:t>
      </w:r>
      <w:r>
        <w:br/>
      </w:r>
      <w:r>
        <w:rPr>
          <w:rFonts w:ascii="Times New Roman"/>
          <w:b w:val="false"/>
          <w:i w:val="false"/>
          <w:color w:val="000000"/>
          <w:sz w:val="28"/>
        </w:rPr>
        <w:t>
      по бюджетной программе 001«Услуги по реализации государственной политики в области регулирования трудовых отношений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по администратору бюджетных программ 297 «Управление труда области»: </w:t>
      </w:r>
      <w:r>
        <w:br/>
      </w: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трудовых отношений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по администратору бюджетных программ 298 «Управление государственной инспекции труда области»: </w:t>
      </w:r>
      <w:r>
        <w:br/>
      </w: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трудовых отношений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355 «Управление занятости и социальных программ города республиканского значения, столицы»:</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обеспечения занятости и реализации социальных программ для населения» и 028 «Услуги лицам из групп риска, попавшим в сложную ситуацию вследствие насилия или угрозы насилия»: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370 «Управление по инспекции труда города Астаны»:</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388 «Управление государственной инспекции труда и миграции города Алматы»:</w:t>
      </w:r>
      <w:r>
        <w:br/>
      </w:r>
      <w:r>
        <w:rPr>
          <w:rFonts w:ascii="Times New Roman"/>
          <w:b w:val="false"/>
          <w:i w:val="false"/>
          <w:color w:val="000000"/>
          <w:sz w:val="28"/>
        </w:rPr>
        <w:t>
      по бюджетным программам 001 «Услуги по реализации государственной политики в области миграции и регулирования трудовых отношений на местном уровне» и 004 «Реализация миграционных мероприятий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обеспечения занятости и реализации социальных программ для населения» и 011 «Оплата услуг по зачислению, выплате и доставке пособий и других социальных выплат»:</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дополнить администратором бюджетных программ 719 с бюджетной программой 037 с бюджетными подпрограммами 013 и 015 следующего содержания:</w:t>
      </w:r>
      <w:r>
        <w:br/>
      </w:r>
      <w:r>
        <w:rPr>
          <w:rFonts w:ascii="Times New Roman"/>
          <w:b w:val="false"/>
          <w:i w:val="false"/>
          <w:color w:val="000000"/>
          <w:sz w:val="28"/>
        </w:rPr>
        <w:t>
      «719 Управление ветеринарии области</w:t>
      </w:r>
      <w:r>
        <w:br/>
      </w:r>
      <w:r>
        <w:rPr>
          <w:rFonts w:ascii="Times New Roman"/>
          <w:b w:val="false"/>
          <w:i w:val="false"/>
          <w:color w:val="000000"/>
          <w:sz w:val="28"/>
        </w:rPr>
        <w:t>
      037 Предоставление бюджетных кредитов для содействия развитию предпринимательства на селе в рамках Дорожной карты занятости 2020</w:t>
      </w:r>
      <w:r>
        <w:br/>
      </w:r>
      <w:r>
        <w:rPr>
          <w:rFonts w:ascii="Times New Roman"/>
          <w:b w:val="false"/>
          <w:i w:val="false"/>
          <w:color w:val="000000"/>
          <w:sz w:val="28"/>
        </w:rPr>
        <w:t>
      013 За счет кредитов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группе 07 «Жилищно-коммунальное хозяйство»:</w:t>
      </w:r>
      <w:r>
        <w:br/>
      </w:r>
      <w:r>
        <w:rPr>
          <w:rFonts w:ascii="Times New Roman"/>
          <w:b w:val="false"/>
          <w:i w:val="false"/>
          <w:color w:val="000000"/>
          <w:sz w:val="28"/>
        </w:rPr>
        <w:t>
      в функциональной подгруппе 1 «Жилищное хозяйство»:</w:t>
      </w:r>
      <w:r>
        <w:br/>
      </w:r>
      <w:r>
        <w:rPr>
          <w:rFonts w:ascii="Times New Roman"/>
          <w:b w:val="false"/>
          <w:i w:val="false"/>
          <w:color w:val="000000"/>
          <w:sz w:val="28"/>
        </w:rPr>
        <w:t>
      по администратору бюджетных программ 214 «Министерство регионального развития Республики Казахстан»:</w:t>
      </w:r>
      <w:r>
        <w:br/>
      </w:r>
      <w:r>
        <w:rPr>
          <w:rFonts w:ascii="Times New Roman"/>
          <w:b w:val="false"/>
          <w:i w:val="false"/>
          <w:color w:val="000000"/>
          <w:sz w:val="28"/>
        </w:rPr>
        <w:t>
      дополнить бюджетной программой 054 следующего содержания:</w:t>
      </w:r>
      <w:r>
        <w:br/>
      </w:r>
      <w:r>
        <w:rPr>
          <w:rFonts w:ascii="Times New Roman"/>
          <w:b w:val="false"/>
          <w:i w:val="false"/>
          <w:color w:val="000000"/>
          <w:sz w:val="28"/>
        </w:rPr>
        <w:t>
      «054 Увеличение уставного капитала АО «Фонд развития жилищно-коммунального хозяйства»;</w:t>
      </w:r>
      <w:r>
        <w:br/>
      </w:r>
      <w:r>
        <w:rPr>
          <w:rFonts w:ascii="Times New Roman"/>
          <w:b w:val="false"/>
          <w:i w:val="false"/>
          <w:color w:val="000000"/>
          <w:sz w:val="28"/>
        </w:rPr>
        <w:t>
      наименование бюджетной программы 126 «Целевые трансферты на развитие областным бюджетам, бюджетам городов Астаны и Алматы на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изложить в следующей редакции:</w:t>
      </w:r>
      <w:r>
        <w:br/>
      </w:r>
      <w:r>
        <w:rPr>
          <w:rFonts w:ascii="Times New Roman"/>
          <w:b w:val="false"/>
          <w:i w:val="false"/>
          <w:color w:val="000000"/>
          <w:sz w:val="28"/>
        </w:rPr>
        <w:t>
      «126 Целевые трансферты на развитие областным бюджетам, бюджетам городов Астаны и Алматы на строительство и (или) приобретение служебного жилища, развитие и (или) приобретение инженерно-коммуникационной инфраструктуры и строительство, приобретение, достройку общежитий для молодежи в рамках Дорожной карты занятости 2020»;</w:t>
      </w:r>
      <w:r>
        <w:br/>
      </w:r>
      <w:r>
        <w:rPr>
          <w:rFonts w:ascii="Times New Roman"/>
          <w:b w:val="false"/>
          <w:i w:val="false"/>
          <w:color w:val="000000"/>
          <w:sz w:val="28"/>
        </w:rPr>
        <w:t>
      по администратору бюджетных программ 271 «Управление строительства области»:</w:t>
      </w:r>
      <w:r>
        <w:br/>
      </w:r>
      <w:r>
        <w:rPr>
          <w:rFonts w:ascii="Times New Roman"/>
          <w:b w:val="false"/>
          <w:i w:val="false"/>
          <w:color w:val="000000"/>
          <w:sz w:val="28"/>
        </w:rPr>
        <w:t>
      наименование бюджетной программы 072 «Целевые трансферты на развитие бюджетам районов (городов областного значения) на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изложить в следующей редакции:</w:t>
      </w:r>
      <w:r>
        <w:br/>
      </w: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достройку общежитий для молодежи в рамках Дорожной карты занятости 2020»;</w:t>
      </w:r>
      <w:r>
        <w:br/>
      </w: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r>
        <w:br/>
      </w:r>
      <w:r>
        <w:rPr>
          <w:rFonts w:ascii="Times New Roman"/>
          <w:b w:val="false"/>
          <w:i w:val="false"/>
          <w:color w:val="000000"/>
          <w:sz w:val="28"/>
        </w:rPr>
        <w:t>
      наименование бюджетной программы 072 «Целевые трансферты на развитие бюджетам районов (городов областного значения) на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изложить в следующей редакции:</w:t>
      </w:r>
      <w:r>
        <w:br/>
      </w: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достройку общежитий для молодежи в рамках Дорожной карты занятости 2020»;</w:t>
      </w:r>
      <w:r>
        <w:br/>
      </w: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r>
        <w:br/>
      </w:r>
      <w:r>
        <w:rPr>
          <w:rFonts w:ascii="Times New Roman"/>
          <w:b w:val="false"/>
          <w:i w:val="false"/>
          <w:color w:val="000000"/>
          <w:sz w:val="28"/>
        </w:rPr>
        <w:t>
      наименование бюджетной программы 072 «Целевые трансферты на развитие бюджетам районов (городов областного значения) на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изложить в следующей редакции:</w:t>
      </w:r>
      <w:r>
        <w:br/>
      </w: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достройку общежитий для молодежи в рамках Дорожной карты занятости 2020»;</w:t>
      </w:r>
      <w:r>
        <w:br/>
      </w: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r>
        <w:br/>
      </w:r>
      <w:r>
        <w:rPr>
          <w:rFonts w:ascii="Times New Roman"/>
          <w:b w:val="false"/>
          <w:i w:val="false"/>
          <w:color w:val="000000"/>
          <w:sz w:val="28"/>
        </w:rPr>
        <w:t>
      наименование бюджетной программы 023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изложить в следующей редакции:</w:t>
      </w:r>
      <w:r>
        <w:br/>
      </w:r>
      <w:r>
        <w:rPr>
          <w:rFonts w:ascii="Times New Roman"/>
          <w:b w:val="false"/>
          <w:i w:val="false"/>
          <w:color w:val="000000"/>
          <w:sz w:val="28"/>
        </w:rPr>
        <w:t>
      «023 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достройка общежитий для молодежи в рамках Дорожной карты занятости 2020»;</w:t>
      </w:r>
      <w:r>
        <w:br/>
      </w:r>
      <w:r>
        <w:rPr>
          <w:rFonts w:ascii="Times New Roman"/>
          <w:b w:val="false"/>
          <w:i w:val="false"/>
          <w:color w:val="000000"/>
          <w:sz w:val="28"/>
        </w:rPr>
        <w:t>
      по администраторам бюджетных программ 374 «Управление жилья города Астаны» и 382 «Управление жилищной инспекции города Астаны:</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383 «Управление жилья и жилищной инспекции города Алматы»:</w:t>
      </w:r>
      <w:r>
        <w:br/>
      </w:r>
      <w:r>
        <w:rPr>
          <w:rFonts w:ascii="Times New Roman"/>
          <w:b w:val="false"/>
          <w:i w:val="false"/>
          <w:color w:val="000000"/>
          <w:sz w:val="28"/>
        </w:rPr>
        <w:t>
      по бюджетной программе 001 «Услуги по реализации государственной политики по вопросам жилья, в области жилищного фонда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администраторам бюджетных программ 466 «Отдел архитектуры, градостроительства и строительства района (города областного значения)», 467 «Отдел строительства района (города областного значения)» и 472 «Отдел строительства, архитектуры и градостроительства района (города областного значения)»:</w:t>
      </w:r>
      <w:r>
        <w:br/>
      </w:r>
      <w:r>
        <w:rPr>
          <w:rFonts w:ascii="Times New Roman"/>
          <w:b w:val="false"/>
          <w:i w:val="false"/>
          <w:color w:val="000000"/>
          <w:sz w:val="28"/>
        </w:rPr>
        <w:t>
      наименование бюджетной программы 072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изложить в следующей редакции:</w:t>
      </w:r>
      <w:r>
        <w:br/>
      </w:r>
      <w:r>
        <w:rPr>
          <w:rFonts w:ascii="Times New Roman"/>
          <w:b w:val="false"/>
          <w:i w:val="false"/>
          <w:color w:val="000000"/>
          <w:sz w:val="28"/>
        </w:rPr>
        <w:t>
      «072 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достройка общежитий для молодежи в рамках Дорожной карты занятости 2020»;</w:t>
      </w:r>
      <w:r>
        <w:br/>
      </w:r>
      <w:r>
        <w:rPr>
          <w:rFonts w:ascii="Times New Roman"/>
          <w:b w:val="false"/>
          <w:i w:val="false"/>
          <w:color w:val="000000"/>
          <w:sz w:val="28"/>
        </w:rPr>
        <w:t>
      по администратору бюджетных программ 479 «Отдел жилищной инспекции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жилищного фонда»: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r>
        <w:br/>
      </w:r>
      <w:r>
        <w:rPr>
          <w:rFonts w:ascii="Times New Roman"/>
          <w:b w:val="false"/>
          <w:i w:val="false"/>
          <w:color w:val="000000"/>
          <w:sz w:val="28"/>
        </w:rPr>
        <w:t>
      наименование бюджетной программы 053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изложить в следующей редакции:</w:t>
      </w:r>
      <w:r>
        <w:br/>
      </w:r>
      <w:r>
        <w:rPr>
          <w:rFonts w:ascii="Times New Roman"/>
          <w:b w:val="false"/>
          <w:i w:val="false"/>
          <w:color w:val="000000"/>
          <w:sz w:val="28"/>
        </w:rPr>
        <w:t>
      «053 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достройка общежитий для молодежи в рамках Дорожной карты занятости 2020»;</w:t>
      </w:r>
      <w:r>
        <w:br/>
      </w:r>
      <w:r>
        <w:rPr>
          <w:rFonts w:ascii="Times New Roman"/>
          <w:b w:val="false"/>
          <w:i w:val="false"/>
          <w:color w:val="000000"/>
          <w:sz w:val="28"/>
        </w:rPr>
        <w:t>
      по администратору бюджетных программ 487 «Отдел жилищно-коммунального хозяйства и жилищной инспекции района (города областного значения)»:</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491 «Отдел жилищных отношений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жилищного фонда»: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наименование бюджетной программы 072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изложить в следующей редакции:</w:t>
      </w:r>
      <w:r>
        <w:br/>
      </w:r>
      <w:r>
        <w:rPr>
          <w:rFonts w:ascii="Times New Roman"/>
          <w:b w:val="false"/>
          <w:i w:val="false"/>
          <w:color w:val="000000"/>
          <w:sz w:val="28"/>
        </w:rPr>
        <w:t>
      «072 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достройка общежитий для молодежи в рамках Дорожной карты занятости 2020»;</w:t>
      </w:r>
      <w:r>
        <w:br/>
      </w:r>
      <w:r>
        <w:rPr>
          <w:rFonts w:ascii="Times New Roman"/>
          <w:b w:val="false"/>
          <w:i w:val="false"/>
          <w:color w:val="000000"/>
          <w:sz w:val="28"/>
        </w:rPr>
        <w:t>
      по администратору бюджетных программ 496 «Отдел жилищной инспекции и коммунального хозяйства района (города областного значения)»:</w:t>
      </w:r>
      <w:r>
        <w:br/>
      </w:r>
      <w:r>
        <w:rPr>
          <w:rFonts w:ascii="Times New Roman"/>
          <w:b w:val="false"/>
          <w:i w:val="false"/>
          <w:color w:val="000000"/>
          <w:sz w:val="28"/>
        </w:rPr>
        <w:t xml:space="preserve">
      по бюджетной программе 001 «Услуги по реализации государственной политики на местном уровне в области коммунального хозяйства и жилищного фонда»: </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497 «Отдел жилищно-коммунального хозяйства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жилищно-коммунального хозяйства»: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дополнить администратором бюджетных программ 719 с бюджетными программами 043 и 044 с бюджетными подпрограммами 011 и 015 следующего содержания:</w:t>
      </w:r>
      <w:r>
        <w:br/>
      </w:r>
      <w:r>
        <w:rPr>
          <w:rFonts w:ascii="Times New Roman"/>
          <w:b w:val="false"/>
          <w:i w:val="false"/>
          <w:color w:val="000000"/>
          <w:sz w:val="28"/>
        </w:rPr>
        <w:t>
      «719 Управление ветеринарии области</w:t>
      </w:r>
      <w:r>
        <w:br/>
      </w:r>
      <w:r>
        <w:rPr>
          <w:rFonts w:ascii="Times New Roman"/>
          <w:b w:val="false"/>
          <w:i w:val="false"/>
          <w:color w:val="000000"/>
          <w:sz w:val="28"/>
        </w:rPr>
        <w:t>
      043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044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2 «Коммунальное хозяйство»:</w:t>
      </w:r>
      <w:r>
        <w:br/>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r>
        <w:br/>
      </w:r>
      <w:r>
        <w:rPr>
          <w:rFonts w:ascii="Times New Roman"/>
          <w:b w:val="false"/>
          <w:i w:val="false"/>
          <w:color w:val="000000"/>
          <w:sz w:val="28"/>
        </w:rPr>
        <w:t>
      по бюджетной программе 014 «Организация водоснабжения населенных пунктов»:</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214 «Министерство регионального развития Республики Казахстан»:</w:t>
      </w:r>
      <w:r>
        <w:br/>
      </w:r>
      <w:r>
        <w:rPr>
          <w:rFonts w:ascii="Times New Roman"/>
          <w:b w:val="false"/>
          <w:i w:val="false"/>
          <w:color w:val="000000"/>
          <w:sz w:val="28"/>
        </w:rPr>
        <w:t>
      дополнить бюджетной программой 026 следующего содержания:</w:t>
      </w:r>
      <w:r>
        <w:br/>
      </w:r>
      <w:r>
        <w:rPr>
          <w:rFonts w:ascii="Times New Roman"/>
          <w:b w:val="false"/>
          <w:i w:val="false"/>
          <w:color w:val="000000"/>
          <w:sz w:val="28"/>
        </w:rPr>
        <w:t>
      «026 Разработка обоснований инвестиций»;</w:t>
      </w:r>
      <w:r>
        <w:br/>
      </w:r>
      <w:r>
        <w:rPr>
          <w:rFonts w:ascii="Times New Roman"/>
          <w:b w:val="false"/>
          <w:i w:val="false"/>
          <w:color w:val="000000"/>
          <w:sz w:val="28"/>
        </w:rPr>
        <w:t>
      наименование бюджетной программы 034 «Создание Центров энергоэффективности жилищно-коммунального хозяйства в городах Астана, Алматы и Актобе» изложить в следующей редакции:</w:t>
      </w:r>
      <w:r>
        <w:br/>
      </w:r>
      <w:r>
        <w:rPr>
          <w:rFonts w:ascii="Times New Roman"/>
          <w:b w:val="false"/>
          <w:i w:val="false"/>
          <w:color w:val="000000"/>
          <w:sz w:val="28"/>
        </w:rPr>
        <w:t>
      «034 Создание Центров энергоэффективности жилищно-коммунального хозяйства в городах Астане, Алматы и Актобе»;</w:t>
      </w:r>
      <w:r>
        <w:br/>
      </w: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энергетики и жилищно-коммунального хозяйства»: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администраторам бюджетных программ 293 «Управление жилищно-коммунального хозяйства области» и 367 «Управление коммунального хозяйства города Астаны»:</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энергетики и коммунального хозяйства»: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подгруппе 3 «Благоустройство населенных пунктов»:</w:t>
      </w:r>
      <w:r>
        <w:br/>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r>
        <w:br/>
      </w:r>
      <w:r>
        <w:rPr>
          <w:rFonts w:ascii="Times New Roman"/>
          <w:b w:val="false"/>
          <w:i w:val="false"/>
          <w:color w:val="000000"/>
          <w:sz w:val="28"/>
        </w:rPr>
        <w:t>
      по бюджетным программам 008 «Освещение улиц населенных пунктов», 009 «Обеспечение санитарии населенных пунктов», 010 «Содержание мест захоронений и погребение безродных» и 011 «Благоустройство и озеленение населенных пунктов»:</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214 «Министерство регионального развития Республики Казахстан»:</w:t>
      </w:r>
      <w:r>
        <w:br/>
      </w:r>
      <w:r>
        <w:rPr>
          <w:rFonts w:ascii="Times New Roman"/>
          <w:b w:val="false"/>
          <w:i w:val="false"/>
          <w:color w:val="000000"/>
          <w:sz w:val="28"/>
        </w:rPr>
        <w:t>
      в наименовании бюджетной программы 039 «Целевые трансферты на развитие областным бюджетам, бюджетам городов Астаны и Алматы на развитие благоустройства городов и населенных пунктов» внесено изменение на государственном языке, текст на русском языке не изменяется;</w:t>
      </w:r>
      <w:r>
        <w:br/>
      </w:r>
      <w:r>
        <w:rPr>
          <w:rFonts w:ascii="Times New Roman"/>
          <w:b w:val="false"/>
          <w:i w:val="false"/>
          <w:color w:val="000000"/>
          <w:sz w:val="28"/>
        </w:rPr>
        <w:t>
      в функциональной группе 08 «Культура, спорт, туризм и информационное пространство»:</w:t>
      </w:r>
      <w:r>
        <w:br/>
      </w:r>
      <w:r>
        <w:rPr>
          <w:rFonts w:ascii="Times New Roman"/>
          <w:b w:val="false"/>
          <w:i w:val="false"/>
          <w:color w:val="000000"/>
          <w:sz w:val="28"/>
        </w:rPr>
        <w:t>
      в функциональной подгруппе 1 «Деятельность в области культуры»:</w:t>
      </w:r>
      <w:r>
        <w:br/>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r>
        <w:br/>
      </w:r>
      <w:r>
        <w:rPr>
          <w:rFonts w:ascii="Times New Roman"/>
          <w:b w:val="false"/>
          <w:i w:val="false"/>
          <w:color w:val="000000"/>
          <w:sz w:val="28"/>
        </w:rPr>
        <w:t>
      по бюджетной программе 006 «Поддержка культурно-досуговой работы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262 «Управление культуры области»:</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культуры», 003 «Поддержка культурно-досуговой работы», 005 «Обеспечение сохранности историко-культурного наследия и доступа к ним» и 007 «Поддержка театрального и музыкального искусства»: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273 «Управление культуры, архивов и документации области»:</w:t>
      </w:r>
      <w:r>
        <w:br/>
      </w:r>
      <w:r>
        <w:rPr>
          <w:rFonts w:ascii="Times New Roman"/>
          <w:b w:val="false"/>
          <w:i w:val="false"/>
          <w:color w:val="000000"/>
          <w:sz w:val="28"/>
        </w:rPr>
        <w:t>
      по бюджетным программам 005 «Поддержка культурно-досуговой работы», 006 «Увековечение памяти деятелей государства», 007 «Обеспечение сохранности историко-культурного наследия и доступа к ним» и 008 «Поддержка театрального и музыкального искусства»: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361 «Управление культуры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культуры», 003 «Поддержка культурно-досуговой работы», 005 «Обеспечение сохранности историко-культурного наследия и доступа к ним», 007 «Поддержка театрального и музыкального искусства» и 008 «Обеспечение функционирования зоопарков и дендропарков»:</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r>
        <w:br/>
      </w:r>
      <w:r>
        <w:rPr>
          <w:rFonts w:ascii="Times New Roman"/>
          <w:b w:val="false"/>
          <w:i w:val="false"/>
          <w:color w:val="000000"/>
          <w:sz w:val="28"/>
        </w:rPr>
        <w:t>
      по бюджетным программам 003 «Поддержка культурно-досуговой работы», 005 «Обеспечение функционирования зоопарков и дендропарков» и 009 «Обеспечение сохранности историко - культурного наследия и доступа к ним»:</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r>
        <w:br/>
      </w:r>
      <w:r>
        <w:rPr>
          <w:rFonts w:ascii="Times New Roman"/>
          <w:b w:val="false"/>
          <w:i w:val="false"/>
          <w:color w:val="000000"/>
          <w:sz w:val="28"/>
        </w:rPr>
        <w:t>
      по бюджетным программам 003 «Поддержка культурно-досуговой работы», 005 «Обеспечение функционирования зоопарков и дендропарков» и 015 «Обеспечение сохранности историко - культурного наследия и доступа к ним»:</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478 «Отдел внутренней политики, культуры и развития языков района (города областного значения)»:</w:t>
      </w:r>
      <w:r>
        <w:br/>
      </w:r>
      <w:r>
        <w:rPr>
          <w:rFonts w:ascii="Times New Roman"/>
          <w:b w:val="false"/>
          <w:i w:val="false"/>
          <w:color w:val="000000"/>
          <w:sz w:val="28"/>
        </w:rPr>
        <w:t>
      по бюджетным программам 009 «Поддержка культурно-досуговой работы», 010 «Обеспечение функционирования зоопарков и дендропарков» и 011 «Обеспечение сохранности историко-культурного наследия и доступа к ним»:</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2 «Спорт»:</w:t>
      </w:r>
      <w:r>
        <w:br/>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r>
        <w:br/>
      </w:r>
      <w:r>
        <w:rPr>
          <w:rFonts w:ascii="Times New Roman"/>
          <w:b w:val="false"/>
          <w:i w:val="false"/>
          <w:color w:val="000000"/>
          <w:sz w:val="28"/>
        </w:rPr>
        <w:t>
      по бюджетной программе 028 «Реализация физкультурно-оздоровительных и спортивных мероприятий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260 «Управление туризма, физической культуры и спорта области»:</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туризма, физической культуры и спорта» и 004 «Подготовка и участие членов областных сборных команд по различным видам спорта на республиканских и международных спортивных соревнованиях»:</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285 «Управление физической культуры и спорта области»:</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физической культуры и спорта», 002 «Проведение спортивных соревнований на областном уровне» и 003 «Подготовка и участие членов областных сборных команд по различным видам спорта на республиканских и международных спортивных соревнованиях»:</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359 «Управление туризма, физической культуры и спорта города Астаны»:</w:t>
      </w:r>
      <w:r>
        <w:br/>
      </w:r>
      <w:r>
        <w:rPr>
          <w:rFonts w:ascii="Times New Roman"/>
          <w:b w:val="false"/>
          <w:i w:val="false"/>
          <w:color w:val="000000"/>
          <w:sz w:val="28"/>
        </w:rPr>
        <w:t>
      по бюджетным программам 003 «Проведение спортивных соревнований на уровне города республиканского значения, столицы» и 004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016 следующего содержания:</w:t>
      </w:r>
      <w:r>
        <w:br/>
      </w:r>
      <w:r>
        <w:rPr>
          <w:rFonts w:ascii="Times New Roman"/>
          <w:b w:val="false"/>
          <w:i w:val="false"/>
          <w:color w:val="000000"/>
          <w:sz w:val="28"/>
        </w:rPr>
        <w:t>
      «016 Обеспечение функционирования государственных городских спортивных организаций»;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381 «Управление физической культуры и спорта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физической культуры и спорта» и 003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016 следующего содержания:</w:t>
      </w:r>
      <w:r>
        <w:br/>
      </w:r>
      <w:r>
        <w:rPr>
          <w:rFonts w:ascii="Times New Roman"/>
          <w:b w:val="false"/>
          <w:i w:val="false"/>
          <w:color w:val="000000"/>
          <w:sz w:val="28"/>
        </w:rPr>
        <w:t>
      «016 Обеспечение функционирования государственных городских спортивных организаций»;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457 «Отдел культуры, развития языков, физической культуры и спорта района (города областного значения)»:</w:t>
      </w:r>
      <w:r>
        <w:br/>
      </w:r>
      <w:r>
        <w:rPr>
          <w:rFonts w:ascii="Times New Roman"/>
          <w:b w:val="false"/>
          <w:i w:val="false"/>
          <w:color w:val="000000"/>
          <w:sz w:val="28"/>
        </w:rPr>
        <w:t>
      по бюджетным программам 008 «Развитие массового спорта и национальных видов спорта», 009 «Проведение спортивных соревнований на районном (города областного значения) уровне» и 010 «Подготовка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465 «Отдел физической культуры и спорта района (города областного значения)»:</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физической культуры и спорта», 005 «Развитие массового спорта и национальных видов спорта», 006 «Проведение спортивных соревнований на районном (города областного значения) уровне» и 007 «Подготовка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471 «Отдел образования, физической культуры и спорта района (города областного значения)»:</w:t>
      </w:r>
      <w:r>
        <w:br/>
      </w:r>
      <w:r>
        <w:rPr>
          <w:rFonts w:ascii="Times New Roman"/>
          <w:b w:val="false"/>
          <w:i w:val="false"/>
          <w:color w:val="000000"/>
          <w:sz w:val="28"/>
        </w:rPr>
        <w:t>
      по бюджетным программам 013 «Развитие массового спорта и национальных видов спорта» и 015 «Подготовка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481 «Отдел спорта района (города областного значения)»:</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спорта», 004 «Развитие массового спорта и национальных видов спорта» и 006 «Подготовка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8"/>
        </w:rPr>
        <w:t>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подгруппе 3 «Информационное пространство»:</w:t>
      </w:r>
      <w:r>
        <w:br/>
      </w:r>
      <w:r>
        <w:rPr>
          <w:rFonts w:ascii="Times New Roman"/>
          <w:b w:val="false"/>
          <w:i w:val="false"/>
          <w:color w:val="000000"/>
          <w:sz w:val="28"/>
        </w:rPr>
        <w:t>
      по администратору бюджетных программ 259 «Управление архивов и документации области»:</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по управлению архивным делом» и 002 «Обеспечение сохранности архивного фонда»: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262 «Управление культуры области»:</w:t>
      </w:r>
      <w:r>
        <w:br/>
      </w:r>
      <w:r>
        <w:rPr>
          <w:rFonts w:ascii="Times New Roman"/>
          <w:b w:val="false"/>
          <w:i w:val="false"/>
          <w:color w:val="000000"/>
          <w:sz w:val="28"/>
        </w:rPr>
        <w:t>
      по бюджетной программе 008 «Обеспечение функционирования областных библиотек»:</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263 «Управление внутренней политики области»:</w:t>
      </w:r>
      <w:r>
        <w:br/>
      </w:r>
      <w:r>
        <w:rPr>
          <w:rFonts w:ascii="Times New Roman"/>
          <w:b w:val="false"/>
          <w:i w:val="false"/>
          <w:color w:val="000000"/>
          <w:sz w:val="28"/>
        </w:rPr>
        <w:t>
      по бюджетной программе 007 «Услуги по проведению государственной информационной политики»: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264 «Управление по развитию языков области»:</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развития языков» и 002 «Развитие государственного языка и других языков народа Казахстана»: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273 «Управление культуры, архивов и документации области»:</w:t>
      </w:r>
      <w:r>
        <w:br/>
      </w:r>
      <w:r>
        <w:rPr>
          <w:rFonts w:ascii="Times New Roman"/>
          <w:b w:val="false"/>
          <w:i w:val="false"/>
          <w:color w:val="000000"/>
          <w:sz w:val="28"/>
        </w:rPr>
        <w:t>
      по бюджетным программам 009 «Обеспечение функционирования областных библиотек» и 010 «Обеспечение сохранности архивного фонда»: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358 «Управление архивов и документации города республиканского значения, столицы»:</w:t>
      </w:r>
      <w:r>
        <w:br/>
      </w:r>
      <w:r>
        <w:rPr>
          <w:rFonts w:ascii="Times New Roman"/>
          <w:b w:val="false"/>
          <w:i w:val="false"/>
          <w:color w:val="000000"/>
          <w:sz w:val="28"/>
        </w:rPr>
        <w:t>
      по бюджетной программе 002 «Обеспечение сохранности архивного фонда»: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361 «Управление культуры города республиканского значения, столицы»:</w:t>
      </w:r>
      <w:r>
        <w:br/>
      </w:r>
      <w:r>
        <w:rPr>
          <w:rFonts w:ascii="Times New Roman"/>
          <w:b w:val="false"/>
          <w:i w:val="false"/>
          <w:color w:val="000000"/>
          <w:sz w:val="28"/>
        </w:rPr>
        <w:t>
      по бюджетной программе 009 «Обеспечение функционирования городских библиотек»:</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363 «Управление по развитию языков города республиканского значения, столицы»:</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378 «Управление по развитию языков, архивов и документации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развития языков, по управлению архивным делом» и 003 «Обеспечение сохранности архивного фонда»: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r>
        <w:br/>
      </w:r>
      <w:r>
        <w:rPr>
          <w:rFonts w:ascii="Times New Roman"/>
          <w:b w:val="false"/>
          <w:i w:val="false"/>
          <w:color w:val="000000"/>
          <w:sz w:val="28"/>
        </w:rPr>
        <w:t>
      по бюджетным программам 006 «Функционирование районных (городских) библиотек» и 007 «Развитие государственного языка и других языков народа Казахстана»: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456 «Отдел внутренней политики района (города областного значения)»:</w:t>
      </w:r>
      <w:r>
        <w:br/>
      </w:r>
      <w:r>
        <w:rPr>
          <w:rFonts w:ascii="Times New Roman"/>
          <w:b w:val="false"/>
          <w:i w:val="false"/>
          <w:color w:val="000000"/>
          <w:sz w:val="28"/>
        </w:rPr>
        <w:t>
      по бюджетным программам 002 «Услуги по проведению государственной информационной политики через газеты и журналы» и 005 «Услуги по проведению государственной информационной политики через телерадиовещание»: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r>
        <w:br/>
      </w:r>
      <w:r>
        <w:rPr>
          <w:rFonts w:ascii="Times New Roman"/>
          <w:b w:val="false"/>
          <w:i w:val="false"/>
          <w:color w:val="000000"/>
          <w:sz w:val="28"/>
        </w:rPr>
        <w:t>
      по бюджетной программе 006 «Функционирование районных (городских) библиотек»:</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478 «Отдел внутренней политики, культуры и развития языков района (города областного значения)»:</w:t>
      </w:r>
      <w:r>
        <w:br/>
      </w:r>
      <w:r>
        <w:rPr>
          <w:rFonts w:ascii="Times New Roman"/>
          <w:b w:val="false"/>
          <w:i w:val="false"/>
          <w:color w:val="000000"/>
          <w:sz w:val="28"/>
        </w:rPr>
        <w:t>
      по бюджетным программам 007 «Функционирование районных (городских) библиотек» и 008 «Развитие государственного языка и других языков народа Казахстана»: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4 «Туризм»:</w:t>
      </w:r>
      <w:r>
        <w:br/>
      </w:r>
      <w:r>
        <w:rPr>
          <w:rFonts w:ascii="Times New Roman"/>
          <w:b w:val="false"/>
          <w:i w:val="false"/>
          <w:color w:val="000000"/>
          <w:sz w:val="28"/>
        </w:rPr>
        <w:t>
      по администратору бюджетных программ 284 «Управление туризма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туризма»: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380 «Управление туризма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туризма», 002 «Регулирование туристической деятельности» и 005 «Развитие объектов туризма»: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480 «Отдел туризма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туризма»: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r>
        <w:br/>
      </w:r>
      <w:r>
        <w:rPr>
          <w:rFonts w:ascii="Times New Roman"/>
          <w:b w:val="false"/>
          <w:i w:val="false"/>
          <w:color w:val="000000"/>
          <w:sz w:val="28"/>
        </w:rPr>
        <w:t>
      по администратору бюджетных программ 235 «Министерство культуры и информации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наименовании бюджетной программы 111 «Проведение мероприятий в рамках реализации Государственной программы развития здравоохранения Республики Казахстан «Саламатты Қазақстан» на 2011-2015 годы» внесено изменение на государственном языке, текст на русском языке не изменяется;</w:t>
      </w:r>
      <w:r>
        <w:br/>
      </w:r>
      <w:r>
        <w:rPr>
          <w:rFonts w:ascii="Times New Roman"/>
          <w:b w:val="false"/>
          <w:i w:val="false"/>
          <w:color w:val="000000"/>
          <w:sz w:val="28"/>
        </w:rPr>
        <w:t>
      по администратору бюджетных программ 263 «Управление внутренней политики области»:</w:t>
      </w:r>
      <w:r>
        <w:br/>
      </w:r>
      <w:r>
        <w:rPr>
          <w:rFonts w:ascii="Times New Roman"/>
          <w:b w:val="false"/>
          <w:i w:val="false"/>
          <w:color w:val="000000"/>
          <w:sz w:val="28"/>
        </w:rPr>
        <w:t>
      по бюджетной программе 001 «Услуги по реализации государственной, внутренней политики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273 «Управление культуры, архивов и документации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культуры и управления архивным делом»:</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283 «Управление по вопросам молодежной политики области»:</w:t>
      </w:r>
      <w:r>
        <w:br/>
      </w:r>
      <w:r>
        <w:rPr>
          <w:rFonts w:ascii="Times New Roman"/>
          <w:b w:val="false"/>
          <w:i w:val="false"/>
          <w:color w:val="000000"/>
          <w:sz w:val="28"/>
        </w:rPr>
        <w:t>
      по бюджетным программам 001 «Услуги по реализации молодежной политики на местном уровне» и 005 «Реализация мероприятий в сфере молодежной политики»: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286 «Управление туризма и внешних связей области»:</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362 «Управление внутренней политики города республиканского значения, столицы»:</w:t>
      </w:r>
      <w:r>
        <w:br/>
      </w:r>
      <w:r>
        <w:rPr>
          <w:rFonts w:ascii="Times New Roman"/>
          <w:b w:val="false"/>
          <w:i w:val="false"/>
          <w:color w:val="000000"/>
          <w:sz w:val="28"/>
        </w:rPr>
        <w:t>
      по бюджетной программе 001 «Услуги по реализации государственной, внутренней политики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377 «Управление по вопросам молодежной политики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по вопросам молодежной политики» и 005 «Реализация мероприятий в сфере молодежной политики»: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381 «Управление физической культуры и спорта города республиканского значения, столицы»:</w:t>
      </w:r>
      <w:r>
        <w:br/>
      </w:r>
      <w:r>
        <w:rPr>
          <w:rFonts w:ascii="Times New Roman"/>
          <w:b w:val="false"/>
          <w:i w:val="false"/>
          <w:color w:val="000000"/>
          <w:sz w:val="28"/>
        </w:rPr>
        <w:t>
      по бюджетной программе 008 «Обеспечение деятельности Международного комплекса лыжных трамплинов»:</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456 «Отдел внутренней политики района (города областного значения)»:</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и 003 «Реализация мероприятий в сфере молодежной политики»: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культуры, развития языков, физической культуры и спорта»: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470 «Отдел внутренней политики и развития языков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108 следующего содержания:</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администраторам бюджетных программ 478 «Отдел внутренней политики, культуры и развития языков района (города областного значения)»:</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 и 004 «Реализация мероприятий в сфере молодежной политики»: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108 следующего содержания:</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696 «Агентство Республики Казахстан по делам спорта и физической культуры»:</w:t>
      </w:r>
      <w:r>
        <w:br/>
      </w:r>
      <w:r>
        <w:rPr>
          <w:rFonts w:ascii="Times New Roman"/>
          <w:b w:val="false"/>
          <w:i w:val="false"/>
          <w:color w:val="000000"/>
          <w:sz w:val="28"/>
        </w:rPr>
        <w:t>
      в наименовании бюджетной программы 008 «Капитальные расходы Агентства Республики Казахстан по делам спорта и физической культуры» внесено изменение на государственном языке, текст на русском языке не изменяется;</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наименовании бюджетной программы 111 «Проведение мероприятий в рамках реализации Государственной программы развития здравоохранения Республики Казахстан «Саламатты Қазақстан» на 2011-2015 годы» внесено изменение на государственном языке, текст на русском языке не изменяется;</w:t>
      </w:r>
      <w:r>
        <w:br/>
      </w:r>
      <w:r>
        <w:rPr>
          <w:rFonts w:ascii="Times New Roman"/>
          <w:b w:val="false"/>
          <w:i w:val="false"/>
          <w:color w:val="000000"/>
          <w:sz w:val="28"/>
        </w:rPr>
        <w:t>
      в функциональной группе 09 «Топливно-энергетический комплекс и недропользование»:</w:t>
      </w:r>
      <w:r>
        <w:br/>
      </w:r>
      <w:r>
        <w:rPr>
          <w:rFonts w:ascii="Times New Roman"/>
          <w:b w:val="false"/>
          <w:i w:val="false"/>
          <w:color w:val="000000"/>
          <w:sz w:val="28"/>
        </w:rPr>
        <w:t>
      в функциональной подгруппе 1 «Топливо и энергетика»:</w:t>
      </w:r>
      <w:r>
        <w:br/>
      </w:r>
      <w:r>
        <w:rPr>
          <w:rFonts w:ascii="Times New Roman"/>
          <w:b w:val="false"/>
          <w:i w:val="false"/>
          <w:color w:val="000000"/>
          <w:sz w:val="28"/>
        </w:rPr>
        <w:t>
      по администраторам бюджетных программ 294 «Управление энергетики области» и 386 «Управление энергетики города Астаны»:</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подгруппе 2 «Недропользование»:</w:t>
      </w:r>
      <w:r>
        <w:br/>
      </w:r>
      <w:r>
        <w:rPr>
          <w:rFonts w:ascii="Times New Roman"/>
          <w:b w:val="false"/>
          <w:i w:val="false"/>
          <w:color w:val="000000"/>
          <w:sz w:val="28"/>
        </w:rPr>
        <w:t>
      по администратору бюджетных программ 292 «Управление недропользования области»:</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r>
        <w:br/>
      </w:r>
      <w:r>
        <w:rPr>
          <w:rFonts w:ascii="Times New Roman"/>
          <w:b w:val="false"/>
          <w:i w:val="false"/>
          <w:color w:val="000000"/>
          <w:sz w:val="28"/>
        </w:rPr>
        <w:t>
      по администратору бюджетных программ 231 «Министерство нефти и газа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233 «Министерство индустрии и новых технологий Республики Казахстан»:</w:t>
      </w:r>
      <w:r>
        <w:br/>
      </w:r>
      <w:r>
        <w:rPr>
          <w:rFonts w:ascii="Times New Roman"/>
          <w:b w:val="false"/>
          <w:i w:val="false"/>
          <w:color w:val="000000"/>
          <w:sz w:val="28"/>
        </w:rPr>
        <w:t>
      дополнить бюджетной программой 046 следующего содержания:</w:t>
      </w:r>
      <w:r>
        <w:br/>
      </w:r>
      <w:r>
        <w:rPr>
          <w:rFonts w:ascii="Times New Roman"/>
          <w:b w:val="false"/>
          <w:i w:val="false"/>
          <w:color w:val="000000"/>
          <w:sz w:val="28"/>
        </w:rPr>
        <w:t>
      «046 Создание технопарка «Парк ядерных технологий» в городе Курчатове»;</w:t>
      </w:r>
      <w:r>
        <w:br/>
      </w: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в функциональной подгруппе 1 «Сельское хозяйство»:</w:t>
      </w:r>
      <w:r>
        <w:br/>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дополнить бюджетной программой 043 следующего содержания:</w:t>
      </w:r>
      <w:r>
        <w:br/>
      </w:r>
      <w:r>
        <w:rPr>
          <w:rFonts w:ascii="Times New Roman"/>
          <w:b w:val="false"/>
          <w:i w:val="false"/>
          <w:color w:val="000000"/>
          <w:sz w:val="28"/>
        </w:rPr>
        <w:t>
      «043 Увеличение уставного капитала АО «Национальный управляющий холдинг «КазАгро» для развития агропромышленного комплекса»;</w:t>
      </w:r>
      <w:r>
        <w:br/>
      </w:r>
      <w:r>
        <w:rPr>
          <w:rFonts w:ascii="Times New Roman"/>
          <w:b w:val="false"/>
          <w:i w:val="false"/>
          <w:color w:val="000000"/>
          <w:sz w:val="28"/>
        </w:rPr>
        <w:t>
      дополнить бюджетной программой 228 с бюджетными подпрограммами 100, 101 и 102 следующего содержания:</w:t>
      </w:r>
      <w:r>
        <w:br/>
      </w:r>
      <w:r>
        <w:rPr>
          <w:rFonts w:ascii="Times New Roman"/>
          <w:b w:val="false"/>
          <w:i w:val="false"/>
          <w:color w:val="000000"/>
          <w:sz w:val="28"/>
        </w:rPr>
        <w:t>
      «228 Целевые текущие трансферты областным бюджетам,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2013 - 2020 годы «Агробизнес-2020»</w:t>
      </w:r>
      <w:r>
        <w:br/>
      </w:r>
      <w:r>
        <w:rPr>
          <w:rFonts w:ascii="Times New Roman"/>
          <w:b w:val="false"/>
          <w:i w:val="false"/>
          <w:color w:val="000000"/>
          <w:sz w:val="28"/>
        </w:rPr>
        <w:t>
      100 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101 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102 Субсидирование в рамках страхования и гарантирования займов субъектов агропромышленного комплекса»;</w:t>
      </w:r>
      <w:r>
        <w:br/>
      </w:r>
      <w:r>
        <w:rPr>
          <w:rFonts w:ascii="Times New Roman"/>
          <w:b w:val="false"/>
          <w:i w:val="false"/>
          <w:color w:val="000000"/>
          <w:sz w:val="28"/>
        </w:rPr>
        <w:t>
      по администратору бюджетных программ 255 «Управление сельского хозяйства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бюджетными программами 049, 050 и 051 с бюджетными подпрограммами 011 и 015 следующего содержания:</w:t>
      </w:r>
      <w:r>
        <w:br/>
      </w:r>
      <w:r>
        <w:rPr>
          <w:rFonts w:ascii="Times New Roman"/>
          <w:b w:val="false"/>
          <w:i w:val="false"/>
          <w:color w:val="000000"/>
          <w:sz w:val="28"/>
        </w:rPr>
        <w:t>
      «049 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050 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051 Субсидирование в рамках страхования и гарантирования займов субъектов агропромышленного комплекса</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375 «Управление сельского хозяйства города реcпубликанского значения, столицы»:</w:t>
      </w:r>
      <w:r>
        <w:br/>
      </w:r>
      <w:r>
        <w:rPr>
          <w:rFonts w:ascii="Times New Roman"/>
          <w:b w:val="false"/>
          <w:i w:val="false"/>
          <w:color w:val="000000"/>
          <w:sz w:val="28"/>
        </w:rPr>
        <w:t>
      по бюджетным программам 010 «Обеспечение функционирования скотомогильников (биотермических ям)» и 025 «Организация отлова и уничтожения бродячих собак и кошек»:</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бюджетными программами 049, 050 и 051 с бюджетными подпрограммами 011 и 015 следующего содержания:</w:t>
      </w:r>
      <w:r>
        <w:br/>
      </w:r>
      <w:r>
        <w:rPr>
          <w:rFonts w:ascii="Times New Roman"/>
          <w:b w:val="false"/>
          <w:i w:val="false"/>
          <w:color w:val="000000"/>
          <w:sz w:val="28"/>
        </w:rPr>
        <w:t>
      «049 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050 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051 Субсидирование в рамках страхования и гарантирования займов субъектов агропромышленного комплекса</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389 «Управление предпринимательства, индустриально-инновационного развития и сельского хозяйства города Алматы»:</w:t>
      </w:r>
      <w:r>
        <w:br/>
      </w:r>
      <w:r>
        <w:rPr>
          <w:rFonts w:ascii="Times New Roman"/>
          <w:b w:val="false"/>
          <w:i w:val="false"/>
          <w:color w:val="000000"/>
          <w:sz w:val="28"/>
        </w:rPr>
        <w:t>
      дополнить бюджетными программами 049, 050 и 051 с бюджетными подпрограммами 011 и 015 следующего содержания:</w:t>
      </w:r>
      <w:r>
        <w:br/>
      </w:r>
      <w:r>
        <w:rPr>
          <w:rFonts w:ascii="Times New Roman"/>
          <w:b w:val="false"/>
          <w:i w:val="false"/>
          <w:color w:val="000000"/>
          <w:sz w:val="28"/>
        </w:rPr>
        <w:t>
      «049 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050 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051 Субсидирование в рамках страхования и гарантирования займов субъектов агропромышленного комплекса</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460 «Отдел сельского хозяйства, ветеринарии и земельных отношений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 ветеринарии и земельных отношений на территории района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462 «Отдел сельского хозяйства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473 «Отдел ветеринарии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ветеринарии»: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474 «Отдел сельского хозяйства и ветеринарии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 и ветеринарии»: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477 «Отдел сельского хозяйства и земельных отношений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 и земельных отношений»: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108 следующего содержания:</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498 «Отдел земельных отношений и сельского хозяйства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земельных отношений и сельского хозяйства»: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дополнить администратором бюджетных программ 719 с бюджетными программами 001, 003, 007, 021 и 024 следующего содержания:</w:t>
      </w:r>
      <w:r>
        <w:br/>
      </w:r>
      <w:r>
        <w:rPr>
          <w:rFonts w:ascii="Times New Roman"/>
          <w:b w:val="false"/>
          <w:i w:val="false"/>
          <w:color w:val="000000"/>
          <w:sz w:val="28"/>
        </w:rPr>
        <w:t>
      «719 Управление ветеринарии области</w:t>
      </w:r>
      <w:r>
        <w:br/>
      </w:r>
      <w:r>
        <w:rPr>
          <w:rFonts w:ascii="Times New Roman"/>
          <w:b w:val="false"/>
          <w:i w:val="false"/>
          <w:color w:val="000000"/>
          <w:sz w:val="28"/>
        </w:rPr>
        <w:t xml:space="preserve">
      001 Услуги по реализации государственной политики на местном уровне в сфере ветеринарии </w:t>
      </w:r>
      <w:r>
        <w:br/>
      </w:r>
      <w:r>
        <w:rPr>
          <w:rFonts w:ascii="Times New Roman"/>
          <w:b w:val="false"/>
          <w:i w:val="false"/>
          <w:color w:val="000000"/>
          <w:sz w:val="28"/>
        </w:rPr>
        <w:t>
      003 Капитальные расходы государственного органа</w:t>
      </w:r>
      <w:r>
        <w:br/>
      </w:r>
      <w:r>
        <w:rPr>
          <w:rFonts w:ascii="Times New Roman"/>
          <w:b w:val="false"/>
          <w:i w:val="false"/>
          <w:color w:val="000000"/>
          <w:sz w:val="28"/>
        </w:rPr>
        <w:t>
      007 Создание информационных систем</w:t>
      </w:r>
      <w:r>
        <w:br/>
      </w:r>
      <w:r>
        <w:rPr>
          <w:rFonts w:ascii="Times New Roman"/>
          <w:b w:val="false"/>
          <w:i w:val="false"/>
          <w:color w:val="000000"/>
          <w:sz w:val="28"/>
        </w:rPr>
        <w:t>
      021 Содержание и ремонт государственных пунктов искусственного осеменения животных, заготовки животноводческой продукции и сырья, площадок по убою сельскохозяйственных животных, специальных хранилищ (могильников) пестицидов, ядохимикатов и тары из-под них</w:t>
      </w:r>
      <w:r>
        <w:br/>
      </w:r>
      <w:r>
        <w:rPr>
          <w:rFonts w:ascii="Times New Roman"/>
          <w:b w:val="false"/>
          <w:i w:val="false"/>
          <w:color w:val="000000"/>
          <w:sz w:val="28"/>
        </w:rPr>
        <w:t>
      024 Строительство и реконструкция государственных пунктов искусственного осеменения животных, заготовки животноводческой продукции и сырья, площадок по убою сельскохозяйственных животных, специальных хранилищ (могильников) пестицидов, ядохимикатов и тары из-под них»;</w:t>
      </w:r>
      <w:r>
        <w:br/>
      </w:r>
      <w:r>
        <w:rPr>
          <w:rFonts w:ascii="Times New Roman"/>
          <w:b w:val="false"/>
          <w:i w:val="false"/>
          <w:color w:val="000000"/>
          <w:sz w:val="28"/>
        </w:rPr>
        <w:t>
      дополнить бюджетной программой 025 с бюджетными подпрограммами 013 и 015 следующего содержания:</w:t>
      </w:r>
      <w:r>
        <w:br/>
      </w:r>
      <w:r>
        <w:rPr>
          <w:rFonts w:ascii="Times New Roman"/>
          <w:b w:val="false"/>
          <w:i w:val="false"/>
          <w:color w:val="000000"/>
          <w:sz w:val="28"/>
        </w:rPr>
        <w:t>
      025 Бюджетные кредиты местным исполнительным органам для реализации мер социальной поддержки специалистов</w:t>
      </w:r>
      <w:r>
        <w:br/>
      </w:r>
      <w:r>
        <w:rPr>
          <w:rFonts w:ascii="Times New Roman"/>
          <w:b w:val="false"/>
          <w:i w:val="false"/>
          <w:color w:val="000000"/>
          <w:sz w:val="28"/>
        </w:rPr>
        <w:t>
      013 За счет кредитов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бюджетными программами 030, 031, 067, 100, 102, 103, 106, 107, 108, 109, 113, 114, 115, 116, 121, 123, 124, 125 и 126 следующего содержания:</w:t>
      </w:r>
      <w:r>
        <w:br/>
      </w:r>
      <w:r>
        <w:rPr>
          <w:rFonts w:ascii="Times New Roman"/>
          <w:b w:val="false"/>
          <w:i w:val="false"/>
          <w:color w:val="000000"/>
          <w:sz w:val="28"/>
        </w:rPr>
        <w:t>
      «030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r>
        <w:br/>
      </w:r>
      <w:r>
        <w:rPr>
          <w:rFonts w:ascii="Times New Roman"/>
          <w:b w:val="false"/>
          <w:i w:val="false"/>
          <w:color w:val="000000"/>
          <w:sz w:val="28"/>
        </w:rPr>
        <w:t>
      031 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r>
        <w:br/>
      </w:r>
      <w:r>
        <w:rPr>
          <w:rFonts w:ascii="Times New Roman"/>
          <w:b w:val="false"/>
          <w:i w:val="false"/>
          <w:color w:val="000000"/>
          <w:sz w:val="28"/>
        </w:rPr>
        <w:t>
      067 Капитальные расходы подведомственных государственных учреждений и организаций</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113 Целевые текущие трансферты из местных бюджетов</w:t>
      </w:r>
      <w:r>
        <w:br/>
      </w:r>
      <w:r>
        <w:rPr>
          <w:rFonts w:ascii="Times New Roman"/>
          <w:b w:val="false"/>
          <w:i w:val="false"/>
          <w:color w:val="000000"/>
          <w:sz w:val="28"/>
        </w:rPr>
        <w:t>
      114 Целевые трансферты на развитие из местных бюджетов</w:t>
      </w:r>
      <w:r>
        <w:br/>
      </w: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r>
        <w:br/>
      </w: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r>
        <w:br/>
      </w: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125 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126 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в функциональной подгруппе 2 «Водное хозяйство»:</w:t>
      </w:r>
      <w:r>
        <w:br/>
      </w:r>
      <w:r>
        <w:rPr>
          <w:rFonts w:ascii="Times New Roman"/>
          <w:b w:val="false"/>
          <w:i w:val="false"/>
          <w:color w:val="000000"/>
          <w:sz w:val="28"/>
        </w:rPr>
        <w:t>
      по администратору бюджетных программ 214 «Министерство регионального развития Республики Казахстан»:</w:t>
      </w:r>
      <w:r>
        <w:br/>
      </w:r>
      <w:r>
        <w:rPr>
          <w:rFonts w:ascii="Times New Roman"/>
          <w:b w:val="false"/>
          <w:i w:val="false"/>
          <w:color w:val="000000"/>
          <w:sz w:val="28"/>
        </w:rPr>
        <w:t>
      наименование бюджетной программы 052 «Целевые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 являющихся безальтернативными источниками питьевого водоснабжения» изложить в следующей редакции:</w:t>
      </w:r>
      <w:r>
        <w:br/>
      </w:r>
      <w:r>
        <w:rPr>
          <w:rFonts w:ascii="Times New Roman"/>
          <w:b w:val="false"/>
          <w:i w:val="false"/>
          <w:color w:val="000000"/>
          <w:sz w:val="28"/>
        </w:rPr>
        <w:t>
      «052 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r>
        <w:br/>
      </w:r>
      <w:r>
        <w:rPr>
          <w:rFonts w:ascii="Times New Roman"/>
          <w:b w:val="false"/>
          <w:i w:val="false"/>
          <w:color w:val="000000"/>
          <w:sz w:val="28"/>
        </w:rPr>
        <w:t>
      по бюджетной программе 003 «Обеспечение функционирования водохозяйственных сооружений, находящихся в коммунальной собственности»: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3 «Лесное хозяйство»:</w:t>
      </w:r>
      <w:r>
        <w:br/>
      </w: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r>
        <w:br/>
      </w:r>
      <w:r>
        <w:rPr>
          <w:rFonts w:ascii="Times New Roman"/>
          <w:b w:val="false"/>
          <w:i w:val="false"/>
          <w:color w:val="000000"/>
          <w:sz w:val="28"/>
        </w:rPr>
        <w:t>
      по бюджетным программам 005 «Охрана, защита, воспроизводство лесов и лесоразведение» и 006 «Охрана животного мира»: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700 «Управление недропользования, окружающей среды и водных ресурсов области»:</w:t>
      </w:r>
      <w:r>
        <w:br/>
      </w:r>
      <w:r>
        <w:rPr>
          <w:rFonts w:ascii="Times New Roman"/>
          <w:b w:val="false"/>
          <w:i w:val="false"/>
          <w:color w:val="000000"/>
          <w:sz w:val="28"/>
        </w:rPr>
        <w:t>
      по бюджетной программе 008 «Охрана, защита, воспроизводство лесов и лесоразведение»: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5 «Охрана окружающей среды»:</w:t>
      </w:r>
      <w:r>
        <w:br/>
      </w:r>
      <w:r>
        <w:rPr>
          <w:rFonts w:ascii="Times New Roman"/>
          <w:b w:val="false"/>
          <w:i w:val="false"/>
          <w:color w:val="000000"/>
          <w:sz w:val="28"/>
        </w:rPr>
        <w:t>
      по администратору бюджетных программ 237 «Министерство окружающей среды и водных ресурсов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r>
        <w:br/>
      </w:r>
      <w:r>
        <w:rPr>
          <w:rFonts w:ascii="Times New Roman"/>
          <w:b w:val="false"/>
          <w:i w:val="false"/>
          <w:color w:val="000000"/>
          <w:sz w:val="28"/>
        </w:rPr>
        <w:t>
      по бюджетной программе 001 «Услуги по реализации государственной политики в сфере охраны окружающей среды на местном уровне» и 010 «Содержание и защита особо охраняемых природных территорий»: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291 «Управление охраны окружающей среды области»:</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354 «Управление природных ресурсов и регулирования природопользования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в сфере охраны окружающей среды на местном уровне», 004 «Мероприятия по охране окружающей среды» и 006 «Содержание и защита особо охраняемых природных территорий»: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подгруппе 6 «Земельные отношения»:</w:t>
      </w:r>
      <w:r>
        <w:br/>
      </w:r>
      <w:r>
        <w:rPr>
          <w:rFonts w:ascii="Times New Roman"/>
          <w:b w:val="false"/>
          <w:i w:val="false"/>
          <w:color w:val="000000"/>
          <w:sz w:val="28"/>
        </w:rPr>
        <w:t>
      по администратору бюджетных программ 251 «Управление земельных отношений области»:</w:t>
      </w:r>
      <w:r>
        <w:br/>
      </w: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земельных отношений на территории области»: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351 «Управление земельных отношений города республиканского значения, столицы»:</w:t>
      </w:r>
      <w:r>
        <w:br/>
      </w: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земельных отношений на территории города республиканского значения, столицы»:</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463 «Отдел земельных отношений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r>
        <w:br/>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237 «Министерство окружающей среды и водных ресурсов Республики Казахстан»:</w:t>
      </w:r>
      <w:r>
        <w:br/>
      </w:r>
      <w:r>
        <w:rPr>
          <w:rFonts w:ascii="Times New Roman"/>
          <w:b w:val="false"/>
          <w:i w:val="false"/>
          <w:color w:val="000000"/>
          <w:sz w:val="28"/>
        </w:rPr>
        <w:t>
      дополнить бюджетной программой 029 следующего содержания:</w:t>
      </w:r>
      <w:r>
        <w:br/>
      </w:r>
      <w:r>
        <w:rPr>
          <w:rFonts w:ascii="Times New Roman"/>
          <w:b w:val="false"/>
          <w:i w:val="false"/>
          <w:color w:val="000000"/>
          <w:sz w:val="28"/>
        </w:rPr>
        <w:t>
      «029 Целевые текущие трансферты областным бюджетам, бюджетам городов Астаны и Алматы на поддержку использования возобновляемых источников энергии»;</w:t>
      </w:r>
      <w:r>
        <w:br/>
      </w:r>
      <w:r>
        <w:rPr>
          <w:rFonts w:ascii="Times New Roman"/>
          <w:b w:val="false"/>
          <w:i w:val="false"/>
          <w:color w:val="000000"/>
          <w:sz w:val="28"/>
        </w:rPr>
        <w:t>
      дополнить администратором бюджетных программ 279 с бюджетной программой 028 и с бюджетными подпрограммами 011 и 015 следующего содержания:</w:t>
      </w:r>
      <w:r>
        <w:br/>
      </w:r>
      <w:r>
        <w:rPr>
          <w:rFonts w:ascii="Times New Roman"/>
          <w:b w:val="false"/>
          <w:i w:val="false"/>
          <w:color w:val="000000"/>
          <w:sz w:val="28"/>
        </w:rPr>
        <w:t>
      «279 Управление энергетики и жилищно-коммунального хозяйства области</w:t>
      </w:r>
      <w:r>
        <w:br/>
      </w:r>
      <w:r>
        <w:rPr>
          <w:rFonts w:ascii="Times New Roman"/>
          <w:b w:val="false"/>
          <w:i w:val="false"/>
          <w:color w:val="000000"/>
          <w:sz w:val="28"/>
        </w:rPr>
        <w:t>
      028 Поддержка использования возобновляемых источников энергии</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администратором бюджетных программ 294 с бюджетной программой 028 и с бюджетными подпрограммами 011 и 015 следующего содержания:</w:t>
      </w:r>
      <w:r>
        <w:br/>
      </w:r>
      <w:r>
        <w:rPr>
          <w:rFonts w:ascii="Times New Roman"/>
          <w:b w:val="false"/>
          <w:i w:val="false"/>
          <w:color w:val="000000"/>
          <w:sz w:val="28"/>
        </w:rPr>
        <w:t>
      «294 Управление энергетики области</w:t>
      </w:r>
      <w:r>
        <w:br/>
      </w:r>
      <w:r>
        <w:rPr>
          <w:rFonts w:ascii="Times New Roman"/>
          <w:b w:val="false"/>
          <w:i w:val="false"/>
          <w:color w:val="000000"/>
          <w:sz w:val="28"/>
        </w:rPr>
        <w:t>
      028 Поддержка использования возобновляемых источников энергии</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администратором бюджетных программ 371 с бюджетной программой 021 и с бюджетными подпрограммами 011 и 015 следующего содержания:</w:t>
      </w:r>
      <w:r>
        <w:br/>
      </w:r>
      <w:r>
        <w:rPr>
          <w:rFonts w:ascii="Times New Roman"/>
          <w:b w:val="false"/>
          <w:i w:val="false"/>
          <w:color w:val="000000"/>
          <w:sz w:val="28"/>
        </w:rPr>
        <w:t>
      «371 Управление энергетики и коммунального хозяйства города республиканского значения, столицы</w:t>
      </w:r>
      <w:r>
        <w:br/>
      </w:r>
      <w:r>
        <w:rPr>
          <w:rFonts w:ascii="Times New Roman"/>
          <w:b w:val="false"/>
          <w:i w:val="false"/>
          <w:color w:val="000000"/>
          <w:sz w:val="28"/>
        </w:rPr>
        <w:t>
      021 Поддержка использования возобновляемых источников энергии</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375 «Управление сельского хозяйства города республиканского значения, столицы»:</w:t>
      </w:r>
      <w:r>
        <w:br/>
      </w:r>
      <w:r>
        <w:rPr>
          <w:rFonts w:ascii="Times New Roman"/>
          <w:b w:val="false"/>
          <w:i w:val="false"/>
          <w:color w:val="000000"/>
          <w:sz w:val="28"/>
        </w:rPr>
        <w:t>
      по бюджетной программе 016 «Проведение противоэпизоотических мероприятий»: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администратором бюджетных программ 386 с бюджетной программой 021 и с бюджетными подпрограммами 011 и 015 следующего содержания:</w:t>
      </w:r>
      <w:r>
        <w:br/>
      </w:r>
      <w:r>
        <w:rPr>
          <w:rFonts w:ascii="Times New Roman"/>
          <w:b w:val="false"/>
          <w:i w:val="false"/>
          <w:color w:val="000000"/>
          <w:sz w:val="28"/>
        </w:rPr>
        <w:t>
      «386 Управление энергетики города Астаны</w:t>
      </w:r>
      <w:r>
        <w:br/>
      </w:r>
      <w:r>
        <w:rPr>
          <w:rFonts w:ascii="Times New Roman"/>
          <w:b w:val="false"/>
          <w:i w:val="false"/>
          <w:color w:val="000000"/>
          <w:sz w:val="28"/>
        </w:rPr>
        <w:t>
      021 Поддержка использования возобновляемых источников энергии</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администратором бюджетных программ 719 с бюджетными программами 019, 028, 038 и 040 следующего содержания:</w:t>
      </w:r>
      <w:r>
        <w:br/>
      </w:r>
      <w:r>
        <w:rPr>
          <w:rFonts w:ascii="Times New Roman"/>
          <w:b w:val="false"/>
          <w:i w:val="false"/>
          <w:color w:val="000000"/>
          <w:sz w:val="28"/>
        </w:rPr>
        <w:t>
      «719 Управление ветеринарии области</w:t>
      </w:r>
      <w:r>
        <w:br/>
      </w:r>
      <w:r>
        <w:rPr>
          <w:rFonts w:ascii="Times New Roman"/>
          <w:b w:val="false"/>
          <w:i w:val="false"/>
          <w:color w:val="000000"/>
          <w:sz w:val="28"/>
        </w:rPr>
        <w:t>
      019 Услуги по распространению и внедрению инновационного опыта</w:t>
      </w:r>
      <w:r>
        <w:br/>
      </w:r>
      <w:r>
        <w:rPr>
          <w:rFonts w:ascii="Times New Roman"/>
          <w:b w:val="false"/>
          <w:i w:val="false"/>
          <w:color w:val="000000"/>
          <w:sz w:val="28"/>
        </w:rPr>
        <w:t>
      028 Услуги по транспортировке ветеринарных препаратов до пункта временного хранения</w:t>
      </w:r>
      <w:r>
        <w:br/>
      </w:r>
      <w:r>
        <w:rPr>
          <w:rFonts w:ascii="Times New Roman"/>
          <w:b w:val="false"/>
          <w:i w:val="false"/>
          <w:color w:val="000000"/>
          <w:sz w:val="28"/>
        </w:rPr>
        <w:t>
      038 Приобретение, хранение и перемещение изделий и атрибутов ветеринарного и зоогигиенического назначения, используемых для профилактики, лечения, обработки животных, диагностики заболеваний животных</w:t>
      </w:r>
      <w:r>
        <w:br/>
      </w:r>
      <w:r>
        <w:rPr>
          <w:rFonts w:ascii="Times New Roman"/>
          <w:b w:val="false"/>
          <w:i w:val="false"/>
          <w:color w:val="000000"/>
          <w:sz w:val="28"/>
        </w:rPr>
        <w:t>
      040 Централизованный закуп средств индивидуальной защиты работников, приборов, инструментов, техники, оборудования и инвентаря, для материально-технического оснащения государственных ветеринарных организаций»;</w:t>
      </w:r>
      <w:r>
        <w:br/>
      </w: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r>
        <w:br/>
      </w:r>
      <w:r>
        <w:rPr>
          <w:rFonts w:ascii="Times New Roman"/>
          <w:b w:val="false"/>
          <w:i w:val="false"/>
          <w:color w:val="000000"/>
          <w:sz w:val="28"/>
        </w:rPr>
        <w:t>
      в функциональной подгруппе 2 «Архитектурная, градостроительная и строительная деятельность»:</w:t>
      </w:r>
      <w:r>
        <w:br/>
      </w:r>
      <w:r>
        <w:rPr>
          <w:rFonts w:ascii="Times New Roman"/>
          <w:b w:val="false"/>
          <w:i w:val="false"/>
          <w:color w:val="000000"/>
          <w:sz w:val="28"/>
        </w:rPr>
        <w:t>
      по администратору бюджетных программ 271 «Управление строительства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строительства»: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272 «Управление архитектуры и градостроительства области»:</w:t>
      </w:r>
      <w:r>
        <w:br/>
      </w:r>
      <w:r>
        <w:rPr>
          <w:rFonts w:ascii="Times New Roman"/>
          <w:b w:val="false"/>
          <w:i w:val="false"/>
          <w:color w:val="000000"/>
          <w:sz w:val="28"/>
        </w:rPr>
        <w:t>
      по бюджетной программе 001 «Услуги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365 «Управление архитектуры и градостроительства города республиканского значения, столицы»:</w:t>
      </w:r>
      <w:r>
        <w:br/>
      </w:r>
      <w:r>
        <w:rPr>
          <w:rFonts w:ascii="Times New Roman"/>
          <w:b w:val="false"/>
          <w:i w:val="false"/>
          <w:color w:val="000000"/>
          <w:sz w:val="28"/>
        </w:rPr>
        <w:t>
      по бюджетной программе 001 «Услуги по реализации государственной политики в сфере архитектуры и градостроительства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строительства»: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строительства»: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468 «Отдел архитектуры и градостроительства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в области строительства, архитектуры и градостроительства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группе 12 «Транспорт и коммуникации»:</w:t>
      </w:r>
      <w:r>
        <w:br/>
      </w:r>
      <w:r>
        <w:rPr>
          <w:rFonts w:ascii="Times New Roman"/>
          <w:b w:val="false"/>
          <w:i w:val="false"/>
          <w:color w:val="000000"/>
          <w:sz w:val="28"/>
        </w:rPr>
        <w:t>
      в функциональной подгруппе 1 «Автомобильный транспорт»:</w:t>
      </w:r>
      <w:r>
        <w:br/>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в наименовании бюджетной программы 003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внесено изменение на государственном языке, текст на русском языке не изменяется;</w:t>
      </w:r>
      <w:r>
        <w:br/>
      </w:r>
      <w:r>
        <w:rPr>
          <w:rFonts w:ascii="Times New Roman"/>
          <w:b w:val="false"/>
          <w:i w:val="false"/>
          <w:color w:val="000000"/>
          <w:sz w:val="28"/>
        </w:rPr>
        <w:t>
      по администратору бюджетных программ 385 «Управление автомобильных дорог города Алматы»:</w:t>
      </w:r>
      <w:r>
        <w:br/>
      </w:r>
      <w:r>
        <w:rPr>
          <w:rFonts w:ascii="Times New Roman"/>
          <w:b w:val="false"/>
          <w:i w:val="false"/>
          <w:color w:val="000000"/>
          <w:sz w:val="28"/>
        </w:rPr>
        <w:t>
      по бюджетной программе 001 «Услуги по реализации государственной политики в сфере автомобильных дорог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подгруппе 2 «Системы связи»:</w:t>
      </w:r>
      <w:r>
        <w:br/>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наименование бюджетной программы 037 «Услуги по обучению населения в рамках «Электронного правительства» изложить в следующей редакции:</w:t>
      </w:r>
      <w:r>
        <w:br/>
      </w:r>
      <w:r>
        <w:rPr>
          <w:rFonts w:ascii="Times New Roman"/>
          <w:b w:val="false"/>
          <w:i w:val="false"/>
          <w:color w:val="000000"/>
          <w:sz w:val="28"/>
        </w:rPr>
        <w:t>
      «037 Услуги по обучению населения в рамках «электронного правительства»;</w:t>
      </w:r>
      <w:r>
        <w:br/>
      </w:r>
      <w:r>
        <w:rPr>
          <w:rFonts w:ascii="Times New Roman"/>
          <w:b w:val="false"/>
          <w:i w:val="false"/>
          <w:color w:val="000000"/>
          <w:sz w:val="28"/>
        </w:rPr>
        <w:t>
      в наименовании бюджетной программы 057 «Внедрение переносимости номера в сетях сотовой связи Республики Казахстан» внесено изменение на государственном языке, текст на русском языке не изменяется;</w:t>
      </w:r>
      <w:r>
        <w:br/>
      </w:r>
      <w:r>
        <w:rPr>
          <w:rFonts w:ascii="Times New Roman"/>
          <w:b w:val="false"/>
          <w:i w:val="false"/>
          <w:color w:val="000000"/>
          <w:sz w:val="28"/>
        </w:rPr>
        <w:t>
      в функциональной подгруппе 9 «Прочие услуги в сфере транспорта и коммуникаций»:</w:t>
      </w:r>
      <w:r>
        <w:br/>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наименование бюджетной программы 015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 изложить в следующей редакции:</w:t>
      </w:r>
      <w:r>
        <w:br/>
      </w:r>
      <w:r>
        <w:rPr>
          <w:rFonts w:ascii="Times New Roman"/>
          <w:b w:val="false"/>
          <w:i w:val="false"/>
          <w:color w:val="000000"/>
          <w:sz w:val="28"/>
        </w:rPr>
        <w:t>
      «015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r>
        <w:br/>
      </w:r>
      <w:r>
        <w:rPr>
          <w:rFonts w:ascii="Times New Roman"/>
          <w:b w:val="false"/>
          <w:i w:val="false"/>
          <w:color w:val="000000"/>
          <w:sz w:val="28"/>
        </w:rPr>
        <w:t>
      дополнить бюджетной программой 017 следующего содержания:</w:t>
      </w:r>
      <w:r>
        <w:br/>
      </w:r>
      <w:r>
        <w:rPr>
          <w:rFonts w:ascii="Times New Roman"/>
          <w:b w:val="false"/>
          <w:i w:val="false"/>
          <w:color w:val="000000"/>
          <w:sz w:val="28"/>
        </w:rPr>
        <w:t>
      «017 Увеличение уставного капитала АО «Национальная компания «ҚазАвтоЖол» на обеспечение обслуживания автомобильных дорог общего пользования республиканского значения»;</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транспорта и коммуникаций»: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368 «Управление пассажирского транспорта и автомобильных дорог города Астаны»:</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384 «Управление пассажирского транспорта города Алматы»:</w:t>
      </w:r>
      <w:r>
        <w:br/>
      </w:r>
      <w:r>
        <w:rPr>
          <w:rFonts w:ascii="Times New Roman"/>
          <w:b w:val="false"/>
          <w:i w:val="false"/>
          <w:color w:val="000000"/>
          <w:sz w:val="28"/>
        </w:rPr>
        <w:t>
      по бюджетной программе 001 «Услуги по реализации государственной политики в области пассажирского транспорта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485 «Отдел пассажирского транспорта и автомобильных дорог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пассажирского транспорта и автомобильных дорог»:</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601 «Национальное космическое агентство Республики Казахстан»:</w:t>
      </w:r>
      <w:r>
        <w:br/>
      </w:r>
      <w:r>
        <w:rPr>
          <w:rFonts w:ascii="Times New Roman"/>
          <w:b w:val="false"/>
          <w:i w:val="false"/>
          <w:color w:val="000000"/>
          <w:sz w:val="28"/>
        </w:rPr>
        <w:t>
      наименование бюджетной программы 004 «Организация утилизации, рекультивации и ремонта объектов комплекса «Байконур», не входящих в состав арендуемых Российской Федерации» изложить в следующей редакции:</w:t>
      </w:r>
      <w:r>
        <w:br/>
      </w:r>
      <w:r>
        <w:rPr>
          <w:rFonts w:ascii="Times New Roman"/>
          <w:b w:val="false"/>
          <w:i w:val="false"/>
          <w:color w:val="000000"/>
          <w:sz w:val="28"/>
        </w:rPr>
        <w:t>
      «004 Организация утилизации, рекультивации и ремонта объектов комплекса «Байконур», не входящих в состав арендуемых Российской Федерацией»;</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группе 13 «Прочие»:</w:t>
      </w:r>
      <w:r>
        <w:br/>
      </w:r>
      <w:r>
        <w:rPr>
          <w:rFonts w:ascii="Times New Roman"/>
          <w:b w:val="false"/>
          <w:i w:val="false"/>
          <w:color w:val="000000"/>
          <w:sz w:val="28"/>
        </w:rPr>
        <w:t>
      в функциональной подгруппе 1 «Регулирование экономической деятельности»:</w:t>
      </w:r>
      <w:r>
        <w:br/>
      </w:r>
      <w:r>
        <w:rPr>
          <w:rFonts w:ascii="Times New Roman"/>
          <w:b w:val="false"/>
          <w:i w:val="false"/>
          <w:color w:val="000000"/>
          <w:sz w:val="28"/>
        </w:rPr>
        <w:t>
      по администратору бюджетных программ 233 «Министерство индустрии и новых технологий Республики Казахстан»:</w:t>
      </w:r>
      <w:r>
        <w:br/>
      </w:r>
      <w:r>
        <w:rPr>
          <w:rFonts w:ascii="Times New Roman"/>
          <w:b w:val="false"/>
          <w:i w:val="false"/>
          <w:color w:val="000000"/>
          <w:sz w:val="28"/>
        </w:rPr>
        <w:t>
      в наименовании бюджетных программ 022 «Содействие продвижению экспорта казахстанских товаров на внешние рынки в рамках направления «Экспортер - 2020» и 090 «Исследования в области индустриально-инновационного развития Республики Казахстан» внесено изменение на государственном языке, текст на русском языке не изменяется;</w:t>
      </w:r>
      <w:r>
        <w:br/>
      </w:r>
      <w:r>
        <w:rPr>
          <w:rFonts w:ascii="Times New Roman"/>
          <w:b w:val="false"/>
          <w:i w:val="false"/>
          <w:color w:val="000000"/>
          <w:sz w:val="28"/>
        </w:rPr>
        <w:t>
      по администратору бюджетных программ 265 «Управление предпринимательства и промышленности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промышленности»: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364 «Управление предпринимательства и промышленности города республиканского значения, столицы»:</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r>
        <w:br/>
      </w:r>
      <w:r>
        <w:rPr>
          <w:rFonts w:ascii="Times New Roman"/>
          <w:b w:val="false"/>
          <w:i w:val="false"/>
          <w:color w:val="000000"/>
          <w:sz w:val="28"/>
        </w:rPr>
        <w:t>
      по администратору бюджетных программ 275 «Управление предпринимательства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469 «Отдел предпринимательства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промышленности»: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493 «Отдел предпринимательства, промышленности и туризма района (города областного значения)»:</w:t>
      </w:r>
      <w:r>
        <w:br/>
      </w:r>
      <w:r>
        <w:rPr>
          <w:rFonts w:ascii="Times New Roman"/>
          <w:b w:val="false"/>
          <w:i w:val="false"/>
          <w:color w:val="000000"/>
          <w:sz w:val="28"/>
        </w:rPr>
        <w:t>
      по бюджетной программе 006 «Поддержка предпринимательской деятельности»: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в функциональной подгруппе 4 «Регулирование естественных монополий»:</w:t>
      </w:r>
      <w:r>
        <w:br/>
      </w:r>
      <w:r>
        <w:rPr>
          <w:rFonts w:ascii="Times New Roman"/>
          <w:b w:val="false"/>
          <w:i w:val="false"/>
          <w:color w:val="000000"/>
          <w:sz w:val="28"/>
        </w:rPr>
        <w:t>
      по администратору бюджетных программ 203 «Агентство Республики Казахстан по регулированию естественных монополий»:</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в функциональной подгруппе 9 «Прочие»:</w:t>
      </w:r>
      <w:r>
        <w:br/>
      </w:r>
      <w:r>
        <w:rPr>
          <w:rFonts w:ascii="Times New Roman"/>
          <w:b w:val="false"/>
          <w:i w:val="false"/>
          <w:color w:val="000000"/>
          <w:sz w:val="28"/>
        </w:rPr>
        <w:t>
      по администратору бюджетных программ 120 «Аппарат акима области»:</w:t>
      </w:r>
      <w:r>
        <w:br/>
      </w:r>
      <w:r>
        <w:rPr>
          <w:rFonts w:ascii="Times New Roman"/>
          <w:b w:val="false"/>
          <w:i w:val="false"/>
          <w:color w:val="000000"/>
          <w:sz w:val="28"/>
        </w:rPr>
        <w:t>
      по бюджетной программе 008 «Обеспечение деятельности государственного учреждения «Центр информационных технологий»»: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214 «Министерство регионального развития Республики Казахстан»:</w:t>
      </w:r>
      <w:r>
        <w:br/>
      </w:r>
      <w:r>
        <w:rPr>
          <w:rFonts w:ascii="Times New Roman"/>
          <w:b w:val="false"/>
          <w:i w:val="false"/>
          <w:color w:val="000000"/>
          <w:sz w:val="28"/>
        </w:rPr>
        <w:t>
      наименование бюджетной программы 006 «Информационное обеспечение предпринимателей в моногородах» изложить в следующей редакции:</w:t>
      </w:r>
      <w:r>
        <w:br/>
      </w:r>
      <w:r>
        <w:rPr>
          <w:rFonts w:ascii="Times New Roman"/>
          <w:b w:val="false"/>
          <w:i w:val="false"/>
          <w:color w:val="000000"/>
          <w:sz w:val="28"/>
        </w:rPr>
        <w:t>
      «006 Информационное обеспечение предпринимателей»;</w:t>
      </w:r>
      <w:r>
        <w:br/>
      </w:r>
      <w:r>
        <w:rPr>
          <w:rFonts w:ascii="Times New Roman"/>
          <w:b w:val="false"/>
          <w:i w:val="false"/>
          <w:color w:val="000000"/>
          <w:sz w:val="28"/>
        </w:rPr>
        <w:t>
      в наименовании бюджетной программы 015 «Целевые трансферты на развитие областным бюджетам на развитие инженерной инфраструктуры в рамках Программы «Развитие регионов» внесено изменение на государственном языке, текст на русском языке не изменяется;</w:t>
      </w:r>
      <w:r>
        <w:br/>
      </w:r>
      <w:r>
        <w:rPr>
          <w:rFonts w:ascii="Times New Roman"/>
          <w:b w:val="false"/>
          <w:i w:val="false"/>
          <w:color w:val="000000"/>
          <w:sz w:val="28"/>
        </w:rPr>
        <w:t>
      наименование бюджетной программы 017 «Реализация текущих мероприятий в рамках Программы развития моногородов на 2012-2020 годы» изложить в следующей редакции:</w:t>
      </w:r>
      <w:r>
        <w:br/>
      </w:r>
      <w:r>
        <w:rPr>
          <w:rFonts w:ascii="Times New Roman"/>
          <w:b w:val="false"/>
          <w:i w:val="false"/>
          <w:color w:val="000000"/>
          <w:sz w:val="28"/>
        </w:rPr>
        <w:t>
      «017 Целевые текущие трансферты областным бюджетам на реализацию текущих мероприятий в рамках Программы развития моногородов на 2012-2020 годы»;</w:t>
      </w:r>
      <w:r>
        <w:br/>
      </w:r>
      <w:r>
        <w:rPr>
          <w:rFonts w:ascii="Times New Roman"/>
          <w:b w:val="false"/>
          <w:i w:val="false"/>
          <w:color w:val="000000"/>
          <w:sz w:val="28"/>
        </w:rPr>
        <w:t>
      наименование бюджетной программы 042 «Целевые трансферты на развитие областным бюджетам, бюджетам городов Астаны и Алматы на увеличение уставных капиталов специализированных региональных организаций» изложить в следующей редакции:</w:t>
      </w:r>
      <w:r>
        <w:br/>
      </w:r>
      <w:r>
        <w:rPr>
          <w:rFonts w:ascii="Times New Roman"/>
          <w:b w:val="false"/>
          <w:i w:val="false"/>
          <w:color w:val="000000"/>
          <w:sz w:val="28"/>
        </w:rPr>
        <w:t>
      «042 Целевые трансферты на развитие областным бюджетам, бюджетам городов Астаны и Алматы на увеличение уставных капиталов специализированных уполномоченных организаций»;</w:t>
      </w:r>
      <w:r>
        <w:br/>
      </w:r>
      <w:r>
        <w:rPr>
          <w:rFonts w:ascii="Times New Roman"/>
          <w:b w:val="false"/>
          <w:i w:val="false"/>
          <w:color w:val="000000"/>
          <w:sz w:val="28"/>
        </w:rPr>
        <w:t>
      дополнить бюджетной программой 055 следующего содержания:</w:t>
      </w:r>
      <w:r>
        <w:br/>
      </w:r>
      <w:r>
        <w:rPr>
          <w:rFonts w:ascii="Times New Roman"/>
          <w:b w:val="false"/>
          <w:i w:val="false"/>
          <w:color w:val="000000"/>
          <w:sz w:val="28"/>
        </w:rPr>
        <w:t>
      «055 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217 «Министерство финансов Республики Казахстан»:</w:t>
      </w:r>
      <w:r>
        <w:br/>
      </w:r>
      <w:r>
        <w:rPr>
          <w:rFonts w:ascii="Times New Roman"/>
          <w:b w:val="false"/>
          <w:i w:val="false"/>
          <w:color w:val="000000"/>
          <w:sz w:val="28"/>
        </w:rPr>
        <w:t>
      дополнить бюджетной программой 076 следующего содержания:</w:t>
      </w:r>
      <w:r>
        <w:br/>
      </w:r>
      <w:r>
        <w:rPr>
          <w:rFonts w:ascii="Times New Roman"/>
          <w:b w:val="false"/>
          <w:i w:val="false"/>
          <w:color w:val="000000"/>
          <w:sz w:val="28"/>
        </w:rPr>
        <w:t>
      «076 Целевые текущие трансферты областным бюджетам, бюджетам городов Астаны и Алматы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r>
        <w:br/>
      </w:r>
      <w:r>
        <w:rPr>
          <w:rFonts w:ascii="Times New Roman"/>
          <w:b w:val="false"/>
          <w:i w:val="false"/>
          <w:color w:val="000000"/>
          <w:sz w:val="28"/>
        </w:rPr>
        <w:t>
      по администратору бюджетных программ 222 «Министерство экономики и бюджетного планирования Республики Казахстан»:</w:t>
      </w:r>
      <w:r>
        <w:br/>
      </w:r>
      <w:r>
        <w:rPr>
          <w:rFonts w:ascii="Times New Roman"/>
          <w:b w:val="false"/>
          <w:i w:val="false"/>
          <w:color w:val="000000"/>
          <w:sz w:val="28"/>
        </w:rPr>
        <w:t>
      наименование бюджетной программы 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изложить в следующей редакции:</w:t>
      </w:r>
      <w:r>
        <w:br/>
      </w:r>
      <w:r>
        <w:rPr>
          <w:rFonts w:ascii="Times New Roman"/>
          <w:b w:val="false"/>
          <w:i w:val="false"/>
          <w:color w:val="000000"/>
          <w:sz w:val="28"/>
        </w:rPr>
        <w:t>
      «002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наименование бюджетной программы 007 «Участие Казахстана в Центрально-Азиатской инициативе Евразийской программы конкурентоспособности Организации экономического сотрудничества и развития» изложить в следующей редакции:</w:t>
      </w:r>
      <w:r>
        <w:br/>
      </w:r>
      <w:r>
        <w:rPr>
          <w:rFonts w:ascii="Times New Roman"/>
          <w:b w:val="false"/>
          <w:i w:val="false"/>
          <w:color w:val="000000"/>
          <w:sz w:val="28"/>
        </w:rPr>
        <w:t>
      «007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r>
        <w:br/>
      </w:r>
      <w:r>
        <w:rPr>
          <w:rFonts w:ascii="Times New Roman"/>
          <w:b w:val="false"/>
          <w:i w:val="false"/>
          <w:color w:val="000000"/>
          <w:sz w:val="28"/>
        </w:rPr>
        <w:t>
      по администратору бюджетных программ 233 «Министерство индустрии и новых технологий Республики Казахстан»:</w:t>
      </w:r>
      <w:r>
        <w:br/>
      </w:r>
      <w:r>
        <w:rPr>
          <w:rFonts w:ascii="Times New Roman"/>
          <w:b w:val="false"/>
          <w:i w:val="false"/>
          <w:color w:val="000000"/>
          <w:sz w:val="28"/>
        </w:rPr>
        <w:t>
      в наименовании бюджетной программы 001 «Услуги по обеспечению стандартизации, метрологии, промышленности, привлечения инвестиций, геологии, атомной энергии, топливно-энергетического комплекса и туристской индустрии» внесено изменение на государственном языке, текст на русском языке не изменяется;</w:t>
      </w:r>
      <w:r>
        <w:br/>
      </w:r>
      <w:r>
        <w:rPr>
          <w:rFonts w:ascii="Times New Roman"/>
          <w:b w:val="false"/>
          <w:i w:val="false"/>
          <w:color w:val="000000"/>
          <w:sz w:val="28"/>
        </w:rPr>
        <w:t>
      наименование бюджетной программы 057 «Целевые трансферты на развитие областному бюджету Карагандинской области на увеличение уставного капитала АО «НК «СПК» «Сарыарка»» изложить в следующей редакции:</w:t>
      </w:r>
      <w:r>
        <w:br/>
      </w:r>
      <w:r>
        <w:rPr>
          <w:rFonts w:ascii="Times New Roman"/>
          <w:b w:val="false"/>
          <w:i w:val="false"/>
          <w:color w:val="000000"/>
          <w:sz w:val="28"/>
        </w:rPr>
        <w:t>
      «057 Целевые трансферты на развитие областному бюджету Карагандинской области на увеличение уставного капитала АО «НК «СПК «Сарыарка»;</w:t>
      </w:r>
      <w:r>
        <w:br/>
      </w:r>
      <w:r>
        <w:rPr>
          <w:rFonts w:ascii="Times New Roman"/>
          <w:b w:val="false"/>
          <w:i w:val="false"/>
          <w:color w:val="000000"/>
          <w:sz w:val="28"/>
        </w:rPr>
        <w:t>
      наименование бюджетной программы 070 «Мониторинг казахстанского содержания при закупке товаров, работ, услуг» изложить в следующей редакции:</w:t>
      </w:r>
      <w:r>
        <w:br/>
      </w:r>
      <w:r>
        <w:rPr>
          <w:rFonts w:ascii="Times New Roman"/>
          <w:b w:val="false"/>
          <w:i w:val="false"/>
          <w:color w:val="000000"/>
          <w:sz w:val="28"/>
        </w:rPr>
        <w:t>
      «070 Содействие развитию местного содержания»;</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администраторам бюджетных программ 251 «Управление земельных отношений области», 253 «Управление здравоохранения области», 254 «Управление природных ресурсов и регулирования природопользования области», 255 «Управление сельского хозяйства области» и 256 «Управление координации занятости и социальных программ области»:</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257 «Управление финансов области»:</w:t>
      </w:r>
      <w:r>
        <w:br/>
      </w:r>
      <w:r>
        <w:rPr>
          <w:rFonts w:ascii="Times New Roman"/>
          <w:b w:val="false"/>
          <w:i w:val="false"/>
          <w:color w:val="000000"/>
          <w:sz w:val="28"/>
        </w:rPr>
        <w:t>
      дополнить бюджетной программой 040 с бюджетными подпрограммами 011 и 015 следующего содержания:</w:t>
      </w:r>
      <w:r>
        <w:br/>
      </w:r>
      <w:r>
        <w:rPr>
          <w:rFonts w:ascii="Times New Roman"/>
          <w:b w:val="false"/>
          <w:i w:val="false"/>
          <w:color w:val="000000"/>
          <w:sz w:val="28"/>
        </w:rPr>
        <w:t>
      040 Целевые текущие трансферты бюджетам районов (городов областного значения)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258 «Управление экономики и бюджетного планирования области»:</w:t>
      </w:r>
      <w:r>
        <w:br/>
      </w:r>
      <w:r>
        <w:rPr>
          <w:rFonts w:ascii="Times New Roman"/>
          <w:b w:val="false"/>
          <w:i w:val="false"/>
          <w:color w:val="000000"/>
          <w:sz w:val="28"/>
        </w:rPr>
        <w:t>
      наименование бюджетной программы 003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«003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наименование бюджетной программы 015 «Увеличение уставных капиталов специализированных региональных организаций» изложить в следующей редакции:</w:t>
      </w:r>
      <w:r>
        <w:br/>
      </w:r>
      <w:r>
        <w:rPr>
          <w:rFonts w:ascii="Times New Roman"/>
          <w:b w:val="false"/>
          <w:i w:val="false"/>
          <w:color w:val="000000"/>
          <w:sz w:val="28"/>
        </w:rPr>
        <w:t xml:space="preserve">
      «015 Увеличение уставных капиталов специализированных уполномоченных организаций»; </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администраторам бюджетных программ 259 «Управление архивов и документации области», 260 «Управление туризма, физической культуры и спорта области», 261 «Управление образования области», 262 «Управление культуры области», 263 «Управление внутренней политики области», 264 «Управление по развитию языков области» и 265 «Управление предпринимательства и промышленности области»:</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266 «Управление предпринимательства и индустриально-инновационного развития области»:</w:t>
      </w:r>
      <w:r>
        <w:br/>
      </w: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развития предпринимательства и индустриально-инновационной деятельности» и 004 «Реализация мероприятий в рамках государственной поддержки индустриально-инновационной деятельности»: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269 «Управление по делам религий области»:</w:t>
      </w:r>
      <w:r>
        <w:br/>
      </w:r>
      <w:r>
        <w:rPr>
          <w:rFonts w:ascii="Times New Roman"/>
          <w:b w:val="false"/>
          <w:i w:val="false"/>
          <w:color w:val="000000"/>
          <w:sz w:val="28"/>
        </w:rPr>
        <w:t>
      по бюджетным программам 001 «Услуги по реализации государственной политики в области в сфере религиозной деятельности на местном уровне» и 005 «Изучение и анализ религиозной ситуации в регионе»: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271 «Управление строительства области»:</w:t>
      </w:r>
      <w:r>
        <w:br/>
      </w:r>
      <w:r>
        <w:rPr>
          <w:rFonts w:ascii="Times New Roman"/>
          <w:b w:val="false"/>
          <w:i w:val="false"/>
          <w:color w:val="000000"/>
          <w:sz w:val="28"/>
        </w:rPr>
        <w:t>
      дополнить бюджетной программой 048 с бюджетными подпрограммами 011 и 015 следующего содержания:</w:t>
      </w:r>
      <w:r>
        <w:br/>
      </w:r>
      <w:r>
        <w:rPr>
          <w:rFonts w:ascii="Times New Roman"/>
          <w:b w:val="false"/>
          <w:i w:val="false"/>
          <w:color w:val="000000"/>
          <w:sz w:val="28"/>
        </w:rPr>
        <w:t>
      «048 Реализация проектов в рамках XI Форума межрегионального сотрудничества Казахстана и России</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дополнить администраторам бюджетных программ 272 с бюджетной программой 096 следующего содержания:</w:t>
      </w:r>
      <w:r>
        <w:br/>
      </w:r>
      <w:r>
        <w:rPr>
          <w:rFonts w:ascii="Times New Roman"/>
          <w:b w:val="false"/>
          <w:i w:val="false"/>
          <w:color w:val="000000"/>
          <w:sz w:val="28"/>
        </w:rPr>
        <w:t>
      «272 Управление архитектуры и градостроительства области</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администраторам бюджетных программ 273 «Управление культуры, архивов и документации области», 274 «Управление государственных активов и закупок области», 275 «Управление предпринимательства области» и 276 «Управление по защите прав детей области»:</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277 «Управление промышленности и индустриально-инновационного развития области»:</w:t>
      </w:r>
      <w:r>
        <w:br/>
      </w:r>
      <w:r>
        <w:rPr>
          <w:rFonts w:ascii="Times New Roman"/>
          <w:b w:val="false"/>
          <w:i w:val="false"/>
          <w:color w:val="000000"/>
          <w:sz w:val="28"/>
        </w:rPr>
        <w:t>
      по бюджетной программе 001 «Услуги по реализации государственной политики в сфере промышленности и индустриально-инновационного развития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278 «Управление предпринимательства и торговли области»:</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r>
        <w:br/>
      </w:r>
      <w:r>
        <w:rPr>
          <w:rFonts w:ascii="Times New Roman"/>
          <w:b w:val="false"/>
          <w:i w:val="false"/>
          <w:color w:val="000000"/>
          <w:sz w:val="28"/>
        </w:rPr>
        <w:t>
      наименование бюджетной программы 033 «Увеличение уставных капиталов специализированных региональных организаций» изложить в следующей редакции:</w:t>
      </w:r>
      <w:r>
        <w:br/>
      </w:r>
      <w:r>
        <w:rPr>
          <w:rFonts w:ascii="Times New Roman"/>
          <w:b w:val="false"/>
          <w:i w:val="false"/>
          <w:color w:val="000000"/>
          <w:sz w:val="28"/>
        </w:rPr>
        <w:t xml:space="preserve">
      «033 Увеличение уставных капиталов специализированных уполномоченных организаций»; </w:t>
      </w:r>
      <w:r>
        <w:br/>
      </w:r>
      <w:r>
        <w:rPr>
          <w:rFonts w:ascii="Times New Roman"/>
          <w:b w:val="false"/>
          <w:i w:val="false"/>
          <w:color w:val="000000"/>
          <w:sz w:val="28"/>
        </w:rPr>
        <w:t>
      дополнить бюджетной программой 039 с бюджетными подпрограммами 011 и 015 следующего содержания:</w:t>
      </w:r>
      <w:r>
        <w:br/>
      </w:r>
      <w:r>
        <w:rPr>
          <w:rFonts w:ascii="Times New Roman"/>
          <w:b w:val="false"/>
          <w:i w:val="false"/>
          <w:color w:val="000000"/>
          <w:sz w:val="28"/>
        </w:rPr>
        <w:t xml:space="preserve">
      «039 Целевые трансферты на развитие бюджетам районов (городов областного значения) на увеличение уставных капиталов специализированных уполномоченных организаций </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 </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280 «Управление индустриально-инновационного развития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индустриально-инновационной деятельности»: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строительства, транспорта и коммуникаций»: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администраторам бюджетных программ 283 «Управление по вопросам молодежной политики области», 284 «Управление туризма области» и 285 «Управление физической культуры и спорта области»:</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дополнить администратором бюджетных программ 286 с бюджетной программой 096 следующего содержания:</w:t>
      </w:r>
      <w:r>
        <w:br/>
      </w:r>
      <w:r>
        <w:rPr>
          <w:rFonts w:ascii="Times New Roman"/>
          <w:b w:val="false"/>
          <w:i w:val="false"/>
          <w:color w:val="000000"/>
          <w:sz w:val="28"/>
        </w:rPr>
        <w:t>
      «286 Управление туризма и внешних связей области</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289 «Управление предпринимательства и туризма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туризма»: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290 «Управление внешних связей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внешних связей»:</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администраторам бюджетных программ 291 «Управление охраны окружающей среды области» и 292 «Управление недропользования области»:</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293 «Управление жилищно-коммунального хозяйства области»:</w:t>
      </w:r>
      <w:r>
        <w:br/>
      </w:r>
      <w:r>
        <w:rPr>
          <w:rFonts w:ascii="Times New Roman"/>
          <w:b w:val="false"/>
          <w:i w:val="false"/>
          <w:color w:val="000000"/>
          <w:sz w:val="28"/>
        </w:rPr>
        <w:t>
      наименование бюджетной программы 033 «Увеличение уставных капиталов специализированных региональных организаций» изложить в следующей редакции:</w:t>
      </w:r>
      <w:r>
        <w:br/>
      </w:r>
      <w:r>
        <w:rPr>
          <w:rFonts w:ascii="Times New Roman"/>
          <w:b w:val="false"/>
          <w:i w:val="false"/>
          <w:color w:val="000000"/>
          <w:sz w:val="28"/>
        </w:rPr>
        <w:t xml:space="preserve">
      «033 Увеличение уставных капиталов специализированных уполномоченных организаций»; </w:t>
      </w:r>
      <w:r>
        <w:br/>
      </w:r>
      <w:r>
        <w:rPr>
          <w:rFonts w:ascii="Times New Roman"/>
          <w:b w:val="false"/>
          <w:i w:val="false"/>
          <w:color w:val="000000"/>
          <w:sz w:val="28"/>
        </w:rPr>
        <w:t>
      дополнить бюджетной программой 039 с бюджетными подпрограммами 011 и 015 следующего содержания:</w:t>
      </w:r>
      <w:r>
        <w:br/>
      </w:r>
      <w:r>
        <w:rPr>
          <w:rFonts w:ascii="Times New Roman"/>
          <w:b w:val="false"/>
          <w:i w:val="false"/>
          <w:color w:val="000000"/>
          <w:sz w:val="28"/>
        </w:rPr>
        <w:t xml:space="preserve">
      «039 Целевые трансферты на развитие бюджетам районов (городов областного значения) на увеличение уставных капиталов специализированных уполномоченных организаций </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 </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администраторам бюджетных программ 294 «Управление энергетики области», 295 «Управление по контролю в сфере труда области», 297 «Управление труда области» и 298 «Управление государственной инспекции труда области»:</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299 «Управление экономики и финансов области»:</w:t>
      </w:r>
      <w:r>
        <w:br/>
      </w:r>
      <w:r>
        <w:rPr>
          <w:rFonts w:ascii="Times New Roman"/>
          <w:b w:val="false"/>
          <w:i w:val="false"/>
          <w:color w:val="000000"/>
          <w:sz w:val="28"/>
        </w:rPr>
        <w:t>
      наименование бюджетной программы 015 «Увеличение уставных капиталов специализированных региональных организаций» изложить в следующей редакции:</w:t>
      </w:r>
      <w:r>
        <w:br/>
      </w:r>
      <w:r>
        <w:rPr>
          <w:rFonts w:ascii="Times New Roman"/>
          <w:b w:val="false"/>
          <w:i w:val="false"/>
          <w:color w:val="000000"/>
          <w:sz w:val="28"/>
        </w:rPr>
        <w:t xml:space="preserve">
      «015 Увеличение уставных капиталов специализированных уполномоченных организаций»; </w:t>
      </w:r>
      <w:r>
        <w:br/>
      </w:r>
      <w:r>
        <w:rPr>
          <w:rFonts w:ascii="Times New Roman"/>
          <w:b w:val="false"/>
          <w:i w:val="false"/>
          <w:color w:val="000000"/>
          <w:sz w:val="28"/>
        </w:rPr>
        <w:t>
      дополнить бюджетной программой 040 с бюджетными подпрограммами 011 и 015 следующего содержания:</w:t>
      </w:r>
      <w:r>
        <w:br/>
      </w:r>
      <w:r>
        <w:rPr>
          <w:rFonts w:ascii="Times New Roman"/>
          <w:b w:val="false"/>
          <w:i w:val="false"/>
          <w:color w:val="000000"/>
          <w:sz w:val="28"/>
        </w:rPr>
        <w:t>
      040 Целевые текущие трансферты бюджетам районов (городов областного значения)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064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xml:space="preserve">
      «064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 </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администраторам бюджетных программ 351 «Управление земельных отношений города республиканского значения, столицы», 353 «Управление здравоохранения города республиканского значения, столицы», 354 «Управление природных ресурсов и регулирования природопользования города республиканского значения, столицы», 355 «Управление занятости и социальных программ города республиканского значения, столицы» и 356 «Управление финансов города республиканского значения, столицы»:</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357 «Управление экономики и бюджетного планирования города республиканского значения, столицы»:</w:t>
      </w:r>
      <w:r>
        <w:br/>
      </w:r>
      <w:r>
        <w:rPr>
          <w:rFonts w:ascii="Times New Roman"/>
          <w:b w:val="false"/>
          <w:i w:val="false"/>
          <w:color w:val="000000"/>
          <w:sz w:val="28"/>
        </w:rPr>
        <w:t>
      наименование бюджетной программы 003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xml:space="preserve">
      «003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 </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администраторам бюджетных программ 358 «Управление архивов и документации города республиканского значения, столицы», 359 «Управление туризма, физической культуры и спорта города Астаны», 360 «Управление образования города республиканского значения, столицы», 361 «Управление культуры города республиканского значения, столицы», 362 «Управление внутренней политики города республиканского значения, столицы», 363 «Управление по развитию языков города республиканского значения, столицы», 364 «Управление предпринимательства и промышленности города республиканского значения, столицы» и 365 «Управление архитектуры и градостроительства города республиканского значения, столицы»:</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367 «Управление коммунального хозяйства города Астаны»:</w:t>
      </w:r>
      <w:r>
        <w:br/>
      </w:r>
      <w:r>
        <w:rPr>
          <w:rFonts w:ascii="Times New Roman"/>
          <w:b w:val="false"/>
          <w:i w:val="false"/>
          <w:color w:val="000000"/>
          <w:sz w:val="28"/>
        </w:rPr>
        <w:t>
      наименование бюджетной программы 033 «Увеличение уставных капиталов специализированных региональных организаций» изложить в следующей редакции:</w:t>
      </w:r>
      <w:r>
        <w:br/>
      </w:r>
      <w:r>
        <w:rPr>
          <w:rFonts w:ascii="Times New Roman"/>
          <w:b w:val="false"/>
          <w:i w:val="false"/>
          <w:color w:val="000000"/>
          <w:sz w:val="28"/>
        </w:rPr>
        <w:t xml:space="preserve">
      «033 Увеличение уставных капиталов специализированных уполномоченных организаций»; </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368 «Управление пассажирского транспорта и автомобильных дорог города Астаны»:</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369 «Управление по делам религий города республиканского значения, столицы»:</w:t>
      </w:r>
      <w:r>
        <w:br/>
      </w:r>
      <w:r>
        <w:rPr>
          <w:rFonts w:ascii="Times New Roman"/>
          <w:b w:val="false"/>
          <w:i w:val="false"/>
          <w:color w:val="000000"/>
          <w:sz w:val="28"/>
        </w:rPr>
        <w:t>
      по бюджетным программам 001 «Услуги по реализации государственной политики в области религиозной деятельности на местном уровне» и 005 «Изучение и анализ религиозной ситуации в регионе»: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r>
        <w:br/>
      </w:r>
      <w:r>
        <w:rPr>
          <w:rFonts w:ascii="Times New Roman"/>
          <w:b w:val="false"/>
          <w:i w:val="false"/>
          <w:color w:val="000000"/>
          <w:sz w:val="28"/>
        </w:rPr>
        <w:t>
      наименование бюджетной программы 033 «Увеличение уставных капиталов специализированных региональных организаций» изложить в следующей редакции:</w:t>
      </w:r>
      <w:r>
        <w:br/>
      </w:r>
      <w:r>
        <w:rPr>
          <w:rFonts w:ascii="Times New Roman"/>
          <w:b w:val="false"/>
          <w:i w:val="false"/>
          <w:color w:val="000000"/>
          <w:sz w:val="28"/>
        </w:rPr>
        <w:t xml:space="preserve">
      «033 Увеличение уставных капиталов специализированных уполномоченных организаций»; </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372 «Управление администрирования специальной экономической зоны «Астана-новый город»:</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администраторам бюджетных программ 373 «Управление строительства города республиканского значения, столицы», 374 «Управление жилья города Астаны», 375 «Управление сельского хозяйства города реcпубликанского значения, столицы», 376 «Управление по защите прав детей города республиканского значения, столицы», 377 «Управление по вопросам молодежной политики города республиканского значения, столицы», 378 «Управление по развитию языков, архивов и документации города республиканского значения, столицы», 380 «Управление туризма города республиканского значения, столицы» и 381 «Управление физической культуры и спорта города республиканского значения, столицы»:</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382 «Управление жилищной инспекции города Астаны»:</w:t>
      </w:r>
      <w:r>
        <w:br/>
      </w:r>
      <w:r>
        <w:rPr>
          <w:rFonts w:ascii="Times New Roman"/>
          <w:b w:val="false"/>
          <w:i w:val="false"/>
          <w:color w:val="000000"/>
          <w:sz w:val="28"/>
        </w:rPr>
        <w:t>
      наименование бюджетной программы 007 «Увеличение уставных капиталов специализированных региональных организаций» изложить в следующей редакции:</w:t>
      </w:r>
      <w:r>
        <w:br/>
      </w:r>
      <w:r>
        <w:rPr>
          <w:rFonts w:ascii="Times New Roman"/>
          <w:b w:val="false"/>
          <w:i w:val="false"/>
          <w:color w:val="000000"/>
          <w:sz w:val="28"/>
        </w:rPr>
        <w:t xml:space="preserve">
      «007 Увеличение уставных капиталов специализированных уполномоченных организаций»; </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администраторам бюджетных программ 383 «Управление жилья и жилищной инспекции города Алматы», 384 «Управление пассажирского транспорта города Алматы» и 385 «Управление автомобильных дорог города Алматы»:</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386 «Управление энергетики города Астаны»:</w:t>
      </w:r>
      <w:r>
        <w:br/>
      </w:r>
      <w:r>
        <w:rPr>
          <w:rFonts w:ascii="Times New Roman"/>
          <w:b w:val="false"/>
          <w:i w:val="false"/>
          <w:color w:val="000000"/>
          <w:sz w:val="28"/>
        </w:rPr>
        <w:t>
      наименование бюджетной программы 033 «Увеличение уставных капиталов специализированных региональных организаций» изложить в следующей редакции:</w:t>
      </w:r>
      <w:r>
        <w:br/>
      </w:r>
      <w:r>
        <w:rPr>
          <w:rFonts w:ascii="Times New Roman"/>
          <w:b w:val="false"/>
          <w:i w:val="false"/>
          <w:color w:val="000000"/>
          <w:sz w:val="28"/>
        </w:rPr>
        <w:t xml:space="preserve">
      «033 Увеличение уставных капиталов специализированных уполномоченных организаций»; </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по администратору бюджетных программ 389 «Управление предпринимательства, индустриально-инновационного развития и сельского хозяйства города Алматы»:</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индустриально-инновационного развития и сельского хозяйства»: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454 «Отдел предпринимательства и сельского хозяйства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сельского хозяйства»: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060 следующего содержания:</w:t>
      </w:r>
      <w:r>
        <w:br/>
      </w:r>
      <w:r>
        <w:rPr>
          <w:rFonts w:ascii="Times New Roman"/>
          <w:b w:val="false"/>
          <w:i w:val="false"/>
          <w:color w:val="000000"/>
          <w:sz w:val="28"/>
        </w:rPr>
        <w:t>
      «060 Увеличение уставных капиталов специализированных уполномоченных организаций»;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459 «Отдел экономики и финансов района (города областного значения)»:</w:t>
      </w:r>
      <w:r>
        <w:br/>
      </w:r>
      <w:r>
        <w:rPr>
          <w:rFonts w:ascii="Times New Roman"/>
          <w:b w:val="false"/>
          <w:i w:val="false"/>
          <w:color w:val="000000"/>
          <w:sz w:val="28"/>
        </w:rPr>
        <w:t>
      наименование бюджетной программы 008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xml:space="preserve">
      «008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 </w:t>
      </w:r>
      <w:r>
        <w:br/>
      </w:r>
      <w:r>
        <w:rPr>
          <w:rFonts w:ascii="Times New Roman"/>
          <w:b w:val="false"/>
          <w:i w:val="false"/>
          <w:color w:val="000000"/>
          <w:sz w:val="28"/>
        </w:rPr>
        <w:t>
      по администратору бюджетных программ 461 «Отдел экономики, финансов и предпринимательства района (города областного значения)»:</w:t>
      </w:r>
      <w:r>
        <w:br/>
      </w:r>
      <w:r>
        <w:rPr>
          <w:rFonts w:ascii="Times New Roman"/>
          <w:b w:val="false"/>
          <w:i w:val="false"/>
          <w:color w:val="000000"/>
          <w:sz w:val="28"/>
        </w:rPr>
        <w:t>
      наименование бюджетной программы 009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xml:space="preserve">
      «009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 </w:t>
      </w:r>
      <w:r>
        <w:br/>
      </w: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r>
        <w:br/>
      </w:r>
      <w:r>
        <w:rPr>
          <w:rFonts w:ascii="Times New Roman"/>
          <w:b w:val="false"/>
          <w:i w:val="false"/>
          <w:color w:val="000000"/>
          <w:sz w:val="28"/>
        </w:rPr>
        <w:t>
      по бюджетной программе 001 «Услуги по обеспечению деятельности отдела образования, физической культуры и спорта»: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475 «Отдел предпринимательства, сельского хозяйства и ветеринарии района (города областного значения)»:</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476 «Отдел экономики, бюджетного планирования и предпринимательства района (города областного значения)»:</w:t>
      </w:r>
      <w:r>
        <w:br/>
      </w:r>
      <w:r>
        <w:rPr>
          <w:rFonts w:ascii="Times New Roman"/>
          <w:b w:val="false"/>
          <w:i w:val="false"/>
          <w:color w:val="000000"/>
          <w:sz w:val="28"/>
        </w:rPr>
        <w:t>
      наименование бюджетной программы 006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xml:space="preserve">
      «006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 </w:t>
      </w:r>
      <w:r>
        <w:br/>
      </w:r>
      <w:r>
        <w:rPr>
          <w:rFonts w:ascii="Times New Roman"/>
          <w:b w:val="false"/>
          <w:i w:val="false"/>
          <w:color w:val="000000"/>
          <w:sz w:val="28"/>
        </w:rPr>
        <w:t>
      по администратору бюджетных программ 482 «Отдел предпринимательства и туризма района (города областного значения)»:</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r>
        <w:br/>
      </w:r>
      <w:r>
        <w:rPr>
          <w:rFonts w:ascii="Times New Roman"/>
          <w:b w:val="false"/>
          <w:i w:val="false"/>
          <w:color w:val="000000"/>
          <w:sz w:val="28"/>
        </w:rPr>
        <w:t>
      дополнить бюджетной программой 060 следующего содержания:</w:t>
      </w:r>
      <w:r>
        <w:br/>
      </w:r>
      <w:r>
        <w:rPr>
          <w:rFonts w:ascii="Times New Roman"/>
          <w:b w:val="false"/>
          <w:i w:val="false"/>
          <w:color w:val="000000"/>
          <w:sz w:val="28"/>
        </w:rPr>
        <w:t>
      «060 Увеличение уставных капиталов специализированных уполномоченных организаций»;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486 «Отдел земельных отношений, архитектуры и градостроительства района (города областного значения)»:</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487 «Отдел жилищно-коммунального хозяйства и жилищной инспекции района (города областного значения)»:</w:t>
      </w:r>
      <w:r>
        <w:br/>
      </w:r>
      <w:r>
        <w:rPr>
          <w:rFonts w:ascii="Times New Roman"/>
          <w:b w:val="false"/>
          <w:i w:val="false"/>
          <w:color w:val="000000"/>
          <w:sz w:val="28"/>
        </w:rPr>
        <w:t>
      дополнить бюджетной программой 060 следующего содержания:</w:t>
      </w:r>
      <w:r>
        <w:br/>
      </w:r>
      <w:r>
        <w:rPr>
          <w:rFonts w:ascii="Times New Roman"/>
          <w:b w:val="false"/>
          <w:i w:val="false"/>
          <w:color w:val="000000"/>
          <w:sz w:val="28"/>
        </w:rPr>
        <w:t>
      «060 Увеличение уставных капиталов специализированных уполномоченных организаций»;</w:t>
      </w:r>
      <w:r>
        <w:br/>
      </w:r>
      <w:r>
        <w:rPr>
          <w:rFonts w:ascii="Times New Roman"/>
          <w:b w:val="false"/>
          <w:i w:val="false"/>
          <w:color w:val="000000"/>
          <w:sz w:val="28"/>
        </w:rPr>
        <w:t>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коммунального хозяйства, пассажирского транспорта и автомобильных дорог»:</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060 следующего содержания:</w:t>
      </w:r>
      <w:r>
        <w:br/>
      </w:r>
      <w:r>
        <w:rPr>
          <w:rFonts w:ascii="Times New Roman"/>
          <w:b w:val="false"/>
          <w:i w:val="false"/>
          <w:color w:val="000000"/>
          <w:sz w:val="28"/>
        </w:rPr>
        <w:t>
      «060 Увеличение уставных капиталов специализированных уполномоченных организаций»;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491 «Отдел жилищных отношений района (города областного значения)»:</w:t>
      </w:r>
      <w:r>
        <w:br/>
      </w:r>
      <w:r>
        <w:rPr>
          <w:rFonts w:ascii="Times New Roman"/>
          <w:b w:val="false"/>
          <w:i w:val="false"/>
          <w:color w:val="000000"/>
          <w:sz w:val="28"/>
        </w:rPr>
        <w:t>
      дополнить бюджетной программой 060 следующего содержания:</w:t>
      </w:r>
      <w:r>
        <w:br/>
      </w:r>
      <w:r>
        <w:rPr>
          <w:rFonts w:ascii="Times New Roman"/>
          <w:b w:val="false"/>
          <w:i w:val="false"/>
          <w:color w:val="000000"/>
          <w:sz w:val="28"/>
        </w:rPr>
        <w:t>
      «060 Увеличение уставных капиталов специализированных уполномоченных организаций»;</w:t>
      </w:r>
      <w:r>
        <w:br/>
      </w: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060 следующего содержания:</w:t>
      </w:r>
      <w:r>
        <w:br/>
      </w:r>
      <w:r>
        <w:rPr>
          <w:rFonts w:ascii="Times New Roman"/>
          <w:b w:val="false"/>
          <w:i w:val="false"/>
          <w:color w:val="000000"/>
          <w:sz w:val="28"/>
        </w:rPr>
        <w:t>
      «060 Увеличение уставных капиталов специализированных уполномоченных организаций»;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493 «Отдел предпринимательства, промышленности и туризма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промышленности и туризма»: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494 «Отдел предпринимательства и промышленности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промышленности»:</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060 следующего содержания:</w:t>
      </w:r>
      <w:r>
        <w:br/>
      </w:r>
      <w:r>
        <w:rPr>
          <w:rFonts w:ascii="Times New Roman"/>
          <w:b w:val="false"/>
          <w:i w:val="false"/>
          <w:color w:val="000000"/>
          <w:sz w:val="28"/>
        </w:rPr>
        <w:t>
      «060 Увеличение уставных капиталов специализированных уполномоченных организаций»;</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496 «Отдел жилищной инспекции и коммунального хозяйства района (города областного значения)»:</w:t>
      </w:r>
      <w:r>
        <w:br/>
      </w:r>
      <w:r>
        <w:rPr>
          <w:rFonts w:ascii="Times New Roman"/>
          <w:b w:val="false"/>
          <w:i w:val="false"/>
          <w:color w:val="000000"/>
          <w:sz w:val="28"/>
        </w:rPr>
        <w:t>
      дополнить бюджетной программой 060 следующего содержания:</w:t>
      </w:r>
      <w:r>
        <w:br/>
      </w:r>
      <w:r>
        <w:rPr>
          <w:rFonts w:ascii="Times New Roman"/>
          <w:b w:val="false"/>
          <w:i w:val="false"/>
          <w:color w:val="000000"/>
          <w:sz w:val="28"/>
        </w:rPr>
        <w:t>
      «060 Увеличение уставных капиталов специализированных уполномоченных организаций»;</w:t>
      </w:r>
      <w:r>
        <w:br/>
      </w:r>
      <w:r>
        <w:rPr>
          <w:rFonts w:ascii="Times New Roman"/>
          <w:b w:val="false"/>
          <w:i w:val="false"/>
          <w:color w:val="000000"/>
          <w:sz w:val="28"/>
        </w:rPr>
        <w:t>
      по администратору бюджетных программ 497 «Отдел жилищно-коммунального хозяйства района (города областного значения)»:</w:t>
      </w:r>
      <w:r>
        <w:br/>
      </w:r>
      <w:r>
        <w:rPr>
          <w:rFonts w:ascii="Times New Roman"/>
          <w:b w:val="false"/>
          <w:i w:val="false"/>
          <w:color w:val="000000"/>
          <w:sz w:val="28"/>
        </w:rPr>
        <w:t>
      дополнить бюджетной программой 060 следующего содержания:</w:t>
      </w:r>
      <w:r>
        <w:br/>
      </w:r>
      <w:r>
        <w:rPr>
          <w:rFonts w:ascii="Times New Roman"/>
          <w:b w:val="false"/>
          <w:i w:val="false"/>
          <w:color w:val="000000"/>
          <w:sz w:val="28"/>
        </w:rPr>
        <w:t>
      «060 Увеличение уставных капиталов специализированных уполномоченных организаций»;</w:t>
      </w:r>
      <w:r>
        <w:br/>
      </w:r>
      <w:r>
        <w:rPr>
          <w:rFonts w:ascii="Times New Roman"/>
          <w:b w:val="false"/>
          <w:i w:val="false"/>
          <w:color w:val="000000"/>
          <w:sz w:val="28"/>
        </w:rPr>
        <w:t>
      по администраторам бюджетных программ 602 «Агентство Республики Казахстан по защите конкуренции (Антимонопольное агентство)» и 607 «Агентство Республики Казахстан по защите прав потребителей»:</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694 «Управление делами Президента Республики Казахстан»:</w:t>
      </w:r>
      <w:r>
        <w:br/>
      </w:r>
      <w:r>
        <w:rPr>
          <w:rFonts w:ascii="Times New Roman"/>
          <w:b w:val="false"/>
          <w:i w:val="false"/>
          <w:color w:val="000000"/>
          <w:sz w:val="28"/>
        </w:rPr>
        <w:t>
      дополнить бюджетной программой 026 следующего содержания:</w:t>
      </w:r>
      <w:r>
        <w:br/>
      </w:r>
      <w:r>
        <w:rPr>
          <w:rFonts w:ascii="Times New Roman"/>
          <w:b w:val="false"/>
          <w:i w:val="false"/>
          <w:color w:val="000000"/>
          <w:sz w:val="28"/>
        </w:rPr>
        <w:t>
      «026 Увеличение уставного капитала АО «Астана қонақ үйі»;</w:t>
      </w:r>
      <w:r>
        <w:br/>
      </w:r>
      <w:r>
        <w:rPr>
          <w:rFonts w:ascii="Times New Roman"/>
          <w:b w:val="false"/>
          <w:i w:val="false"/>
          <w:color w:val="000000"/>
          <w:sz w:val="28"/>
        </w:rPr>
        <w:t>
      по администратору бюджетных программ 695 «Агентство Республики Казахстан по делам религий»:</w:t>
      </w:r>
      <w:r>
        <w:br/>
      </w:r>
      <w:r>
        <w:rPr>
          <w:rFonts w:ascii="Times New Roman"/>
          <w:b w:val="false"/>
          <w:i w:val="false"/>
          <w:color w:val="000000"/>
          <w:sz w:val="28"/>
        </w:rPr>
        <w:t>
      наименование бюджетной программы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бюджетную программу 106 «Разработка и экспертиза технико-экономических обоснований республиканских бюджетных концессионных проектов» исключить; </w:t>
      </w:r>
      <w:r>
        <w:br/>
      </w:r>
      <w:r>
        <w:rPr>
          <w:rFonts w:ascii="Times New Roman"/>
          <w:b w:val="false"/>
          <w:i w:val="false"/>
          <w:color w:val="000000"/>
          <w:sz w:val="28"/>
        </w:rPr>
        <w:t>
      по администратору бюджетных программ 700 «Управление недропользования, окружающей среды и водных ресурсов области»:</w:t>
      </w:r>
      <w:r>
        <w:br/>
      </w:r>
      <w:r>
        <w:rPr>
          <w:rFonts w:ascii="Times New Roman"/>
          <w:b w:val="false"/>
          <w:i w:val="false"/>
          <w:color w:val="000000"/>
          <w:sz w:val="28"/>
        </w:rPr>
        <w:t>
      по бюджетной программе 001 «Услуги по реализации государственной политики в сфере недропользования, окружающей среды и водных ресурсов на местном уровне»:</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по администратору бюджетных программ 701 «Управление предпринимательства, торговли и туризма области»:</w:t>
      </w:r>
      <w:r>
        <w:br/>
      </w: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торговли и туризма»:</w:t>
      </w:r>
      <w:r>
        <w:br/>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бюджетной программой 096 следующего содержания:</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наименование бюджетной программы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 изложить в следующей редакции:</w:t>
      </w:r>
      <w:r>
        <w:br/>
      </w: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r>
        <w:br/>
      </w:r>
      <w:r>
        <w:rPr>
          <w:rFonts w:ascii="Times New Roman"/>
          <w:b w:val="false"/>
          <w:i w:val="false"/>
          <w:color w:val="000000"/>
          <w:sz w:val="28"/>
        </w:rPr>
        <w:t xml:space="preserve">
      дополнить администратором бюджетных программ 718 с бюджетными программами 065 и 096 следующего содержания: </w:t>
      </w:r>
      <w:r>
        <w:br/>
      </w:r>
      <w:r>
        <w:rPr>
          <w:rFonts w:ascii="Times New Roman"/>
          <w:b w:val="false"/>
          <w:i w:val="false"/>
          <w:color w:val="000000"/>
          <w:sz w:val="28"/>
        </w:rPr>
        <w:t>
      «718 Управление государственных закупок области</w:t>
      </w:r>
      <w:r>
        <w:br/>
      </w:r>
      <w:r>
        <w:rPr>
          <w:rFonts w:ascii="Times New Roman"/>
          <w:b w:val="false"/>
          <w:i w:val="false"/>
          <w:color w:val="000000"/>
          <w:sz w:val="28"/>
        </w:rPr>
        <w:t>
      065 Формирование или увеличение уставного капитала юридических лиц</w:t>
      </w:r>
      <w:r>
        <w:br/>
      </w:r>
      <w:r>
        <w:rPr>
          <w:rFonts w:ascii="Times New Roman"/>
          <w:b w:val="false"/>
          <w:i w:val="false"/>
          <w:color w:val="000000"/>
          <w:sz w:val="28"/>
        </w:rPr>
        <w:t>
      096 Выполнение государственных концессионных обязательств»;</w:t>
      </w:r>
      <w:r>
        <w:br/>
      </w:r>
      <w:r>
        <w:rPr>
          <w:rFonts w:ascii="Times New Roman"/>
          <w:b w:val="false"/>
          <w:i w:val="false"/>
          <w:color w:val="000000"/>
          <w:sz w:val="28"/>
        </w:rPr>
        <w:t>
      дополнить администратором бюджетных программ 719 с бюджетной программой 042 с бюджетными подпрограммами 011 и 015 следующего содержания:</w:t>
      </w:r>
      <w:r>
        <w:br/>
      </w:r>
      <w:r>
        <w:rPr>
          <w:rFonts w:ascii="Times New Roman"/>
          <w:b w:val="false"/>
          <w:i w:val="false"/>
          <w:color w:val="000000"/>
          <w:sz w:val="28"/>
        </w:rPr>
        <w:t>
      «719 Управление ветеринарии области</w:t>
      </w:r>
      <w:r>
        <w:br/>
      </w:r>
      <w:r>
        <w:rPr>
          <w:rFonts w:ascii="Times New Roman"/>
          <w:b w:val="false"/>
          <w:i w:val="false"/>
          <w:color w:val="000000"/>
          <w:sz w:val="28"/>
        </w:rPr>
        <w:t>
      042 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дополнить бюджетными программами 065 и 096 следующего содержания:</w:t>
      </w:r>
      <w:r>
        <w:br/>
      </w:r>
      <w:r>
        <w:rPr>
          <w:rFonts w:ascii="Times New Roman"/>
          <w:b w:val="false"/>
          <w:i w:val="false"/>
          <w:color w:val="000000"/>
          <w:sz w:val="28"/>
        </w:rPr>
        <w:t xml:space="preserve">
      065 Формирование или увеличение уставного капитала юридических лиц </w:t>
      </w:r>
      <w:r>
        <w:br/>
      </w:r>
      <w:r>
        <w:rPr>
          <w:rFonts w:ascii="Times New Roman"/>
          <w:b w:val="false"/>
          <w:i w:val="false"/>
          <w:color w:val="000000"/>
          <w:sz w:val="28"/>
        </w:rPr>
        <w:t xml:space="preserve">
      096 Выполнение государственных концессионных обязательств»;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экономической классификации расходов бюджета</w:t>
      </w:r>
      <w:r>
        <w:rPr>
          <w:rFonts w:ascii="Times New Roman"/>
          <w:b w:val="false"/>
          <w:i w:val="false"/>
          <w:color w:val="000000"/>
          <w:sz w:val="28"/>
        </w:rPr>
        <w:t>:</w:t>
      </w:r>
      <w:r>
        <w:br/>
      </w:r>
      <w:r>
        <w:rPr>
          <w:rFonts w:ascii="Times New Roman"/>
          <w:b w:val="false"/>
          <w:i w:val="false"/>
          <w:color w:val="000000"/>
          <w:sz w:val="28"/>
        </w:rPr>
        <w:t>
      в категории 1 «Текущие затраты»:</w:t>
      </w:r>
      <w:r>
        <w:br/>
      </w:r>
      <w:r>
        <w:rPr>
          <w:rFonts w:ascii="Times New Roman"/>
          <w:b w:val="false"/>
          <w:i w:val="false"/>
          <w:color w:val="000000"/>
          <w:sz w:val="28"/>
        </w:rPr>
        <w:t>
      в классе 03 «Текущие трансферты»:</w:t>
      </w:r>
      <w:r>
        <w:br/>
      </w:r>
      <w:r>
        <w:rPr>
          <w:rFonts w:ascii="Times New Roman"/>
          <w:b w:val="false"/>
          <w:i w:val="false"/>
          <w:color w:val="000000"/>
          <w:sz w:val="28"/>
        </w:rPr>
        <w:t>
      в подклассе 330 «Текущие трансферты другим уровням государственного управления»:</w:t>
      </w:r>
      <w:r>
        <w:br/>
      </w:r>
      <w:r>
        <w:rPr>
          <w:rFonts w:ascii="Times New Roman"/>
          <w:b w:val="false"/>
          <w:i w:val="false"/>
          <w:color w:val="000000"/>
          <w:sz w:val="28"/>
        </w:rPr>
        <w:t xml:space="preserve">
      дополнить спецификой 338 следующего содержания: </w:t>
      </w:r>
      <w:r>
        <w:br/>
      </w:r>
      <w:r>
        <w:rPr>
          <w:rFonts w:ascii="Times New Roman"/>
          <w:b w:val="false"/>
          <w:i w:val="false"/>
          <w:color w:val="000000"/>
          <w:sz w:val="28"/>
        </w:rPr>
        <w:t>
      «338 Возврат целевых трансфертов»;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 </w:t>
      </w:r>
      <w:r>
        <w:br/>
      </w:r>
      <w:r>
        <w:rPr>
          <w:rFonts w:ascii="Times New Roman"/>
          <w:b w:val="false"/>
          <w:i w:val="false"/>
          <w:color w:val="000000"/>
          <w:sz w:val="28"/>
        </w:rPr>
        <w:t>
      в структуре специфики экономической классификации расходов бюджета Республики Казахстан:</w:t>
      </w:r>
      <w:r>
        <w:br/>
      </w:r>
      <w:r>
        <w:rPr>
          <w:rFonts w:ascii="Times New Roman"/>
          <w:b w:val="false"/>
          <w:i w:val="false"/>
          <w:color w:val="000000"/>
          <w:sz w:val="28"/>
        </w:rPr>
        <w:t>
      в подклассе 160 «Другие текущие затраты»:</w:t>
      </w:r>
      <w:r>
        <w:br/>
      </w:r>
      <w:r>
        <w:rPr>
          <w:rFonts w:ascii="Times New Roman"/>
          <w:b w:val="false"/>
          <w:i w:val="false"/>
          <w:color w:val="000000"/>
          <w:sz w:val="28"/>
        </w:rPr>
        <w:t>
      в специфике 166 «Целевой вклад»:</w:t>
      </w:r>
      <w:r>
        <w:br/>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 или организаций, осуществляющих деятельность по организации и проведению международной специализированной выставки на территории Республики Казахстан.»;</w:t>
      </w:r>
      <w:r>
        <w:br/>
      </w:r>
      <w:r>
        <w:rPr>
          <w:rFonts w:ascii="Times New Roman"/>
          <w:b w:val="false"/>
          <w:i w:val="false"/>
          <w:color w:val="000000"/>
          <w:sz w:val="28"/>
        </w:rPr>
        <w:t>
      в подклассе 330 «Текущие трансферты другим уровням государственного управления»:</w:t>
      </w:r>
      <w:r>
        <w:br/>
      </w:r>
      <w:r>
        <w:rPr>
          <w:rFonts w:ascii="Times New Roman"/>
          <w:b w:val="false"/>
          <w:i w:val="false"/>
          <w:color w:val="000000"/>
          <w:sz w:val="28"/>
        </w:rPr>
        <w:t xml:space="preserve">
      дополнить спецификой 338 следующего содержания: </w:t>
      </w:r>
      <w:r>
        <w:br/>
      </w:r>
      <w:r>
        <w:rPr>
          <w:rFonts w:ascii="Times New Roman"/>
          <w:b w:val="false"/>
          <w:i w:val="false"/>
          <w:color w:val="000000"/>
          <w:sz w:val="28"/>
        </w:rPr>
        <w:t>
      «338 Возврат целевых трансфертов»;</w:t>
      </w:r>
      <w:r>
        <w:br/>
      </w:r>
      <w:r>
        <w:rPr>
          <w:rFonts w:ascii="Times New Roman"/>
          <w:b w:val="false"/>
          <w:i w:val="false"/>
          <w:color w:val="000000"/>
          <w:sz w:val="28"/>
        </w:rPr>
        <w:t>
      дополнить определением следующего содержания:</w:t>
      </w:r>
      <w:r>
        <w:br/>
      </w:r>
      <w:r>
        <w:rPr>
          <w:rFonts w:ascii="Times New Roman"/>
          <w:b w:val="false"/>
          <w:i w:val="false"/>
          <w:color w:val="000000"/>
          <w:sz w:val="28"/>
        </w:rPr>
        <w:t>
      «Возврат в вышестоящий бюджет неиспользованных (недоиспользованных) целевых трансфертов, а также возврат целевых трансфертов использованных не по целевому назначению.».</w:t>
      </w:r>
      <w:r>
        <w:br/>
      </w:r>
      <w:r>
        <w:rPr>
          <w:rFonts w:ascii="Times New Roman"/>
          <w:b w:val="false"/>
          <w:i w:val="false"/>
          <w:color w:val="000000"/>
          <w:sz w:val="28"/>
        </w:rPr>
        <w:t>
</w:t>
      </w:r>
      <w:r>
        <w:rPr>
          <w:rFonts w:ascii="Times New Roman"/>
          <w:b w:val="false"/>
          <w:i w:val="false"/>
          <w:color w:val="000000"/>
          <w:sz w:val="28"/>
        </w:rPr>
        <w:t>
      2. Департаменту бюджетного планирования и прогнозирования (Токабекова Ж.Т.)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Министр                                    Е. Досаев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