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5237" w14:textId="9535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по повышению квалификации и переподготовке медицинских и фармацевтических кадров в области здравоохранения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26 марта 2014 года № 155. Зарегистрирован в Министерстве юстиции Республики Казахстан 10 апреля 2014 года № 9308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«О здоровье народа и системе здравоохранения»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Разместить государственный образовательный заказ по повышению квалификации и переподготовке медицинских и фармацевтических кадров в области здравоохранения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(Сыздыкова А.А.):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довести настоящий приказ до сведения организаций образования в области здравоохранения,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и обеспечить заключение с ними договоров на оказание образовательных услуг по повышению квалификации и переподготовке медицинских и фармацевтических кадров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экономики и финансов Министерства здравоохранения Республики Казахстан (Суентаева Г.Р.) обеспечить финансирование организаций образования в области здравоохранения в соответствии с заключенными договорами.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Э. Байжунусов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2014 года № 155   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Государственный образовательный заказ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на повышение квалификации и переподготовку медицинских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фармацевтических кадров государственных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здравоохранения на 2014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приказом Министра здравоохранения и социального развития РК от 15.12.2014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533"/>
        <w:gridCol w:w="1213"/>
        <w:gridCol w:w="833"/>
        <w:gridCol w:w="833"/>
        <w:gridCol w:w="833"/>
        <w:gridCol w:w="833"/>
        <w:gridCol w:w="833"/>
        <w:gridCol w:w="833"/>
        <w:gridCol w:w="833"/>
        <w:gridCol w:w="653"/>
        <w:gridCol w:w="2284"/>
        <w:gridCol w:w="833"/>
      </w:tblGrid>
      <w:tr>
        <w:trPr>
          <w:trHeight w:val="106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 образования в области здравоохранения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 количество выделенных мест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выделенных мест по уровням образования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Специалисты с высшим профессиональным образованием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Специалисты со средним профессиональным образованием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*ПП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**ПК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*ПП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**ПК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мес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мес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мес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нед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нед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нед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нед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нед</w:t>
            </w:r>
          </w:p>
        </w:tc>
      </w:tr>
      <w:tr>
        <w:trPr>
          <w:trHeight w:val="11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медицинский университет непрерывного образования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национальный медицинский университет имени С.Д. Асфендиярова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государственная фармацевтическая академия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университет Астана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Западно-Казахстанский государственный медицинский университет имени М. Оспанова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государственный медицинский университет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медицинский университет города Семей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Казахстанско-Российский медицинский университет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Высшая школа общественного здравоохранения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центр проблем туберкулеза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научный медицинский центр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центр педиатрии и детской хирургии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центр акушерства и гинекологии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Научно-исследовательский институт кардиологии и внутренних болезней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Научно-исследовательский институт травматологии и ортопедии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Центр развития здравоохранения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научный центр материнства и детства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детский реабилитационный центр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научно-практический центр медико-социальных проблем наркомании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научный центр онкологии и трасплантологии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центр гигиены труда и профессиональных заболеваний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центр проблем формирования здорового образа жизни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Научно-исследовательский институт глазных болезней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Научно-производственный центр трансфузиологии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колледж по подготовке и переподготовке средних и фармацевтических работников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колледж города Жезказган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колледж города Балхаш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колледж города Караганда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колледж города Павлодар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Кокшетауский медицинский колледж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Западно-Казахстанский медицинский колледж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Северо-Казахстанский медицинский колледж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колледж города Астана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Кызылординский медицинский колледж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колледж города Алматы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колледж города Мангистау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колледж города Усть-Каменогорск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колледж города Талдыкорган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колледж города Костанай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колледж города Семей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колледж города Атырау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колледж города Актюбинск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колледж города Жамбыл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колледж города Шымкент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научно-исследовательский институт онкологии и радиологии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ПП – переподготовка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**ПК – повышение квалификации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