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30b7" w14:textId="83a3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экономики и бюджетного планирования Республики Казахстан от 18 февраля 2014 года № 50 "Об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консультативное сопровождение концессионных проектов которых осуществляется за счет средств распределяемой бюджетной программы 002 "Разработка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проектов" Министерства экономики и бюджетного планирования Республики Казахстан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28 марта 2014 года № 89. Зарегистрирован в Министерстве юстиции Республики Казахстан 10 апреля 2014 года № 9304. Утратил силу приказом Министра национальной экономики Республики Казахстан от 21 августа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21.08.2014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454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постановлением Правительства Республики Казахстан от 26 февраля 2009 года № 220, и 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рассмотрения, отбора, мониторинга и оценки реализации бюджетных инвестиционных проектов, утвержденных постановлением Правительства Республики Казахстан от 17 апреля 2009 года № 545,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18 февраля 2014 года № 50 «Об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консультативное сопровождение концессионных проектов которых осуществляется за счет средств распределяемой бюджетной программы 002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 Министерства экономики и бюджетного планирования Республики Казахстан на 2014 год (зарегистрированный в Реестре государственной регистрации нормативных правовых актов № 9208)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консультативное сопровождение концессионных проектов которых осуществляется за счет средств распределяемой бюджетной программы 002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 Министерства экономики и бюджетного планирования Республики Казахстан на 2014 год,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4, 5, 6, 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35"/>
        <w:gridCol w:w="4833"/>
        <w:gridCol w:w="2373"/>
        <w:gridCol w:w="1993"/>
        <w:gridCol w:w="181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«ХОЗУ Парламента Республики Казахстан»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Электронного Парламента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электронной системы хранения и катологизации архивов Национального картографо-геодезического фонда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информационной безопасностью для органов прокуратуры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защите прав потребителей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производственного комплекса по производству диагностических и имуннобиологических препаратов согласно стандартам GMP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16 494,00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4489"/>
        <w:gridCol w:w="3829"/>
        <w:gridCol w:w="2778"/>
        <w:gridCol w:w="777"/>
      </w:tblGrid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23 986,00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87 961,00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4517"/>
        <w:gridCol w:w="3854"/>
        <w:gridCol w:w="2733"/>
        <w:gridCol w:w="761"/>
      </w:tblGrid>
      <w:tr>
        <w:trPr>
          <w:trHeight w:val="55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86 280,00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87 961,00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(Тумабаев К.М.)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