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f0b4" w14:textId="ee3f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административных государственных должностей корпуса "Б" Агентства Республики Казахстан по делам спорта и физической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13 марта 2014 года № 89. Зарегистрирован в Министерстве юстиции Республики Казахстан 9 апреля 2014 года № 9303. Утратил силу приказом Министра культуры и спорта Республики Казахстан от 16 ноября 2015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16.11.2015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службе" от 23 июля 1999 года № 453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административных государственных служащих корпуса "Б" Агентства Республики Казахстан по делам спорта и физической культуры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и кадровой работы (Абилова Г.Т)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государственной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Байменов А.М.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2014 года № 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должностям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делам спорта и физической культуры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Председателя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Советник Председателя (2 единицы), категория С-3 (№ 02-01, 02-02)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1943"/>
      </w:tblGrid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Высшее.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 "О физической культуре и спорте"ан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Казахстан: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 Положения об Агентстве, а также другие обязательные знания, необходимые для исполнения функциональных обязанностей по должностям данной категории. Знание основных направлений внешней политики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(английского и/или других языков).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наличие опыта работы в области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Председателя; рассмотрение корреспонденции, адресованной Председателю, исходящей документации; организация встреч Председателя и мероприятий с участием Председателя; сопровождение в командировках Председателя; координация взаимодействия и работы с государственными органами Республики Казахстан, подведомственными и иными организациями; подготовка и обработка информационно-аналитических материалов; выработка предложений по развитию сферы спорта, физической культуры и игорного бизнеса.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Пресс-секретарь, категория С-3 (№ 02-03)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2152"/>
      </w:tblGrid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социальных наук (по специальностям журналистика, политология), или в сфере гуманитарных наук (по специальности международные отношения).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Казахстан: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актов, регулирующих отношения в областях, соответствующих специализации конкретной должности, Положения об Агентстве, а также другие обязательные знания, необходимые для исполнения функциональных обязанностей по должностям данной категории. Знание основных направлений внешней политики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(английского и/или других языков).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наличие опыта работы в области средств массовой информации и связи с общественностью, спорта.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оперативное распространение в средствах массовой информации официальных сообщений о важнейших мероприятиях агентства; организация пресс-конференций для представителей средств массовой информации и других заинтересованных лиц; организация публикаций статей, размещение сюжетов о деятельности агентства в средствах массовой информации; подготовка аналитических материалов, докладов совместно с заинтересованными структурными подразделениями агентства, необходимых при участии руководства агентства в официальных зарубежных командировках; формирование с помощью средств массовой информации позитивного общественного мнения об агентстве и председателе; организация работы с аккредитованными журналистами в соответствии с Правилами аккредитации журналистов,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информации Республики Казахстан от 21 июня 2013 года № 138 (зарегистрирован в Реестре государственной регистрации под № 8581), средств массовой информации при государственных органах Республики Казахстан; организация оперативного взаимодействия с отечественными и зарубежными средствами массовой информации; осуществление взаимодействия с пресс-службами органов исполнительной и представительной власти Республики Казахстан, а также с другими информационными службами и организациями с целью объективного освещения деятельности агентства; осуществление контроля по своевременному предоставлению информации на блог Председателя; обеспечение ежедневного пополнения веб-сайта агентства оперативной информацией.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эксперт-специалист по защите государственных секретов,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 02-04)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90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права (по специальности юриспруденция).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актов, регулирующих отношения в областях, соответствующих специализации конкретной должности, Положения об Агентстве,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необоснованного допуска и доступа лиц к секретным сведениям; выявление и закрытие возможных каналов утечки секретных сведений в процессе осуществления деятельности. Функции службы защиты госсекретов определяются в соответствии с постановлением Правительства Республики Казахстан от 14 марта 2000 года № 390-16с.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внутреннего контроля, категория С-3 (№ 03-01)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1956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экономики, или в сфере права (по специальности юриспруденция).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</w:t>
            </w:r>
          </w:p>
        </w:tc>
        <w:tc>
          <w:tcPr>
            <w:tcW w:w="1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"Казахстан–2050",. Знание Трудового кодекса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законодательства Республики Казахстан, регулирующего бухгалтерскую и аудиторскую деятельность,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Положения об Агентстве, нормативных правовых актов, регулирующих отношения в областях, соответствующих специализации конкретной должности,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 для работников служб внутреннего контроля,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 (зарегистрирован в Реестре государственной регистрации под № 5493).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деятельности управления; контроль за исполнением республиканского бюджета, за расходованием бюджетных средств, предусмотренных планом финансирования агентства и его подведомственных организаций; осуществление контроля реализации стратегического и операционного планов агентства, оценка результатов; обеспечение проведения внутреннего контроля и оценки функционирования системы управления в агентстве и подведомственных организациях, предоставление Председателю рекомендации по ее улучшению, проведение внутреннего контроля за качеством государственных услуг, входящих в компетенцию Агентства.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внутреннего контроля (2 единицы),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(№№ 03-02, 03-03)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11944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экономики, или в сфере права (по специальности юриспруденция).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Знание Трудового кодекса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законодательства Республики Казахстан, регулирующего бухгалтерскую и аудиторскую деятельность,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физической культуре и спорте", Положения об Агентстве, нормативных правовых актов, регулирующих отношения в областях, соответствующих специализации конкретной должности, а также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 для работников служб внутреннего контроля,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 (зарегистрирован в Реестре государственной регистрации под № 5493).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приказов и поручений руководства, исполнение плана работы управления; своевременное предоставление отчетов руководству управления о проделанной работе; осуществление проверок соблюдения государственным органом бюджетного и иного законодательства РК; обеспечение проведения внутреннего контроля в агентстве и подведомственных организациях; осуществление контроля за исполнением представлений, направляемых объектам контроля, и решений, принятых по итогам контроля; проведение внутреннего контроля за качеством государственных услуг, входящих в компетенцию Агентства.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Эксперт Управления внутреннего контроля, категория С-5 (№ 03-04)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1948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экономики, или в сфере права (по специальности юриспруденция).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Знание Трудового кодекса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законодательства Республики Казахстан, регулирующего бухгалтерскую и аудиторскую деятельность,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физической культуре и спорте", нормативных правовых актов, регулирующих отношения в областях, соответствующих специализации конкретной должности, Положения об Агентстве, а также должности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 для работников служб внутреннего контроля,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 (зарегистрирован в Реестре государственной регистрации под № 5493).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приказов и поручений руководства, исполнение плана работы управления; своевременное предоставление отчетов руководству управления о проделанной работе; контроль за исполнением предписаний, направляемых объекту финансового контроля, и решений, принятых по итогам контрольных мероприятий; осуществление внутреннего контроля в агентстве и подведомственных организациях, выявление проблемных вопросов в деятельности проверяемых подразделений и определение оптимального способа их решения, ведение делопроизводства в управлении.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управления, категория С-3 (№ 04-01)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"/>
        <w:gridCol w:w="12069"/>
      </w:tblGrid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права (по специальностям юриспруденция, правоведение).</w:t>
            </w:r>
          </w:p>
        </w:tc>
      </w:tr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Регламента Правительства Республики Казахстан, Положения об Агентстве,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управления; организация текущей и перспективной работы управления; координация работы по реализации правовой политики; представление в установленном законодательством порядке интересов Агентства в суде, а также в других организациях при рассмотрении правовых вопросов деятельности Агентства, осуществление исковой работы Агентства; проверка состояния правовой работы в подведомственных организациях Агентства; проведение правовой экспертизы проектов нормативных правовых актов, представленных структурными подразделениями и государственными органами, организация правового всеобуча в Агентстве; анализ нормотворческой деятельности Агентства; координация законопроектной деятельности; в отдельных случаях участие в составах комиссий и рабочих групп по правовым вопросам, касающихся физической культуры, спорта и игорного бизнеса, координация правового мониторинга нормативных правовых актов в сфере физической культуры, спорта и игорного бизнеса, выполнение иных поручений руководства Агентства в пределах своей компетенции.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Юридического управления, категория С-4 (№ 04-02)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2047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права (по специальностям юриспруденция, правоведение).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Регламента Правительства Республики Казахстан, Положения об Агентстве,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по реализации правовой политики; представление в установленном законодательством порядке интересов Агентства в суде, а также в других организациях при рассмотрении правовых вопросов деятельности Агентства, осуществление исковой работы Агентства; проверка состояния правовой работы в подведомственных организациях Агентства; проведение правовой экспертизы проектов нормативных правовых актов, представленных структурными подразделениями и государственными органами, организация правового всеобуча в Агентстве; анализ нормотворческой деятельности Агентства; координация законопроектной деятельности; в отдельных случаях участие в составах комиссий и рабочих групп по правовым вопросам, касающихся физической культуры, спорта и игорного бизнеса, координация правового мониторинга нормативных правовых актов в сфере физической культуры, спорта и игорного бизнеса, выполнение иных поручений руководства Агентства в пределах своей компетенции.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административной и кадровой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административной и кадровой работы,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С-1 (№ 05-01-1)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1954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экономики, или в сфере права (по специальностям юриспруденция, правоведение).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Трудового кодекса Республики Казахстан, Законов Республики Казахстан "О государственной службе",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нормативных правовых актов, регулирующих отношения в областях, соответствующих специализации конкретной должности данной категории,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наличие опыта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департамента, осуществление взаимодействия с Администрацией Президента, Канцелярией Премьер-Министра, министерствами и ведомствами по вопросам, относящимся к компетенции департамента, организация обеспечения деятельности агентства, обеспечение планирования деятельности агентства, координация и контроль деятельности кадровой службы, управлений департамента; контроль за соблюдением трудовой и исполнительской дисциплины; координация деятельности подведомственных организаций по вопросам, входящим в компетенцию департамента.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административной и кадровой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категория С-2 (№ 05-02-2)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1954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экономики, или в сфере права (по специальностям юриспруденция, правоведение).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Трудового кодекса Республики Казахстан, Законов Республики Казахстан "О государственной службе",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нормативных правовых актов, регулирующих отношения в областях, соответствующих специализации конкретной должности данной категории,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за ходом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языках в Республике Казахстан" и Государственной программы функционирования и развития языков; осуществление контроля по реализации государственной программы по электронному правительству, законодательства по информационной безопасности; контроль за качественным исполнением исполнительской дисциплины, за соблюдением документооборота и государственного языка; координация работы по организационным вопросам.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работе с персоналом,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05-02-1)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1920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права (по специальности юриспруденция), или в сфере экономики, или в сфере гуманитарных наук.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Трудового кодекса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"О государственной службе", нормативных правовых актов, регулирующих отношения в области государственной службы, основы кадрового менеджмента, Положения об Агентстве, а также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управления; координация работы по реализации кадровой политики; обеспечение исполнения трудового законодательства и законодательства о государственной службе; обеспечение соблюдения сотрудниками агентства трудовой дисциплины, норм служебной этики; организация деятельности комиссий по кадровым вопросам; организация проведения оценки деятельности госоргана по направлению "Управление персоналом"; обеспечение мониторинга кадров и ведение кадрового делопроизводства.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по работе с персоналом,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 05-02-2)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1924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права (по специальностям юриспруденция, правоведение), или в сфере экономики, или в сфере гуманитарных наук.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2050", Трудового кодекса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"О государственной службе", нормативных правовых актов, регулирующих отношения в области государственной службы, основы кадрового менеджмента, Положения об Агентстве, а также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кадровой политики; обеспечение исполнения трудового законодательства и законодательства о государственной службе; проведение мероприятий по повышению квалификации государственных служащих и переподготовке кадров; организация проведения оценки деятельности государственных служащих; предоставление отчетов департамента; предоставление информации по трудовой дисциплине; подготовка и передача архивных документов управления в ведомственный архив; обеспечение мониторинга кадров и ведение кадрового делопроизводства.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документационного обеспечения,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05-03-1)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"/>
        <w:gridCol w:w="12079"/>
      </w:tblGrid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в сфере образования, или в сфере гуманитарных наук. 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 – 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Постановления Правительства Республики Казахстан от 23 января 2008 года № 51 "Об утверждении Правил работы государственных органов со служебной информацией", Типовых правил документирования и управления документацией в государственных и негосударственных организациях, нормативных правовых актов, регулирующих отношения в областях, соответствующих специализации конкретной должности данной категории, а также других обязательных знаний, необходимых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управления; контроль по учету и мониторингу директивных (контрольных) документов и служебной корреспонденции, запросов депутатов; координация работы по обеспечению Единой системы электронного документооборота в аппарате агентства; проведение мониторинга использования системы электронного документооборота департаментами; разработка Регламента агентства, контроль за исполнением решений коллегии агентства; организация своевременного составления Номенклатуры дел, формирования дел для передачи их в ведомственный архив; обеспечение порядка рассмотрения обращений граждан.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документационного обеспечения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С-4 (№ 05-03-2)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12005"/>
      </w:tblGrid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образования, или в сфере права (по специальностям юриспруденция, правоведение), или в сфере гуманитарных наук, или в сфере экономики.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Типовых правил документирования, нормативных правовых актов, регулирующих отношения в областях, соответствующих специализации конкретной должности данной категории, а также других обязательных знаний, необходимых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за своевременным исполнением нормативных правовых актов Президента Республики Казахстан, решений Правительства Республики Казахстан, документов с поручениями Главы государства, Премьер-Министра Республики Казахстан, Руководителя Администрации Президента Республики Казахстан; осуществление своевременной регистрации входящей корреспонденции из Администрации Президента, Канцелярии Премьер-Министра Республики Казахстан и исходящей документации в вышестоящие органы; осуществление своевременной регистрации и исполнения входящей и исходящей корреспонденции; проведение мониторинга исполнения контрольных документов; подготовка статистической отчетности и аналитических материалов об исполнении поручений Главы государства, Администрации Президента, Премьер-Министра и Канцелярии Премьер-Министра Республики Казахстан; координация работы с делопроизводителями структурных подразделений Агентства.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документационного обеспечения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 05-03-3)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1948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образования, или в сфере права (по специальности юриспруденция), или в сфере гуманитарных наук, или в сфере экономики.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Типовых правил документирования, нормативных правовых актов, регулирующих отношения в областях, соответствующих специализации конкретной должности данной категории, а также других обязательных знаний, необходимых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исходящих документов; ведение статистической ежемесячной сводной отчетности о работе управления; обеспечение регистрации, контроля и мониторинга за своевременным исполнением поручений к документам с пометкой "Документы служебного пользования"; обеспечение рассмотрения обращений физических и юридических лиц; организация приема граждан руководством Агентства в соответствии с утвержденным Графиком приема граждан; подготовка и представление отчетов по обращениям физических и юридических лиц; обеспечение регистрации, контроля и мониторинга за своевременным исполнением депутатских запросов Сената и Мажилиса Парламента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документационного обеспечения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С-5 (№ 05-03-4)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1948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образования, или в сфере права (по специальности юриспруденция), или в сфере гуманитарных наук, или в сфере экономики, или в сфере услуг (по специальности туризм).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Типовых правил документирования, нормативных правовых актов, регулирующих отношения в областях, соответствующих специализации конкретной должности данной категории, а также других обязательных знаний, необходимых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регистрации входящей корреспонденции из министерств, ведомств и организаций; контроль и проведение мониторинга за своевременным исполнением поручений к документам из министерств, ведомств и организаций; координация работы с делопроизводителями структурных подразделений Агентства; регистрация исходящих документов; участие в подготовке и проведении семинаров, конференций по вопросам делопроизводства; обеспечение контроля оформления исходящих документов, направляемых в министерства, ведомства и организации.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государственного языка и организационной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категория С-3 (№ 05-04-1)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12021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социальных наук, или в сфере образования (по специальности казахский язык и литература).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Государственной программы функционирования и развития языков, нормативных правовых актов, регулирующих отношения в областях, соответствующих специализации конкретной должности, Положения об Агентстве, а также других обязательных знаний, необходимых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управления; организация текущей и перспективной работы управления; обеспечение функционирования и развития государственного языка в агентстве, выполнения структурными подразделениями агентства требований законодательства Республики Казахстан о языках, Государственной программы функционирования и развития языков; участие в разработке нормативных правовых актов в области развития государственного языка; контроль за подготовкой необходимых материалов к заседаниям; координация аппаратной работы агентства, его структурных подразделений; координация работы по проведению совещаний, конференций, семинаров и других мероприятий агентства; контроль за реализацией еженедельного графика мероприятий агентства, протоколов аппаратных совещаний; взаимодействие с заинтересованными организациями по обслуживанию здания; сбор и обобщение аналитических материалов для руководства.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государственного языка и организационной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категория С-4 (№ 05-04-2)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социальных наук, или в сфере образования (по специальности казахский язык и литература).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Государственной программы функционирования и развития языков, нормативных правовых актов, регулирующих отношения в областях, соответствующих специализации конкретной должности, Положения об Агентстве, а также других обязательных знаний, необходимых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совершенстве владеть государственным языком.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исполнению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от 29 июня 2011 года № 110 "О Государственной программе функционирования и развития языков на 2011-2020 годы"; координация работы по внедрению государственного языка в агентстве; участие в разработке нормативных правовых актов в области развития государственного языка; изучение уровня владения государственным языком сотрудниками Агентства; проверка на аутентичность перевода текстов документов на государственном и русском языках; ежегодное проведение конкурса на знание государственного языка; организация совещаний, семинаров, конференций по вопросам развития и функционирования государственного языка в Агентстве.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государственного языка и организационной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(2 единицы), категория С-4 (№ 05-04-3, 05-04-4)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2007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актов, регулирующих отношения в областях, соответствующих специализации конкретной должности, Положения об Агентстве, а также других обязательных знаний, необходимых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подготовке совещаний, оформление протоколов аппаратных и других совещаний; подготовка графика участия руководства агентства в мероприятиях; контроль за выполнением поручений, данных на аппаратных и других совещаниях; подготовка залов заседаний для проведения совещаний, семинаров и других мероприятий агентства; рассмотрение писем и обращений граждан, поступивших в управление, и подготовка ответов на них; контроль за использованием материально-технических ресурсов агентства; взаимодействие с заинтересованными организациями по обслуживанию здания; осуществление организационно-хозяйственной деятельности агентства; рассмотрение писем и обращений граждан, поступивших в управление, и подготовка ответов на них, ведение делопроизводства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информационных технологий и информационной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категория С-3 (№ 05-05-1)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2041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технические науки (по специальностям информационные системы, автоматизация и управление, вычислительная техника и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нормативных правовых актов, регулирующих отношения в областях, соответствующих специализации конкретной должности данной категории. Знание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деятельности управления; осуществление мероприятий по обеспечению функционирования сетевых и локальных программных комплексов и баз данных, развернутых в компьютерных сетях агентства; защита информационных ресурсов от несанкционированного доступа из вне, осуществление и координация вопросов информационной безопасности Агентства, осуществление технической поддержки автоматизированной государственной информационной системы в агентстве; разработка информационно-аналитического материала по технологической поддержке "электронного правительства"; обобщение, анализ и выпуск экспресс-информаций, отчетов по информатизации систем спорта; организация внедрения и функционирования информационных систем в агентстве и его структурных подразделениях; осуществление взаимодействия с другими информационными службами и организациями; контроль за своевременным исполнением поручений руководства департамента, агентства, осуществление мероприятий по автоматизации функций агентства.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информационных технологий и информационной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категория С-4 (№ 05-05-2)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11976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технические науки (по специальностям информационные системы, автоматизация и управление, вычислительная техника и программное обеспечение), или в сфере экономики (по специальности экономика).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нормативных правовых актов, регулирующих отношения в областях, соответствующих специализации конкретной должности данной категории. Знание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обеспечению функционирования сетевых и локальных программных комплексов и баз данных, развернутых в компьютерных сетях агентства; защита информационных ресурсов от несанкционированного доступа из вне, осуществление и координация вопросов информационной безопасности Агентства, осуществление технической поддержки автоматизированной государственной информационной системы в агентстве; разработка информационно-аналитического материала по технологической поддержке "электронного правительства"; обобщение, анализ и выпуск экспресс-информаций, отчетов по информатизации систем спорта; организация внедрения и функционирования информационных систем в агентстве и его структурных подразделениях, осуществление мероприятий по автоматизации функций агентства.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информационных технологий и информационной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категория С-5 (№ 05-05-3)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11976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технические науки (по специальностям информационные системы, автоматизация и управление, вычислительная техника и программное обеспечение).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нормативных правовых актов, регулирующих отношения в областях, соответствующих специализации конкретной должности данной категории. Знание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мероприятий по обеспечению функционирования сетевых и локальных программных комплексов и баз данных, развернутых в компьютерных сетях агентства; защита информационных ресурсов от несанкционированного доступа из вне, осуществление и координация вопросов информационной безопасности Агентства, осуществление технической поддержки автоматизированной государственной информационной системы в агентстве; разработка информационно-аналитического материала по технологической поддержке "электронного правительства"; обобщение, анализ и выпуск экспресс-информаций, отчетов по информатизации систем спорта; организация внедрения и функционирования информационных систем в агентстве и его структурных подразделениях, осуществление мероприятий по автоматизации функций агентства.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экономики и финансов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экономики и финансов, категория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С-1 (№ 06-01-1)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11963"/>
      </w:tblGrid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экономики.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нормативных правовых актов, регулирующих отношения в областях, соответствующих специализации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экономики и финансов.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деятельностью департамента; координация вопросов финансово-экономической деятельности агентства; координация работы по разработке проекта республиканского бюджета и плана социально-экономического развития отрасли на предстоящий трехлетний период в сфере спорта; обеспечение исполнения бюджета, контроля за рациональным, целевым и экономным использованием материальных, трудовых и финансовых ресурсов; контроль за формированием инвестиционной заявки и подготовкой отраслевой экспертизы по отобранным проектам; курирование в пределах своих полномочий деятельности подведомственных агентству организаций; обеспечение в пределах компетенции разработки и выполнения Стратегического плана и Операционного плана агентства.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экономики и финансов (2 единицы),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С-2 (№ 06-01-2, 06-01-3)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"/>
        <w:gridCol w:w="12078"/>
      </w:tblGrid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нормативных правовых актов, регулирующих отношения в областях, соответствующих специализации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экономики и финансов.</w:t>
            </w:r>
          </w:p>
        </w:tc>
      </w:tr>
      <w:tr>
        <w:trPr>
          <w:trHeight w:val="30" w:hRule="atLeast"/>
        </w:trPr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общее руководство деятельностью департамента; участие в разработке проекта республиканского бюджета и плана социально-экономического развития отрасли на предстоящий трехлетний период в сфере спорта; координация государственных закупок товаров, работ и услуг и вопросов финансово-экономической деятельности агентства; обеспечение исполнения бюджета; в пределах компетенции обеспечение разработки и выполнения Стратегического плана и Операционного плана агентства; взаимодействие с местными органами управления спорта, другими министерствами и ведомствами по вопросам, входящим в его компетенцию; участие в разработке проектов нормативных правовых актов, плана социально-экономического развития отрасли в сфере спорта; обеспечение анализа инвестиций и механизмов их реализации; выработка предложений по предоставлению налоговых преференций и снижению издержек бизнеса в сфере спорта; анализ представляемой документации; в пределах компетенции; обеспечение разработки и выполнения Стратегического плана агентства на пятилетний период.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бухгалтерского учета,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06-02-1)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1928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нормативных правовых актов, регулирующих отношения в областях, соответствующих специализации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программы 1С "Бухгалтерия".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целевым использованием средств, выделяемых из республиканского бюджета; осуществление контроля за своевременным и правильным оформлением документов и законностью совершаемых операций; подписание банковских документов, служащих основанием для приемки и выдачи товарно-материальных ценностей и денежных средств, а также финансовые обязательства и договора; проверка и прием к учету бухгалтерских документов, составление бухгалтерского отчета (квартальных и годового); баланс исполнения плана финансирования; участие в разработке бюджетной заявки на соответствующий финансовый год.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бухгалтерского учета (3 единицы),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 06-02-2, 06-02-3, 06-02-4)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2119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экономики.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нормативных правовых актов, регулирующих отношения в областях, соответствующих специализации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программы 1С "Бухгалтерия".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за своевременным и правильным оформлением документов и законностью совершаемых финансовых операций, обеспечение контроля за целевым использованием бюджетных средств, учет по остаткам движения денежных средств в разрезе программ, специфик; участие в разработке бюджетной заявки на соответствующий финансовый год, составление индивидуальных планов финансирования по обязательствам и по платежам; ведение бухгалтерских книг аналитического и синтетического учета. своевременное перечисление заработной платы, представление отчетности; подготовка документов по исполнению судебных решений; ведение учета и контроля за начислением и перечислением обязательных пенсионных отчислений, своевременное представление ежемесячного сводного отчета в Комитете Казначейства Министерства Финансов Республики Казахстан; принятие участия в проведении годовой инвентаризации; составление отчета об исполнении плана финансирования; представление информации по уточнению бюджета для внесения изменения в план финансирования; подготовка договора, заявки, счета к оплате для регистрации в органах Казначейства; подготовка документов к проведению инвентаризации, участие в проведении инвентаризации; подготовка документов по передаче, принятию и по списанию основных средств, представление годовой отчетности в статистические органы.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Руководитель Управления бюджетного планирования, финансирования 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активов, категория С-3 (№ 06-03-1)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12052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экономики.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нормативных правовых актов, регулирующих отношения в областях, соответствующих специализации конкретной должности данной категории.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экономики и финансов.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общее руководство деятельностью управления; организация работы по финансированию, составлению бюджетной заявки агентства и прогнозных показателей на предстоящий трехлетний период в сфере спорта; организация работы по разработке сводных планов финансирования по обязательствам и платежам; обеспечение подготовки информационно-аналитических докладов, нормативно-правовых актов, отчетов, служебных записок и справок в пределах компетенции управления; обеспечение создания информационной базы данных индивидуальных и сводных планов финансирования по обязательствам и платежам, бюджетной заявки на предстоящий трехлетний период на электронных и бумажных носителях; контроль за своевременным и качественным исполнением документов финансово-хозяйственной деятельности подведомственных организаций; участие в разработке проектов индикативных планов (стратегических, среднесрочных, текущих) экономического и социального развития отрасли спорта в республике.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бюджетного планирования, финансирования 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активов (4 единицы), категория С-4 (№№ 06-03-2,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06-03-3, 06-03-4, 06-03-5)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12039"/>
      </w:tblGrid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экономики.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других законодательных и нормативных правовых актов, регулирующих отношения в областях, соответствующих данной должности.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экономики и финансов.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составления сводных планов финансирования по обязательствам и платежам; обеспечение внесения изменений в индивидуальные планы финансирования по обязательствам и платежам в соответствии с проводимым анализом их кассового исполнения; обеспечение составления бюджетных заявок на планируемый период и их обоснование; обеспечение создания информационной базы данных индивидуальных и сводных планов финансирования по обязательствам и платежам, бюджетной заявки на предстоящий трехлетний период на электронных носителях; оказание практической и методической помощи подведомственным организациям; анализ представляемой документации финансово-хозяйственной деятельности подведомственных организаций; осуществление сбора, обработки, анализа материалов и сводно-экономической информации (ежемесячные, ежеквартальные, годовые отчеты); проведение анализа финансового обоснования представляемых смет на проведение мероприятий по соответствующим бюджетным программам.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бюджетного планирования, финансирования 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активов, категория С-5 (№ 06-03-6)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90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других законодательных и нормативных правовых актов Республики Казахстан, регулирующих отношения в областях, соответствующих данной должности.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составления бюджетных заявок на планируемый год и их обоснование; составление сводных планов финансирования по обязательствам и платежам; обеспечение подготовки расчетов и обоснований для внесения изменений в индивидуальные планы финансирования по обязательствам и платежам в соответствии с проводимым анализом их кассового исполнения; анализ представляемой документации финансово-хозяйственной деятельности подведомственных организаций; проведение оценки эффективности республиканских бюджетных программ, осуществление мониторинга и аналитическая обработка данных.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государственных закупок,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06-04-1)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1962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экономики, или в сфере права (по специальностям юриспруденция, правоведение).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"", Положения об Агентстве,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организации работы и общее руководство деятельностью управления; осуществление организации работы по составлению плана государственных закупок товаров, работ и услуг на предстоящий период; организация работы и контроль за соблюдением законодательства о государственных закупках; осуществление организации работы по своевременному заключению договоров с поставщиками товаров, работ и услуг, согласно законодательства о государственных закупках; обеспечение координации работы по мониторингу государственных закупок; обеспечение организации и качества работы на всех этапах проводимых государственных закупках; участие в разработке проектов нормативно-правовых документов в пределах компетенции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государственных закупок,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 06-04-2)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2043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экономики, или в сфере права (по специальностям юриспруденция, правоведение).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составлению плана государственных закупок товаров, работ и услуг на предстоящий период; организация работы и контроль за соблюдением законодательства о государственных закупках, обеспечение организации работы по своевременному заключению договоров с поставщиками товаров, работ и услуг, согласно законодательству о государственных закупках; обеспечение организации и качество работы на всех этапах, проводимых государственных закупках; осуществление организации и проведения государственных закупок (подготовка приказов о проведении конкурса и конкурсной документации; размещение объявлений о предстоящих государственных закупках на веб-портале; размещение Плана на веб-портале; обеспечение своевременности и качества заключаемых договоров с поставщиками работ, товаров и услуг по государственным закупкам согласно законодательства о государственных закупках; ведение делопроизводства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развития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развития, категория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С-1 (№ 07-01-1)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2003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спорта и международных отношений.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департамента; взаимодействие с государственными органами, иными организациями, а также структурными подразделениями агентства по вопросам, входящим в компетенцию департамента; контроль за своевременной подготовкой материалов и заключений по поручениям Президента Республики Казахстан, Правительства Республики Казахстан, руководства агентства и иным запросам по вопросам, относящимся к компетенции департамента; координация деятельности по совершенствованию законодательства в вопросах стратегического развития физической культуры и спорта; подготовка предложений по формированию и реализации политики в сфере спорта и международного сотрудничества.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стратегического развития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 единицы), категория С-2 (№ 07-01-2, 07-01-3)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2007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в сфере права (по специальностям юриспруденция, международное право), или в сфере гуманитарные науки (по специальности международные отношения), или в сфере образования (по специальности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международных отношений или спорта.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деятельности подразделений департамента; взаимодействие с государственными органами, иными организациями, а также структурными подразделениями агентства по вопросам формирования политики развития физической культуры и спорта, совершенствования законодательной и нормативной базы игорного бизнеса, физической культуры и спорта, а также мониторинга и анализа достижения программных и стратегических показателей; контроль за своевременной подготовкой материалов и заключений по поручениям Президента Республики Казахстан, Правительства Республики Казахстан, руководства агентства и иным запросам по вопросам, относящимся к компетенции департамента; подготовка предложений по формированию политики международного сотрудничества в сфере физической культуры и спорта; обеспечение разработки стратегических и программных документов.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Руководитель Управления стратегического планирования и мониторинга,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07-02-1)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1945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опыт работы в сфере физической культуры и спорта, экономики.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управления; участие в формировании системы государственного планирования; осуществление взаимодействия с государственными органами и другими организациями по вопросам, входящим в компетенцию управления; контроль за своевременной подготовкой материалов и заключений по поручениям Президента Республики Казахстан, Правительства Республики Казахстан, руководства агентства, а также депутатских запросов, заявлений и обращений спортивных организаций и граждан по вопросам, относящимся к компетенции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стратегического планирования и мониторинга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 единицы), категория С-4 (№ 07-02-2, 07-02-3)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1945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история, иностранный язык).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наличие опыта работы в сфере физической культуры и спорта и экономики.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концепций, стратегий, государственных и/или отраслевых программ развития физической культуры и спорта; мониторинг и анализ реализации документов системы государственного планирования; осуществление взаимодействия с государственными органами и другими организациями по вопросам, входящим в компетенцию управления; подготовка материалов и заключений по поручениям Президента Республики Казахстан, Правительства Республики Казахстан, руководства агентства, а также депутатских запросов, заявлений и обращений спортивных организаций и граждан по вопросам, относящимся к компетенции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стратегического планирования и мониторинга,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С-5 (№ 07-02-4)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1945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Закона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наличие опыта работы в сфере физической культуры и спорта, экономики.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концепций, стратегий, государственных и/или отраслевых программ развития физической культуры и спорта, в проведении анализа современного состояния, тенденций и динамики развития физической культуры и спорта в регионах; подготовка информационно-аналитических материалов о ходе реализации стратегий, государственных и/или отраслевых программ развития физической культуры и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нормативно-правового обеспечения,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07-03-1)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12011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Регламента Правительства Республики Казахстан,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наличие опыта работы в сфере права,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руководство и планирование работы управления; участие в формировании государственной политики в области развития физической культуры и спорта, разработке законодательных и иных нормативных правовых актов в сфере физической культуры и спорта, игорного бизнеса; анализ и обобщение практики применения законодательства в области физической культуры и спорта, игорного бизнеса, а также разработка предложений по его совершенствованию.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нормативно-правового обеспечения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 единицы), категория С-4 (№№ 07-03-2, 07-03-3, 07-03-4)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11975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Желательно наличие опыта работы в сфере права,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законодательства; разработка предложений по совершенствованию нормативной правовой базы отрасли физической культуры и спорта, игорного бизнеса; разработка законодательных и нормативных правовых актов в курируемых отраслях; взаимодействие с неправительственными организациями, министерствами, ведомствами и региональными уполномоченными органами по вопросам, входящим в компетенцию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нормативно-правового обеспечения,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С-5 (№ 07-03-5)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11965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выработке предложений по совершенствованию нормативной правовой базы отрасли физической культуры и спорта, игорного бизнеса; разработка нормативных правовых актов в курируемых отраслях; взаимодействие с неправительственными организациями, министерствами, ведомствами и региональными уполномоченными органами по вопросам входящим в компетенцию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Руководитель Управления международного сотрудничества и протокола,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07-04-1)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2020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Республики Казахстан  "О физической культуре и спорте",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опыта работы в сфере международных отношений и спорта.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управления; взаимодействие с государственными органами, иными организациями, а также структурными подразделениями агентства по вопросам, входящим в компетенцию департамента; контроль за своевременной подготовкой материалов и заключений по поручениям Президента РК, Правительства РК, руководства агентства и иным запросам по вопросам, относящимся к компетенции управления; выработка предложений по перспективным направлениям взаимодействия Республики Казахстан с международными организациями и совершенствования законодательной и нормативной базы спорта; экспертиза проектов международных договоров, заключаемых Республикой Казахстан с иностранными государствами, а также с международными организациями и объединениями в сфере спорта; иные рабочие поручения и задания руководства агентства и департамента, относящихся к компетенции департамента.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международного сотрудничества и протокола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 единицы), категория С-4 (№ 07-04-2, 07-04-3)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1945"/>
      </w:tblGrid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юридическое (по специальностям юриспруденция, международное право), или в сфере гуманитарных наук (по специальности международные отношения), или в сфере образования (по специальностям физическая культура и спорт, иностранный язык).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Республики Казахстан "О физической культуре и спорте",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 Системе государственного планирования в Республике Казахстан",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Желательно знание иностранного языка (английский и/или других языков).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опыта работы в сфере международных отношений и спорта.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государственными органами, структурными подразделениями агентства, а также с международными организациями по вопросам расширения и углубления международного сотрудничества Казахстана в спорта; разработка проектов международных договоров в области спорта с международными организациями и иностранными государствами, а также представление заключения по их целесообразности; подготовка аналитических материалов, заключений, а также докладов руководства агентства и департамента; разработка проектов нормативно-правовых актов, входящих в компетенцию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инфраструктуры спорта и координации игорного бизнеса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Директор Департамента инфраструктуры спорта и координации игорного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бизнеса, категория С-1 (№ 08-01-1)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201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в сфере права (по специальности юриспруденция), или в сфере технические науки (по специальности строительство, производство строительных материалов, изделий и конструкций).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Стратегии индустриально-инновационного развития Республики Казахстан до 2015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архитектурной, градостроительной и строительной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департамента; контроль за своевременной подготовкой материалов и заключений по поручениям Президента Республики Казахстан, Правительства Республики Казахстан, руководства агентства и иным запросам по вопросам, относящимся к компетенции департамента; координация работы деятельности в сфере игорного бизнеса и лотереи; координация работы и осуществление контроля за ходом реализации инвестиционных проектов, взаимодействие с участниками реализации инвестиционных проектов, обеспечение согласования технических документов, координация технического надзора.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инфраструктуры спорта 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игорного бизнеса, категория С-2 (№ 08-01-2)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2010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в сфере права (по специальности юриспруденция), или в сфере технические науки (по специальности строительство, производство строительных материалов, изделий и конструкций).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Стратегии индустриально-инновационного развития Республики Казахстан до 2015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архитектурной, градостроительной и строительной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департамента; контроль за своевременной подготовкой материалов и заключений по поручениям Президента Республики Казахстан, Правительства Республики Казахстан, руководства агентства и иным запросам по вопросам, относящимся к компетенции департамента; координация работы деятельности в сфере игорного бизнеса и лотереи; координация работы и осуществление контроля за ходом реализации инвестиционных проектов, взаимодействие с участниками реализации инвестиционных проектов, обеспечение согласования технических документов, координация технического надзора.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развития инфраструктуры спорта,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08-02-1)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1978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экономики (по специальности экономика), или в сфере права (по специальности юриспруденция), или в сфере технические науки (по специальностям строительство, производство строительных материалов, изделий и конструкций).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архитектурной, градостроительной и строительной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Строительные нормы и правила Республики Казахстан, Положения об Агентстве,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работы управления; присвоение высшей категорий спортивным сооружениям; согласование проектной документации на строительство спортивных сооружений; анализ состояния инфраструктуры спорта по регионам; анализ и разработка перспективных планов развития инфраструктуры спорта; координирование работы по статистической отчетности спортивных сооружений; координация работ органов технического и авторского надзора; работа с международными (национальными) федерациями по видам спорта для получения международных стандартов и требований по видам спорта; подготовка аналитических материалов по вопросам, входящим в компетенцию управления; координация деятельности по эксплуатации и управлению спортивных объектов подведомственных организаций.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развития инфраструктуры спорта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 единицы), категория С-4 (№№ 08-02-2, 08-02-3, 08-02-4)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1947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техническое (по специальности строительство), или в сфере экономики (по специальности экономика)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архитектурной, градостроительной и строительной деятельности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Строительные нормы и правила Республики Казахстан, Положения об Агентстве,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ходом реализации инвестиционных проектов, находящихся в ведении агентства по вопросам архитектурно-строительного контроля, предпроектных и проектных работ; контроль за соблюдением норм пропускной способности и загрузки, состояние инвентаря и оборудования; организация сдачи и ввода в эксплуатацию построенных объектов; координация работ органов технического и авторского надзора; подготовка аналитических материалов по вопросам, входящим в компетенцию управления; согласование инвестиционных проектов, прием и проверка качества технической документации; координация деятельности по эксплуатации и управлению спортивных объектов подведомственных организаций.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игорного бизнеса и лицензирования,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С-3 (№ 08-03-1)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969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права (по специальности юриспруденция), или в сфере экономики (по специальности экономика).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 (отмыванию) доходов, полученных незаконным путем и финансирования террироризма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работы управления; реализация государственной политики в сфере игорного бизнеса; проведение правовой экспертизы документов, подтверждающих соответствие организатора игорного бизнеса квалификационным требованиям, предъявляемых при лицензировании в сфере игорного бизнеса, в том числе Е-лицензирование; осуществление проверки на предмет соблюдения квалификационных требований и установленных правил лицензирования в сфере игорного бизнеса, подготовка аналитических материалов по вопросам, входящим в компетенцию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игорного бизнеса и лицензирования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 единицы), категория С-4 (№ 08-03-2, 08-03-3)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11965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права (по специальности юриспруденция), или в сфере экономики (по специальности экономика).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лицензировании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 (отмыванию) доходов, полученных незаконным путем и финансирования терроризма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опыт 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правовой экспертизы документов, подтверждающих соответствие организатора игорного бизнеса квалификационным требованиям, предъявляемых при лицензировании в сфере игорного бизнеса, в том числе Е-лицензирование; подготовка аналитических материалов по вопросам, входящим в компетенцию управления; осуществление проверки на предмет соблюдения квалификационных требований и установленных правил лицензирования.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спорта высших достижений и спортивного резерва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спорта высших достижений и спортивного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резерва, категория С-1 (№ 09-01-1)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1936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опыта работы в сфере спорта.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деятельностью департамента; взаимодействие с государственными органами, иными организациями, а также структурными подразделениями агентства по вопросам, входящим в компетенцию департамента; контроль за своевременной подготовкой материалов и заключений по поручениям Президента Республики Казахстан, Правительства Республики Казахстан, руководства агентства и иным запросам по вопросам, относящимся к компетенции департамента; координация и реализация деятельности в вопросах развития спорта высших достижений и подготовки спортивного резерва; подготовка предложений по формированию и реализации политики по развитию олимпийских видов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спорта высших достижений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спортивного резерва, категория С-2 (№ 09-01-2)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11989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Стратегического плана развития Республики Казахстан до 2020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Положения об Агентстве.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опыта работы в сфере спорта.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деятельности подразделений департамента; взаимодействие с государственными органами и иными организациями, а также структурными подразделениями агентства по вопросам, формирования политики развития спорта высших достижений, внесения предложений по совершенствованию законодательной базы спорта высших достижений и спортивного резерва, а также мониторинг и анализ достижений и стратегических показателей олимпийских видов спорта; контроль за своевременной подготовкой материалов и заключений по поручениям Президента Республики Казахстан, Правительства Республики Казахстан, руководства агентства и иным запросам по вопросам, относящимся к компетенции департамента; подготовка предложений по формированию политики международного сотрудничества в сфере спорта высших достижений.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зимних видов спорта, категория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С–3 (№ 09-02-1)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"/>
        <w:gridCol w:w="12114"/>
      </w:tblGrid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утверждению и реализации единого календарного плана спортивных мероприятий по зимним видам спорта; организация и координация работы по подготовке спортсменов высокого класса по зимним видам спорта, по подготовке и участию членов национальных сборных команд в международных спортивных соревнованиях по зимним видам спорта; участие в разработке основных организационных принципов подготовки сборных команд РК по зимним видам спорта, контроль за их реализацией; координация утверждения составов сборных команд по представлению общественных объединений по зимним видам спорта; взаимодействие с Национальным Олимпийским Комитетом Республики Казахстан и с федерациями по зимним видам спорта; в пределах своей компетенции внесение предложений по разработке концепций, стратегии развития спорта, нормативно-правовых актов, отраслевых программ развития спорта; координация работы и определение основных направлений развития школы высшего спортивного мастерства, центра олимпийской подготовки по зимним видам спорта; контроль за реализацией комплексных целевых программ по зимним видам спорта; контроль за комплектованием подведомственных организаций; подготовка аналитических материалов по вопросам, входящим в компетенцию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зимних видов спорта (2 единицы),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С–4 (№ 09-02-2, 09-02-3)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12064"/>
      </w:tblGrid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специальностям физическая культура и спорт, математика), или в сфере экономики, или в сфере права (по специальности юриспруденция).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работы по подготовке и участию членов национальных сборных команд в международных спортивных соревнованиях по зимним видам спорта; анализ выступления национальных сборных команд по зимним видам спорта; координация работы по разработке и утверждению планов спортивных мероприятий по зимним видам спорта, в том числе международных, организуемых совместно с другими государственными и общественными организациями; подготовка квартальных и годовых планов работы управления и ведет контроль по их исполнению; организация и координация работы по подготовке и участию членов национальных сборных команд в международных спортивных соревнованиях по зимним видам спорта; подготовка информационно-аналитических материалов по вопросам развития зимних видов спорта; участвует в разработке нормативно-правовых документов, отраслевых программ развития спорта; контроль за исполнением календарного плана спортивно-массовых мероприятий по зимним видам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зимних видов спорта, категория С–5 (№ 09-02-4)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"/>
        <w:gridCol w:w="12080"/>
      </w:tblGrid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услуг (по специальности туризм)</w:t>
            </w: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по реализации операционных, среднесрочных, стратегических планов Агентства и подготовка информации по их реализации в пределах своей компетенции; ведение анализа выступления национальных сборных команд по зимним видам спорта; организация и координация работы по подготовке и участию членов национальных сборных команд в международных спортивных соревнованиях по зимним видам спорта; координация работы по разработке и утверждению планов спортивных мероприятий по зимним видам спорта, в том числе международных, организуемых совместно с другими государственными и общественными организациями; контроль за исполнением календарного плана спортивно-массовых мероприятий по зимним видам спорта; подготовка приказов о внесений изменений и дополнений в Календарный план физкультурно-массовых, оздоровительных мероприятий и основных республиканских и международных соревнований и Списки национальных сборных команд по зимним видам спорта; участие в подготовке материалов по эффективности работы подведомственных организаций; ведение делопроизводства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летних видов спорта, категория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С–3 (№ 09-03-1)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"/>
        <w:gridCol w:w="12073"/>
      </w:tblGrid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управлением, организация работы по утверждению и реализации единого календарного плана спортивных мероприятий; организация и координация работы по подготовке спортсменов высокого класса и спортивного резерва; подготовки и участия членов национальных сборных команд в международных спортивных соревнованиях по летним олимпийским видам спорта; участие в разработке основных организационных принципов подготовки сборных команд РК по летним олимпийским видам спорта, контроль за их реализацией; координация утверждения составов сборных команд по представлению федераций по летним олимпийским видам спорта; взаимодействие с Национальным Олимпийским Комитетом Республики Казахстан и с федерациями по летним олимпийским видам спорта; участие в разработке концепций, стратегии развития спорта, нормативно-правовых актов; координация работы по основным направлениям развития центров олимпийской подготовки и центров подготовки олимпийского резерва; подготовка аналитических материалов по вопросам, входящим в компетенцию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Главный эксперт Управления летних видов спорта (3 единицы),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С–4 (№ 09-03-2, 09-03-3, 09-03-4)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1978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области образования (по специальности физическая культура и спорт), или в сфере экономики, или в сфере услуги (по специальности туризм).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физической культуры и спорта,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хода подготовки и участия членов национальных сборных команд в международных спортивных соревнованиях по летним олимпийским видам спорта; анализ выступлений национальных сборных команд по летним олимпийским видам спорта; экспертиза и подготовка материалов к утверждению составов сборных команд по представлению федераций по видам спорта; предоставление статистической отчетности координация работы по разработке и утверждению планов спортивных мероприятий по летним олимпийским видам спорта; контроль за подготовкой и проведением спортивных мероприятий, соревнований по летним олимпийским видам спорта; контроль за исполнением календарного плана спортивно-массовых мероприятий по летним олимпийским видам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Эксперт Управления летних видов спорта, категория С–5 (№ 09-03-5)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12100"/>
      </w:tblGrid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экономики, или в сфере услуг (по специальности туризм).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основных организационных принципов подготовки сборных команд Республики Казахстан по летним олимпийским видам спорта и контроль за их реализацией; обеспечение выполнения комплексных целевых программ по летним олимпийским видам спорта; контроль за подготовкой и участием в международных соревнованиях по летним олимпийским видам спорта; подготовка информационно-аналитических материалов по вопросам развития летних олимпийских видов спорта; координация работы по разработке и утверждению планов спортивных мероприятий по летним олимпийским видам спорта, в том числе международных, организуемых совместно с другими государственными и общественными организациями; осуществление контроля за работой государственных главных тренеров Республики Казахстан по летним олимпийским видам спорта, за реализацией нормативных правовых актов, Отраслевой программы по вопросам развития спорта высших достижений; контроль за участием национальных сборных команд РК в международных соревнованиях по летним олимпийским видам спорта; подготовка приказов о внесении изменений и дополнений в списки сборных команд Республики Казахстан по летним олимпийским видам спорта; ведение делопроизводства управления.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спортивного резерва и методического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обеспечения, категория С-3 (№ 09-04-1)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12085"/>
      </w:tblGrid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права (по специальности юриспруденция), или в сфере экономики.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управлением, подготовка аналитических материалов по вопросам подготовки спортивного резерва; организация работы по программно-методическому обеспечению спорта: координация работы по проведению организационно-методической работы по совершенствованию учебно-тренировочного процесса спортсменов высокой квалификации на этапах спортивного совершенствования и высшего спортивного мастерства; организация и проведение конференций по методическому обеспечению актуальных вопросов учебно-тренировочного процесса; организация работы по выпуску методических пособий в области спорта; взаимодействие с организациями образования по вопросам совершенствования подготовки и переподготовки спортивных кадров; участие в разработке нормативных документов по развитию спорта высших достижений в детско-юношеских спортивных школах, школах олимпийского резерва и обеспечивает их реализацию; проводит анализ и обобщение материалов по развитию видов спорта в детско-юношеских спортивных школах, школах олимпийского резерва; ведение статистического учета, анализ и обобщение результаты работы детско-юношеских спортивных школ, школ олимпийского резерва.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Главный эксперт Управления спортивного резерва и методического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(2 единицы), категория С–4 (№ 09-04-2, 09-04-3)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12123"/>
      </w:tblGrid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права (по специальности юриспруденция).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учебно-тренировочной, методической и воспитательной работы, разработка предложений по повышению ее эффективности; организация подготовки, семинаров повышения квалификации тренеров; распространение практического опыта работы (секретов мастерства), новаторов-исследователей, работающих с детьми и молодежью; методическое обоснование и обеспечение подготовки спортсменов высокой квалификации и подготовки спортивного резерва; подготовка ежемесячных отчетов о работе; координация работ по подготовке спортивного резерва, методического обеспечения, подготовки и переобучения кадров в отрасли спорта, координирование работы республиканских специализированных школ-интернатов-колледжей олимпийского резерва, колледжей спорта, центра спортивной медицины и реабилитации; формирования материалов по включению в список кандидатов на получения государственных грантов по специальности "Физкультура и спорта"; рассмотрение и утверждение статуса "Специализированной детско-юношеской спортивной школы, специализированного отделения олимпийского резерва" для детско-юношеских спортивных школ и отделении по видам спорта; прием, свод и анализ ведомственных статистических отчетов по формам 5-ФК, 7-ФК, 8-ФК.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спортивного резерва и методического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обеспечения, категория С-5 (№ 09-04-4)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12038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экономики, или в сфере права (по специальности юриспруденция).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"Казахстан–2050",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физической культуре и 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актов, регулирующих отношения в областях, соответствующих специализации конкретной должности данной категории,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информационных материалов по вопросам методического обеспечения; анализ состояния учебно-тренировочной работы и методического обеспечения; участие в прогнозе уровня спортивных достижений спортивного резерва по видам спорта по уровню спортивного, а также взаимодействие с акиматами областей, городов республиканского значения и столицы по вопросам, касающимся подготовки спортивного резерва; координирование работы подведомственных организаций; определение основных принципов и направлений деятельности детско-юношеских спортивных школ, детско-юношеских спортивных школ олимпийского резерва; подготовка документов на рассмотрение выплаты пожизненного пособия, прием, свод и анализ ведомственных статистических отчетов по формам 5-ФК, 7-ФК, 8-ФК; рассмотрение и утверждение групп высшего спортивного мастерства.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физической культуры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физической культуры, категория С–1 (№ 10-01-1)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"/>
        <w:gridCol w:w="12135"/>
      </w:tblGrid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департамента, осуществление координации реализации государственной политики по вопросам развития массового спорта, спорта среди лиц с ограниченными физическими возможностями, неолимпийских и национальных видов спорта, пропаганды здорового образа жизни; осуществление деятельности по организации и проведению республиканских и международных соревнований по неолимпийским, национальным, техническим, прикладным видам спорта, массовому спорту и среди людей с ограниченной физической возможностью; координация работы по участию членов сборных команд РК по неолимпийским видам спорта в международных спортивных соревнованиях; организация взаимодействия с неправительственными организациями по вопросам развития массового спорта, Национальным Олимпийским, Паралимпийским комитетом Казахстана, Сурдолимпийской Федерацией, Общественным Объединением Спешиал Олимпикс, Ассоциацией национальных видов спорта и с федерациями по видам спорта; координация работы по совершенствованию нормативов физической подготовленности населения, проведению республиканских семинаров, конференций по направлениям работы департамента, организация работы по разработке и утверждению спортивных классификаций, формированию календарного плана спортивно-массовых, оздоровительных, республиканских и основных международных мероприятий, оказанию государственных услуг, в том числе по аккредитации и ведению реестра видов спорта, осуществление контроля за исполнением поручений, своевременным и качественным выполнением планов работы.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физической культуры,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С-2 (№ 10-01-2)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"/>
        <w:gridCol w:w="12090"/>
      </w:tblGrid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массового спорта; осуществление деятельности по организации и проведению республиканских и международных соревнований по неолимпийским, национальным, техническим, прикладным видам спорта, массовому спорту и среди людей с ограниченной физической возможностью; координация работы по участию членов сборных команд Республики Казахстан по неолимпийским видам спорта в международных спортивных соревнованиях; проведение работы по внедрению Президентских тестов физической подготовленности населения; организация и координация массовой физкультурно-оздоровительной работы в коллективах физкультуры, спортивных клубах, работы групп физкультурно-оздоровительной направленности (общефизической подготовки, клуб любителей бега, клубы здоровья, закаливания, пробеги и др.), развитию их сети в стране; координация и утверждение Календарного плана физкультурно-массовых оздоровительных мероприятий и основных республиканских соревнований; организация и координация подготовки и участия членов национальных сборных команд по неолимпийским и массовым видам спорта в республиканских и международных соревнованиях.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развития массового спорта, категория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С-3 (№ 10-02-1)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11949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сфере государственного управления.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по реализации государственной политики по вопросам физической культуры и спорта, развития массового спорта в областях, гг.Астана и Алматы, пропаганды здорового образа жизни; проведение анализа данных ведомственного статистического учета; осуществление мониторинга достижения стратегических показателей и индикаторов массового спорта; обеспечение взаимодействия с неправительственными организациями по вопросам развития массового спорта; координация работы по совершенствованию нормативов физической подготовленности населения; анализ международного опыта развития массового спорта; участие в составах комиссий и рабочих групп по вопросам физической культуры и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Главный эксперт Управления развития массового спорта (3 единицы),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 10-02-2, 10-02-3, 10-02-4)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90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права (по специальности юриспруденция), или в сфере социальных наук (по специальности регионоведение).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вопросам физической культуры и спорта, проведение ведомственного статистического наблюдения и анализ данных; мониторинг достижения стратегических показателей и индикаторов массового спорта в областях, гг.Астана и Алматы; взаимодействие с неправительственными организациями по вопросам развития массового спорта; совершенствование нормативов физической подготовленности населения; анализ международного опыта развития массового спорта; участие в составах комиссий и рабочих групп по вопросам физической культуры и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развития массового спорта (2 единицы),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С-5 (№ 10-2-5, 10-02-6)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90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социальных наук (по специальности регионоведение).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вопросам физической культуры и спорта, пропаганды здорового образа жизни; взаимодействие с акиматами областей, гг.Астана и Алматы по вопросам развития массового спорта; взаимодействие с неправительственными организациями по вопросам развития массового спорта; анализ международного опыта развития массового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национальных видов спорта, категория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С–3 (№ 10-03-1)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11972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спорт).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вопросам развития физической культуры и спорта, в том числе национальных видов спорта, общее руководство деятельностью управления, проведение республиканских семинаров, конференций по своим разделам работы, формирование и организация работы по разработке и утверждению спортивных классификаций; организация и координация подготовки и участия членов сборных команд по национальным видам спорта в международных соревнованиях; контроль за организацией республиканских комплексных соревнований и спартакиад; взаимодействие со спортивными объединениями по национальным видам спорта (Ассоциация национальных видов спорта Республики Казахстан, федерации по национальным видам спорта).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национальных видов спорта,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С–4 (№ 10-03-2)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12051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социальных наук (по специальности регионоведение), или в сфере технические науки (по специальности информационные системы).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работы по развитию национальных видов спорта, участие в разработке методических пособий по вопросам национальных видов спорта; участие в организации республиканских семинаров и конференций по национальным видам спорта, разработка и исполнение календаря спортивно-массовых мероприятий; анализ развития национальных видов спорта, содействие в формировании сборных команд по национальным видам спорта для участия в международных соревнованиях; взаимодействие со спортивными объединениями по национальным видам спорта (Ассоциация национальных видов спорта Республики Казахстан, федерации по национальным видам спорта), контроль за организацией республиканских комплексных соревнований и спартакиад; осуществление работы по развитию сельского физкультурного движения; сбор и анализ статистических данных по национальным вида спорта по форме 2-ФК и 5 ФК.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национальных видов спорта, категория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С–5 (№ 10-03-3)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907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 (по специальности физическая культура и спорт), или в сфере гуманитарные науки, или в сфере технические науки (по специальности информационные системы).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календарного плана спортивно-массовых мероприятий, анализ развития национальных видов спорта в регионах и выступления сборных команд по видам спорта на республиканских и международных соревнованиях; в пределах своей компетенции участие в разработке нормативных документов по национальным видам спорта; разработка методических пособий и проведение республиканских семинаров, конференций по национальным видам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работе с лицами с ограниченными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возможностями в спорте и неолимпийских видов спорта,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С-3 (№ 10-04-1)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2047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 сфере образования (по специальности физическая культура и спорт), или в сфере экономики (по специальности экономика).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Конвенции о правах инвалидов,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инвалидного спорта.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вопросам развития инвалидных видов спорта, общее руководство деятельностью управления, организация работы по утверждению и реализации единого календарного плана спортивных мероприятий; организация и координация республиканских спортивных мероприятий и работы по подготовке среди людей с ограниченными возможностями спортсменов высокого класса; организация и координация подготовки и участия членов национальных сборных команд в международных спортивных соревнованиях по инвалидным видам спорта; участие в разработке основных организационных принципов подготовки сборных команд РК по инвалидным видам спорта, контролю за их реализацией; координация утверждения составов сборных команд по представлению федераций по инвалидным и неолимпийским видам спорта; взаимодействие с Национальным Паралимпийским комитетом Казахстана, Сурдолимпийской Федерацией, Общественным Объединением Спешиал Олимпикс и с федерациями по неолимпийским видам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по работе с лицами с ограниченными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возможностями в спорте и неолимпийских видов спорта (2 единицы),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С-4 (№ 10-04-2, 10-04-3)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12004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в сфере образования (по специальности физическая культура и спорт), или в сфере права (по специальности юриспруденция).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Конвенции о правах инвалидов,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инвалидного спорта.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вопросов развития спорта среди лиц с ограниченными физическими возможностями; координация республиканских спортивных мероприятий и работа по подготовке спортсменов высокого класса среди лиц с ограниченными физическими возможностями; реализация Национального плана на долгосрочную перспективу по улучшению качества жизни людей с ограниченными физическими возможностями; участие в разработке основных организационных принципов подготовки сборных команд РК по инвалидным видам спорта, контролю за их реализацией; координация утверждения составов сборных команд по представлению федераций по инвалидным и неолимпийским видам спорта; взаимодействие с Национальным Паралимпийским комитетом Казахстана, Сурдолимпийской Федерацией, Общественным Объединением Спешиал Олимпикс и с федерациями по неолимпийским видам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по работе с лицами с органиченными возможностями в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спорте и неолимпийских видов спорта, категория С–5 (№ 10-04-4)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12075"/>
      </w:tblGrid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Высшее.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 согласно программе тестирования на знание законодательства Республики Казахстан,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от 19 марта 2013 года № 06-7/33. (зарегистрирован в Реестре государственной регистрации под № 8381).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"Казахстан-2050";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"О физической культуре и спорте", Конвенции о правах инвалидов, нормативных правовых актов, регулирующих отношения в областях, соответствующих специализации конкретной должности данных категорий, а также другие обязательные знания, необходимые для исполнения функциональных обязанностей по должностям данной категории.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Согласно типовым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 (зарегистрирован в Реестре государственной регистрации под № 5084).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Опыт работы в области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правил проведения соревнований по спорту среди инвалидов; организация подготовки и участия в международных соревнованиях среди инвалидов; исполнение календаря спортивно-массовых мероприятий по курируемым видам спорта; координационная работа и взаимодействие со спортивными объединениями по спорту среди инвалидов; разработка методических пособий, обобщение и внедрение в практику передового опыта физкультурно-оздоровительной работы среди инвалидов; анализ развития спорта среди инвалидов; организация республиканских спортивных мероприятий среди инвалидов; контроль за выполнением программы по развитию физической культуры и спорта среди инвалидов; координация подготовки и участия сборных команд спортсменов-инвалидов в Паралимпийских, Сурдолимпийских, Азиатских Паралимпийских, Азиатских Сурдолимпийских играх, и других международных соревнованиях, сбор и анализ статистических данных по инвалидным видам спорта 2-ФК; организация работы комиссии по присвоению тренерам и методистам квалификационных категорий.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