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4f8" w14:textId="1ec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"Об утверждении Критериев оценки степени рисков в сфере частного предпринимательства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 Министра финансов Республики Казахстан от 31 марта 2014 года № 144 и Министра регионального развития Республики Казахстан от 31 марта 2014 года № 96/ОД. Зарегистрирован в Министерстве юстиции Республики Казахстан 7 апреля 2014 года № 9301. Утратил силу совместным приказом Министра финансов Республики Казахстан от 25 декабря 2015 года № 687 и и.о. Министра национальной экономики Республики Казахстан от 31 декабря 2015 года № 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Министра финансов РК от 25.12.2015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840 (приказ 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«Об утверждении Критериев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службы» (зарегистрированный в Реестре государственной регистрации нормативных правовых актов № 7251, опубликован в газете «Юридическая газета» 27 октября 2011 года № 157 (2147),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 Кодекса Республики Казахстан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0"/>
        <w:gridCol w:w="7500"/>
      </w:tblGrid>
      <w:tr>
        <w:trPr>
          <w:trHeight w:val="30" w:hRule="atLeast"/>
        </w:trPr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Б. Султанов 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Б. Жамишев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