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10da4" w14:textId="8510d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знаков различия органов военной полиции Вооруженных Сил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обороны Республики Казахстан от 26 февраля 2014 года № 77. Зарегистрирован в Министерстве юстиции Республики Казахстан 4 апреля 2014 года № 9295.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Описания и рисунков образцов военной формы одежды и знаков различия военнослужащих Вооруженных Сил, других войск и воинских формирований Республики Казахстан, утвержденных Указом Президента Республики Казахстан от 25 августа 2011 года № 144 "О военной форме одежды и знаках различия военнослужащих Вооруженных Сил, других войск и воинских формирований Республики Казахстан",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знаки различия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органов военной полиции Вооруженных Сил Республики Казахстан.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Начальнику Главного управления военной полиции Вооруженных Сил Республики Казахстан: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организовать изготовление шевронов, персонифицированных знаков и нагрудных знаков военнослужащих органов военной полиции Вооруженных Сил Республики Казахстан и обеспечение ими подчиненных учреждений и подразделений;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установленном законодательством порядке направить настоящий приказ в Министерство юстиции Республики Казахстан, для государственной регистрации;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копию настоящего приказа направить в средства массовой информации и в информационно-правовую систему "Әділет" республиканского государственного предприятия на праве хозяйственного ведения "Республиканский центр правовой информации Министерства юстиции Республики Казахстан", для официального опубликования;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после официального опубликования приказ разместить на веб-сайте Министерства обороны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изменением, внесенным приказом Министра обороны РК от 18.09.2023 </w:t>
      </w:r>
      <w:r>
        <w:rPr>
          <w:rFonts w:ascii="Times New Roman"/>
          <w:b w:val="false"/>
          <w:i w:val="false"/>
          <w:color w:val="000000"/>
          <w:sz w:val="28"/>
        </w:rPr>
        <w:t>№ 900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приказа возложить на первого заместителя Министра обороны – начальника Генерального штаба Вооруженных Сил Республики Казахстан.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Приказ довести до должностных лиц в части, их касающейся.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Приказ вводится в действие по истечению десяти календарных дней со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Джаксыбеков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февраля 2014 года № 77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Знаки различия органов военной полиции</w:t>
      </w:r>
      <w:r>
        <w:br/>
      </w:r>
      <w:r>
        <w:rPr>
          <w:rFonts w:ascii="Times New Roman"/>
          <w:b/>
          <w:i w:val="false"/>
          <w:color w:val="000000"/>
        </w:rPr>
        <w:t>Вооруженных Сил Республики Казахстан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Знаками различия органов военной полиции Вооруженных Сил Республики Казахстан являются шеврон, персонифицированный знак и нагрудной знак военнослужащих органов военной полиции.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Министра обороны РК от 18.09.2023 </w:t>
      </w:r>
      <w:r>
        <w:rPr>
          <w:rFonts w:ascii="Times New Roman"/>
          <w:b w:val="false"/>
          <w:i w:val="false"/>
          <w:color w:val="000000"/>
          <w:sz w:val="28"/>
        </w:rPr>
        <w:t>№ 900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Шеврон органов военной полиции</w:t>
      </w:r>
      <w:r>
        <w:br/>
      </w:r>
      <w:r>
        <w:rPr>
          <w:rFonts w:ascii="Times New Roman"/>
          <w:b/>
          <w:i w:val="false"/>
          <w:color w:val="000000"/>
        </w:rPr>
        <w:t>Вооруженных Сил Республики Казахстан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Шеврон органов военной полиции является символом принадлежности военнослужащих к органам военной полиции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Шеврон военной полиции размещается на правом рукаве форменной одежды военнослужащих военной полиции на расстоянии 20 миллиметров ниже его верхней точки.</w:t>
      </w:r>
    </w:p>
    <w:bookmarkEnd w:id="9"/>
    <w:bookmarkStart w:name="z1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Персонифицированный знак органов военной полиции</w:t>
      </w:r>
      <w:r>
        <w:br/>
      </w:r>
      <w:r>
        <w:rPr>
          <w:rFonts w:ascii="Times New Roman"/>
          <w:b/>
          <w:i w:val="false"/>
          <w:color w:val="000000"/>
        </w:rPr>
        <w:t>Вооруженных Сил Республики Казахстан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Персонифицированный знак органов военной полиции присваивается приказом начальника Главного управления военной полиции Вооруженных Сил Республики Казахстан офицерам, военнослужащим по контракту на должностях сержантов и солдат, характеризующимся по службе положительно, имеющим стаж не менее 5 лет в органах военной полиции и соответствующим требованиям, предъявляемым к специалисту 2 класса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на должностях солдат персонифицированный знак органов военной полиции присваивается за успехи, достигнутые в боевой подготовке и по итогам сдачи зачетов по предметам обучения на отлично.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Персонифицированный знак органов военной полиции размещается на головном уборе (берет) с левой стороны шитья.</w:t>
      </w:r>
    </w:p>
    <w:bookmarkStart w:name="z14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Нагрудной знак военнослужащих органов военной полиции Вооруженных Сил Республики Казахстан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3 - в редакции приказа Министра обороны РК от 18.09.2023 </w:t>
      </w:r>
      <w:r>
        <w:rPr>
          <w:rFonts w:ascii="Times New Roman"/>
          <w:b w:val="false"/>
          <w:i w:val="false"/>
          <w:color w:val="ff0000"/>
          <w:sz w:val="28"/>
        </w:rPr>
        <w:t>№ 900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Нагрудной знак военнослужащих органов военной полиции Вооруженных Сил Республики Казахстан (далее – нагрудной знак) является отличительным нагрудным знаком органов военной полиции Вооруженных Сил Республики Казахстан.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приказа Министра обороны РК от 18.09.2023 </w:t>
      </w:r>
      <w:r>
        <w:rPr>
          <w:rFonts w:ascii="Times New Roman"/>
          <w:b w:val="false"/>
          <w:i w:val="false"/>
          <w:color w:val="000000"/>
          <w:sz w:val="28"/>
        </w:rPr>
        <w:t>№ 900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Нагрудной знак Главного управления военной полиции Вооруженных Сил Республики Казахстан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Нагрудной знак органов военной полиции Алматинского регионального, Талдыкорганского, Капшагайского и Сарыозекского гарнизонов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Нагрудной знак органов военной полиции Актауского, Актюбинского и Атырауского гарнизонов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Нагрудной знак органов военной полиции Таразского, Шымкентского и Гвардейского гарнизонов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Нагрудной знак органов военной полиции Карагандинского, Приозерского и Балхашского гарнизонов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Нагрудной знак органов военной полиции Семейского регионального, Аягузского, Ушаральского и Усть-Каменогорского гарнизонов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Нагрудной знак органов военной полиции Акмолинского регионального, Щучинского, Костанайского гарнизонов, по обеспечению режима и безопасности (МО РК) и Центра подготовки специалистов военной полиции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Нагрудной знак размещается на форменной одежде военнослужащих органов военной полиции с левой стороны от значка об окончании учебного заведения.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знакам различия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военной полиции Вооруженных Сил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приказа Министра обороны РК от 03.10.2016 </w:t>
      </w:r>
      <w:r>
        <w:rPr>
          <w:rFonts w:ascii="Times New Roman"/>
          <w:b w:val="false"/>
          <w:i w:val="false"/>
          <w:color w:val="ff0000"/>
          <w:sz w:val="28"/>
        </w:rPr>
        <w:t>№ 462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Форма              </w:t>
      </w:r>
    </w:p>
    <w:bookmarkStart w:name="z5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Шеврон органов военной полиции</w:t>
      </w:r>
      <w:r>
        <w:br/>
      </w:r>
      <w:r>
        <w:rPr>
          <w:rFonts w:ascii="Times New Roman"/>
          <w:b/>
          <w:i w:val="false"/>
          <w:color w:val="000000"/>
        </w:rPr>
        <w:t xml:space="preserve">Вооруженных Сил Республики Казахстан  </w:t>
      </w:r>
    </w:p>
    <w:bookmarkEnd w:id="22"/>
    <w:p>
      <w:pPr>
        <w:spacing w:after="0"/>
        <w:ind w:left="0"/>
        <w:jc w:val="both"/>
      </w:pPr>
      <w:r>
        <w:drawing>
          <wp:inline distT="0" distB="0" distL="0" distR="0">
            <wp:extent cx="7810500" cy="412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12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знакам различия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военной полиции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Вооруженных Сил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Персонифицированный знак органов военной полиции</w:t>
      </w:r>
      <w:r>
        <w:br/>
      </w:r>
      <w:r>
        <w:rPr>
          <w:rFonts w:ascii="Times New Roman"/>
          <w:b/>
          <w:i w:val="false"/>
          <w:color w:val="000000"/>
        </w:rPr>
        <w:t>Вооруженных Сил Республики Казахстан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приказа Министра обороны РК от 15.04.2021 </w:t>
      </w:r>
      <w:r>
        <w:rPr>
          <w:rFonts w:ascii="Times New Roman"/>
          <w:b w:val="false"/>
          <w:i w:val="false"/>
          <w:color w:val="ff0000"/>
          <w:sz w:val="28"/>
        </w:rPr>
        <w:t>№ 220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632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63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знакам различия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военной полиции Вооруженных Сил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bookmarkEnd w:id="24"/>
    <w:bookmarkStart w:name="z32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Нагрудной знак военнослужащих органов военной полиции Вооруженных Сил Республики Казахстан Главное управление военной полиции Вооруженных Сил Республики Казахстан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приложения 3 - в редакции приказа Министра обороны РК от 18.09.2023 </w:t>
      </w:r>
      <w:r>
        <w:rPr>
          <w:rFonts w:ascii="Times New Roman"/>
          <w:b w:val="false"/>
          <w:i w:val="false"/>
          <w:color w:val="ff0000"/>
          <w:sz w:val="28"/>
        </w:rPr>
        <w:t>№ 900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drawing>
          <wp:inline distT="0" distB="0" distL="0" distR="0">
            <wp:extent cx="6134100" cy="2730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34100" cy="273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знакам различия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военной полиции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Вооруженных Сил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</w:p>
        </w:tc>
      </w:tr>
    </w:tbl>
    <w:bookmarkStart w:name="z55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Органы военной полиции Алматинского регионального,</w:t>
      </w:r>
      <w:r>
        <w:br/>
      </w:r>
      <w:r>
        <w:rPr>
          <w:rFonts w:ascii="Times New Roman"/>
          <w:b/>
          <w:i w:val="false"/>
          <w:color w:val="000000"/>
        </w:rPr>
        <w:t>Талдыкорганского, Капшагайского и Сарыозекского гарнизонов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приказа Министра обороны РК от 15.04.2021 </w:t>
      </w:r>
      <w:r>
        <w:rPr>
          <w:rFonts w:ascii="Times New Roman"/>
          <w:b w:val="false"/>
          <w:i w:val="false"/>
          <w:color w:val="ff0000"/>
          <w:sz w:val="28"/>
        </w:rPr>
        <w:t>№ 220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264400" cy="2768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264400" cy="276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знакам различия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военной полиции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Вооруженных Сил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</w:p>
        </w:tc>
      </w:tr>
    </w:tbl>
    <w:bookmarkStart w:name="z57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Органы военной полиции Актауского, Актюбинского и Атырауского гарнизонов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5 - в редакции приказа Министра обороны РК от 15.04.2021 </w:t>
      </w:r>
      <w:r>
        <w:rPr>
          <w:rFonts w:ascii="Times New Roman"/>
          <w:b w:val="false"/>
          <w:i w:val="false"/>
          <w:color w:val="ff0000"/>
          <w:sz w:val="28"/>
        </w:rPr>
        <w:t>№ 220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493000" cy="2578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493000" cy="257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знакам различия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военной полиции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Вооруженных Сил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</w:p>
        </w:tc>
      </w:tr>
    </w:tbl>
    <w:bookmarkStart w:name="z59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Органы военной полиции Таразского, Шымкентского и Гвардейского гарнизонов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6 - в редакции приказа Министра обороны РК от 15.04.2021 </w:t>
      </w:r>
      <w:r>
        <w:rPr>
          <w:rFonts w:ascii="Times New Roman"/>
          <w:b w:val="false"/>
          <w:i w:val="false"/>
          <w:color w:val="ff0000"/>
          <w:sz w:val="28"/>
        </w:rPr>
        <w:t>№ 220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683500" cy="2616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683500" cy="2616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знакам различия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военной полиции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Вооруженных Сил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1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Органы военной полиции Карагандинского и Балхашского гарнизонов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7 - в редакции приказа Министра обороны РК от 15.04.2021 </w:t>
      </w:r>
      <w:r>
        <w:rPr>
          <w:rFonts w:ascii="Times New Roman"/>
          <w:b w:val="false"/>
          <w:i w:val="false"/>
          <w:color w:val="ff0000"/>
          <w:sz w:val="28"/>
        </w:rPr>
        <w:t>№ 220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708900" cy="2438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708900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знакам различия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военной полиции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Вооруженных Сил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3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Органы военной полиции Семейского регионального, Аягузского,</w:t>
      </w:r>
      <w:r>
        <w:br/>
      </w:r>
      <w:r>
        <w:rPr>
          <w:rFonts w:ascii="Times New Roman"/>
          <w:b/>
          <w:i w:val="false"/>
          <w:color w:val="000000"/>
        </w:rPr>
        <w:t>Ушаральского и Усть-Каменогорского гарнизонов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8 - в редакции приказа Министра обороны РК от 15.04.2021 </w:t>
      </w:r>
      <w:r>
        <w:rPr>
          <w:rFonts w:ascii="Times New Roman"/>
          <w:b w:val="false"/>
          <w:i w:val="false"/>
          <w:color w:val="ff0000"/>
          <w:sz w:val="28"/>
        </w:rPr>
        <w:t>№ 220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632700" cy="2425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632700" cy="2425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знакам различия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военной полиции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Вооруженных Сил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5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Органы военной полиции Акмолинского регионального и Костанайского гарнизонов,</w:t>
      </w:r>
      <w:r>
        <w:br/>
      </w:r>
      <w:r>
        <w:rPr>
          <w:rFonts w:ascii="Times New Roman"/>
          <w:b/>
          <w:i w:val="false"/>
          <w:color w:val="000000"/>
        </w:rPr>
        <w:t>по обеспечению режима и безопасности (МО РК) и Центра подготовки специалистов военной полиции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9 - в редакции приказа Министра обороны РК от 15.04.2021 </w:t>
      </w:r>
      <w:r>
        <w:rPr>
          <w:rFonts w:ascii="Times New Roman"/>
          <w:b w:val="false"/>
          <w:i w:val="false"/>
          <w:color w:val="ff0000"/>
          <w:sz w:val="28"/>
        </w:rPr>
        <w:t>№ 220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540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5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