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39d2" w14:textId="75a3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административных государственных должностей корпуса "Б" Комитета геологии и недропользования Министерства индустрии и новых технологий Республики Казахстан и его территориальных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11 марта 2014 года № 71. Зарегистрирован в Министерстве юстиции Республики Казахстан 1 апреля 2014 года № 9288. Утратил силу приказом и.о. Министра по инвестициям и развитию Республики Казахстан от 1 сентября 2015 года № 895</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01.09.2015 </w:t>
      </w:r>
      <w:r>
        <w:rPr>
          <w:rFonts w:ascii="Times New Roman"/>
          <w:b w:val="false"/>
          <w:i w:val="false"/>
          <w:color w:val="ff0000"/>
          <w:sz w:val="28"/>
        </w:rPr>
        <w:t>№ 895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 государственной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Комитета геологии и недропользования Министерства индустрии и новых технологий Республики Казахстан и его территориальных органов. </w:t>
      </w:r>
      <w:r>
        <w:br/>
      </w:r>
      <w:r>
        <w:rPr>
          <w:rFonts w:ascii="Times New Roman"/>
          <w:b w:val="false"/>
          <w:i w:val="false"/>
          <w:color w:val="000000"/>
          <w:sz w:val="28"/>
        </w:rPr>
        <w:t>
</w:t>
      </w:r>
      <w:r>
        <w:rPr>
          <w:rFonts w:ascii="Times New Roman"/>
          <w:b w:val="false"/>
          <w:i w:val="false"/>
          <w:color w:val="000000"/>
          <w:sz w:val="28"/>
        </w:rPr>
        <w:t xml:space="preserve">
      2. Комитету геологии и недропользования Министерства индустрии и новых технологий Республики Казахстан (Нурабаев Б.Е.) в установленном законодательством порядке обеспечить: </w:t>
      </w:r>
      <w:r>
        <w:br/>
      </w:r>
      <w:r>
        <w:rPr>
          <w:rFonts w:ascii="Times New Roman"/>
          <w:b w:val="false"/>
          <w:i w:val="false"/>
          <w:color w:val="000000"/>
          <w:sz w:val="28"/>
        </w:rPr>
        <w:t>
</w:t>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 </w:t>
      </w:r>
      <w:r>
        <w:br/>
      </w:r>
      <w:r>
        <w:rPr>
          <w:rFonts w:ascii="Times New Roman"/>
          <w:b w:val="false"/>
          <w:i w:val="false"/>
          <w:color w:val="000000"/>
          <w:sz w:val="28"/>
        </w:rPr>
        <w:t>
</w:t>
      </w:r>
      <w:r>
        <w:rPr>
          <w:rFonts w:ascii="Times New Roman"/>
          <w:b w:val="false"/>
          <w:i w:val="false"/>
          <w:color w:val="000000"/>
          <w:sz w:val="28"/>
        </w:rPr>
        <w:t xml:space="preserve">
      3) размещение настоящего приказа на интернет-ресурсе Министерства индустрии и новых технологий Республики Казахстан.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индустрии и новых технологий Республики Казахстан Сауранбаева Н.Е.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0"/>
    <w:bookmarkStart w:name="z13" w:id="1"/>
    <w:p>
      <w:pPr>
        <w:spacing w:after="0"/>
        <w:ind w:left="0"/>
        <w:jc w:val="both"/>
      </w:pPr>
      <w:r>
        <w:rPr>
          <w:rFonts w:ascii="Times New Roman"/>
          <w:b w:val="false"/>
          <w:i w:val="false"/>
          <w:color w:val="000000"/>
          <w:sz w:val="28"/>
        </w:rPr>
        <w:t>
</w:t>
      </w:r>
      <w:r>
        <w:rPr>
          <w:rFonts w:ascii="Times New Roman"/>
          <w:b w:val="false"/>
          <w:i/>
          <w:color w:val="000000"/>
          <w:sz w:val="28"/>
        </w:rPr>
        <w:t xml:space="preserve">      Заместитель Премьер-Министра </w:t>
      </w:r>
      <w:r>
        <w:br/>
      </w:r>
      <w:r>
        <w:rPr>
          <w:rFonts w:ascii="Times New Roman"/>
          <w:b w:val="false"/>
          <w:i w:val="false"/>
          <w:color w:val="000000"/>
          <w:sz w:val="28"/>
        </w:rPr>
        <w:t>
</w:t>
      </w:r>
      <w:r>
        <w:rPr>
          <w:rFonts w:ascii="Times New Roman"/>
          <w:b w:val="false"/>
          <w:i/>
          <w:color w:val="000000"/>
          <w:sz w:val="28"/>
        </w:rPr>
        <w:t>      Республики Казахстан – Министр</w:t>
      </w:r>
      <w:r>
        <w:br/>
      </w:r>
      <w:r>
        <w:rPr>
          <w:rFonts w:ascii="Times New Roman"/>
          <w:b w:val="false"/>
          <w:i w:val="false"/>
          <w:color w:val="000000"/>
          <w:sz w:val="28"/>
        </w:rPr>
        <w:t>
</w:t>
      </w:r>
      <w:r>
        <w:rPr>
          <w:rFonts w:ascii="Times New Roman"/>
          <w:b w:val="false"/>
          <w:i/>
          <w:color w:val="000000"/>
          <w:sz w:val="28"/>
        </w:rPr>
        <w:t>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bookmarkEnd w:id="1"/>
    <w:bookmarkStart w:name="z14" w:id="2"/>
    <w:p>
      <w:pPr>
        <w:spacing w:after="0"/>
        <w:ind w:left="0"/>
        <w:jc w:val="both"/>
      </w:pPr>
      <w:r>
        <w:rPr>
          <w:rFonts w:ascii="Times New Roman"/>
          <w:b w:val="false"/>
          <w:i w:val="false"/>
          <w:color w:val="000000"/>
          <w:sz w:val="28"/>
        </w:rPr>
        <w:t>
</w:t>
      </w: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Председатель Агентства Республики </w:t>
      </w:r>
      <w:r>
        <w:br/>
      </w:r>
      <w:r>
        <w:rPr>
          <w:rFonts w:ascii="Times New Roman"/>
          <w:b w:val="false"/>
          <w:i w:val="false"/>
          <w:color w:val="000000"/>
          <w:sz w:val="28"/>
        </w:rPr>
        <w:t>
</w:t>
      </w:r>
      <w:r>
        <w:rPr>
          <w:rFonts w:ascii="Times New Roman"/>
          <w:b w:val="false"/>
          <w:i/>
          <w:color w:val="000000"/>
          <w:sz w:val="28"/>
        </w:rPr>
        <w:t>      Казахстан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_______________ А. Байменов</w:t>
      </w:r>
      <w:r>
        <w:br/>
      </w:r>
      <w:r>
        <w:rPr>
          <w:rFonts w:ascii="Times New Roman"/>
          <w:b w:val="false"/>
          <w:i w:val="false"/>
          <w:color w:val="000000"/>
          <w:sz w:val="28"/>
        </w:rPr>
        <w:t>
</w:t>
      </w:r>
      <w:r>
        <w:rPr>
          <w:rFonts w:ascii="Times New Roman"/>
          <w:b w:val="false"/>
          <w:i/>
          <w:color w:val="000000"/>
          <w:sz w:val="28"/>
        </w:rPr>
        <w:t>      26 марта 2014 года</w:t>
      </w:r>
    </w:p>
    <w:bookmarkEnd w:id="2"/>
    <w:bookmarkStart w:name="z9"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Заместителя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Министра индустрии и новых технологий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марта 2014 года № 71      </w:t>
      </w:r>
    </w:p>
    <w:bookmarkEnd w:id="3"/>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w:t>
      </w:r>
      <w:r>
        <w:br/>
      </w:r>
      <w:r>
        <w:rPr>
          <w:rFonts w:ascii="Times New Roman"/>
          <w:b w:val="false"/>
          <w:i w:val="false"/>
          <w:color w:val="000000"/>
          <w:sz w:val="28"/>
        </w:rPr>
        <w:t>
</w:t>
      </w:r>
      <w:r>
        <w:rPr>
          <w:rFonts w:ascii="Times New Roman"/>
          <w:b/>
          <w:i w:val="false"/>
          <w:color w:val="000000"/>
          <w:sz w:val="28"/>
        </w:rPr>
        <w:t>        административных государственных должностей корпуса «Б»</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Министерства индустрии и новых технологий</w:t>
      </w:r>
      <w:r>
        <w:br/>
      </w:r>
      <w:r>
        <w:rPr>
          <w:rFonts w:ascii="Times New Roman"/>
          <w:b w:val="false"/>
          <w:i w:val="false"/>
          <w:color w:val="000000"/>
          <w:sz w:val="28"/>
        </w:rPr>
        <w:t>
</w:t>
      </w:r>
      <w:r>
        <w:rPr>
          <w:rFonts w:ascii="Times New Roman"/>
          <w:b/>
          <w:i w:val="false"/>
          <w:color w:val="000000"/>
          <w:sz w:val="28"/>
        </w:rPr>
        <w:t>                            Республики Казахстан</w:t>
      </w:r>
      <w:r>
        <w:br/>
      </w:r>
      <w:r>
        <w:rPr>
          <w:rFonts w:ascii="Times New Roman"/>
          <w:b w:val="false"/>
          <w:i w:val="false"/>
          <w:color w:val="000000"/>
          <w:sz w:val="28"/>
        </w:rPr>
        <w:t>
</w:t>
      </w:r>
      <w:r>
        <w:rPr>
          <w:rFonts w:ascii="Times New Roman"/>
          <w:b/>
          <w:i w:val="false"/>
          <w:color w:val="000000"/>
          <w:sz w:val="28"/>
        </w:rPr>
        <w:t>                       и его территориальных органов</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по защите государственных</w:t>
      </w:r>
      <w:r>
        <w:br/>
      </w:r>
      <w:r>
        <w:rPr>
          <w:rFonts w:ascii="Times New Roman"/>
          <w:b w:val="false"/>
          <w:i w:val="false"/>
          <w:color w:val="000000"/>
          <w:sz w:val="28"/>
        </w:rPr>
        <w:t>
</w:t>
      </w:r>
      <w:r>
        <w:rPr>
          <w:rFonts w:ascii="Times New Roman"/>
          <w:b/>
          <w:i w:val="false"/>
          <w:color w:val="000000"/>
          <w:sz w:val="28"/>
        </w:rPr>
        <w:t>                секретов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01-05</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4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(геологические специальности) или право (юриспруденция).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w:t>
            </w:r>
            <w:r>
              <w:rPr>
                <w:rFonts w:ascii="Times New Roman"/>
                <w:b w:val="false"/>
                <w:i w:val="false"/>
                <w:color w:val="000000"/>
                <w:sz w:val="20"/>
              </w:rPr>
              <w:t>О Президенте Республики Казахстан</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недрах и недропользовании</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по соблюдению сотрудниками требований Инструкции по обеспечению режима секретности в Республики Казахстан; организация ведения секретного делопроизводства; разработка и экспертиза распорядительных и методических документов по вопросам обеспечения режима секретности; оформление (переоформление) допуска лиц к сведениям, составляющим государственные секреты, контроль за сроком их действия; проведение разъяснительной работы о мерах по защите информации; выполнение иных поручений руководства.</w:t>
            </w:r>
          </w:p>
        </w:tc>
      </w:tr>
    </w:tbl>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геологии твердых</w:t>
      </w:r>
      <w:r>
        <w:br/>
      </w:r>
      <w:r>
        <w:rPr>
          <w:rFonts w:ascii="Times New Roman"/>
          <w:b w:val="false"/>
          <w:i w:val="false"/>
          <w:color w:val="000000"/>
          <w:sz w:val="28"/>
        </w:rPr>
        <w:t>
</w:t>
      </w:r>
      <w:r>
        <w:rPr>
          <w:rFonts w:ascii="Times New Roman"/>
          <w:b/>
          <w:i w:val="false"/>
          <w:color w:val="000000"/>
          <w:sz w:val="28"/>
        </w:rPr>
        <w:t>         полезных ископаемых Комитета геологии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02-0-1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деятельностью управления, обеспечение реализации государственной политики в области государственного геологического изучения недр; организация проведения геологических исследований для государственных нужд; обоснование объемов государственных бюджетных ассигнований, необходимых для осуществления государственного геологического изучения недр; участие в разработке и реализации государственных и отраслевых программ в сфере своей компетенции; общее руководство разработкой методических указаний, отраслевых инструкций и других нормативных документов; формирование и размещение на конкурсной основе государственного заказа на проведение региональных геологических, научно-прикладных исследований, поисковых и поисково-оценочных работ.</w:t>
            </w:r>
          </w:p>
        </w:tc>
      </w:tr>
    </w:tbl>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геологии твердых</w:t>
      </w:r>
      <w:r>
        <w:br/>
      </w:r>
      <w:r>
        <w:rPr>
          <w:rFonts w:ascii="Times New Roman"/>
          <w:b w:val="false"/>
          <w:i w:val="false"/>
          <w:color w:val="000000"/>
          <w:sz w:val="28"/>
        </w:rPr>
        <w:t>
</w:t>
      </w:r>
      <w:r>
        <w:rPr>
          <w:rFonts w:ascii="Times New Roman"/>
          <w:b/>
          <w:i w:val="false"/>
          <w:color w:val="000000"/>
          <w:sz w:val="28"/>
        </w:rPr>
        <w:t>                      полезных ископаемых Комитета геологии</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02-0-1-1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мониторингу и анализу состояния минерально-сырьевой базы и прогнозных ресурсов полезных ископаемых Республики Казахстан, организация и подготовка материалов к коллегии Министерства, докладов, аналитических справок, участие в разработке и реализации государственных и отраслевых программ в сфере своей компетенции участие в организации проведения геологических исследований для государственных нужд, включая научно-исследовательские и опытно-конструкторские работы, организация подготовки международных соглашений по вопросам геологического изучения недр по твердым полезным ископаемым.</w:t>
            </w:r>
          </w:p>
        </w:tc>
      </w:tr>
    </w:tbl>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геологии твердых</w:t>
      </w:r>
      <w:r>
        <w:br/>
      </w:r>
      <w:r>
        <w:rPr>
          <w:rFonts w:ascii="Times New Roman"/>
          <w:b w:val="false"/>
          <w:i w:val="false"/>
          <w:color w:val="000000"/>
          <w:sz w:val="28"/>
        </w:rPr>
        <w:t>
</w:t>
      </w:r>
      <w:r>
        <w:rPr>
          <w:rFonts w:ascii="Times New Roman"/>
          <w:b/>
          <w:i w:val="false"/>
          <w:color w:val="000000"/>
          <w:sz w:val="28"/>
        </w:rPr>
        <w:t>                     полезных ископаемых Комитета геологии</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02-0-1-2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объемов государственных бюджетных ассигнований, необходимых для осуществления государственного геологического изучения недр; разработка годовых и перспективных планов государственного геологического изучения недр; организация проведения информационно-аналитической работы: по геологическому изучению, по проведению анализа состояния минерально-сырьевой базы и минерально-сырьевого комплекса Республики Казахстан; участие в организации проведения геологических исследований для государственных нужд, включая научно-исследовательские и опытно-конструкторские работы, а также подготовку предложений к проведению конкурсов государственных закупок на государственного геологического изучения недр, контроль за качеством и своевременным представлением отчетов о выполненных работах организациями, проводящими геологоразведочные работы за счет средств республиканского бюджета, организация мониторинга и отчетности по государственной программе форсированного индустриально-инновационного развития, Стратегическому плану в пределах компетенции и отраслевой программе.</w:t>
            </w:r>
          </w:p>
        </w:tc>
      </w:tr>
    </w:tbl>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геологии твердых полезных</w:t>
      </w:r>
      <w:r>
        <w:br/>
      </w:r>
      <w:r>
        <w:rPr>
          <w:rFonts w:ascii="Times New Roman"/>
          <w:b w:val="false"/>
          <w:i w:val="false"/>
          <w:color w:val="000000"/>
          <w:sz w:val="28"/>
        </w:rPr>
        <w:t>
</w:t>
      </w:r>
      <w:r>
        <w:rPr>
          <w:rFonts w:ascii="Times New Roman"/>
          <w:b/>
          <w:i w:val="false"/>
          <w:color w:val="000000"/>
          <w:sz w:val="28"/>
        </w:rPr>
        <w:t>                ископаемых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xml:space="preserve">                    категория С-5, 1 единица, № 02-0-1-3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программ перспективного развития минерально-сырьевой базы Республики Казахстан, участие в разработке и реализации государственных и отраслевых программ в сфере своей компетенции, участие в обосновании объемов государственных бюджетных ассигнований для государственного геологического изучения недр, проведение информационно-аналитических работ по ведению анализа, оценки и прогноза состояния минерально-сырьевой базы Республики Казахстан; участие в организации работы по государственного геологического изучения недр за счет инвестиций, участие в обосновании объемов государственных бюджетных ассигнований и контроле за проведением работ государственного геологического изучения недр; участие в подготовке проектов нормативных правовых актов, отраслевых инструкций.</w:t>
            </w:r>
          </w:p>
        </w:tc>
      </w:tr>
    </w:tbl>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геологии твердых полезных</w:t>
      </w:r>
      <w:r>
        <w:br/>
      </w:r>
      <w:r>
        <w:rPr>
          <w:rFonts w:ascii="Times New Roman"/>
          <w:b w:val="false"/>
          <w:i w:val="false"/>
          <w:color w:val="000000"/>
          <w:sz w:val="28"/>
        </w:rPr>
        <w:t>
</w:t>
      </w:r>
      <w:r>
        <w:rPr>
          <w:rFonts w:ascii="Times New Roman"/>
          <w:b/>
          <w:i w:val="false"/>
          <w:color w:val="000000"/>
          <w:sz w:val="28"/>
        </w:rPr>
        <w:t>                ископаемых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xml:space="preserve">                     категория С-5, 1 единица, № 02-0-1-4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программ перспективного развития минерально-сырьевой базы Республики Казахстан, участие в разработке и реализации государственных и отраслевых программ в сфере своей компетенции, участие в обосновании объемов государственных бюджетных ассигнований для государственного геологического изучения недр, проведение информационно-аналитической работы: по геолого-геофизической изученности территории Республики Казахстан, анализу, оценке и прогнозу состояния запасов и прогнозных ресурсов полезных ископаемых Республики Казахстан, организация работы по государственному геологическому изучению недр за счет инвестиций, участие в подготовке проектов нормативных правовых актов, отраслевых правил и инструкций.</w:t>
            </w:r>
          </w:p>
        </w:tc>
      </w:tr>
    </w:tbl>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геологии твердых полезных</w:t>
      </w:r>
      <w:r>
        <w:br/>
      </w:r>
      <w:r>
        <w:rPr>
          <w:rFonts w:ascii="Times New Roman"/>
          <w:b w:val="false"/>
          <w:i w:val="false"/>
          <w:color w:val="000000"/>
          <w:sz w:val="28"/>
        </w:rPr>
        <w:t>
</w:t>
      </w:r>
      <w:r>
        <w:rPr>
          <w:rFonts w:ascii="Times New Roman"/>
          <w:b/>
          <w:i w:val="false"/>
          <w:color w:val="000000"/>
          <w:sz w:val="28"/>
        </w:rPr>
        <w:t>                ископаемых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xml:space="preserve">                    категория С-5, 1 единица, № 02-0-1-5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программ перспективного развития минерально-сырьевой базы Республики Казахстан, участие в разработке и реализации государственных и отраслевых программ в сфере своей компетенции, участие в подготовке проектов нормативных правовых актов, разработке методических указаний, отраслевых инструкций, участие в выполнении аналитической работы, касающейся функций управления (аналитические справки, доклады, правительственные и другие письма), участие в организации проведения геологических исследований для государственных нужд и обосновании объемов государственных бюджетных ассигнований, необходимых для осуществления геологического изучения недр, участие в организация подготовки международных соглашений по вопросам геологического изучения недр по твердым полезным ископаемым. Осуществление контроля за состоянием делопроизводства в управлении (соблюдение сроков переписки с организациями и частными лицами в области геологического изучения).</w:t>
            </w:r>
          </w:p>
        </w:tc>
      </w:tr>
    </w:tbl>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геологии твердых полезных</w:t>
      </w:r>
      <w:r>
        <w:br/>
      </w:r>
      <w:r>
        <w:rPr>
          <w:rFonts w:ascii="Times New Roman"/>
          <w:b w:val="false"/>
          <w:i w:val="false"/>
          <w:color w:val="000000"/>
          <w:sz w:val="28"/>
        </w:rPr>
        <w:t>
</w:t>
      </w:r>
      <w:r>
        <w:rPr>
          <w:rFonts w:ascii="Times New Roman"/>
          <w:b/>
          <w:i w:val="false"/>
          <w:color w:val="000000"/>
          <w:sz w:val="28"/>
        </w:rPr>
        <w:t>                ископаемых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02-0-1-6</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программ перспективного развития минерально-сырьевой базы Республики Казахстан, участие в разработке и реализации государственных и отраслевых программ в сфере своей компетенции, участие в обосновании объемов государственных бюджетных ассигнований, необходимых для осуществления государственного геологического изучения недр, участие в подготовке проектов нормативных правовых актов, разработке методических указаний, отраслевых инструкций, участие в выполнении аналитической работы, касающейся функций управления (аналитические справки, доклады, правительственные и другие письма), мониторинг отчетов о выполненных работах организациями, проводящими геологоразведочные работы за счет средств республиканского бюджета. Осуществление контроля за состоянием делопроизводства в управлении (соблюдение сроков переписки с организациями и частными лицами в области геологического изучения).</w:t>
            </w:r>
          </w:p>
        </w:tc>
      </w:tr>
    </w:tbl>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гидрогеологии и</w:t>
      </w:r>
      <w:r>
        <w:br/>
      </w:r>
      <w:r>
        <w:rPr>
          <w:rFonts w:ascii="Times New Roman"/>
          <w:b w:val="false"/>
          <w:i w:val="false"/>
          <w:color w:val="000000"/>
          <w:sz w:val="28"/>
        </w:rPr>
        <w:t>
</w:t>
      </w:r>
      <w:r>
        <w:rPr>
          <w:rFonts w:ascii="Times New Roman"/>
          <w:b/>
          <w:i w:val="false"/>
          <w:color w:val="000000"/>
          <w:sz w:val="28"/>
        </w:rPr>
        <w:t>                   инженерной геологии Комитета геологии</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03-0-1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специальности). Селькохозяйственные науки (водные ресурсы и водопользование).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92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управления и подведомственных организаций; стратегическое планирование, обеспечение реализации государственных и отраслевых программ, формирование государственного заказа на гидрогеологическое и инженерно-геологическое изучение недр; методическое руководство в области гидрогеологического и инженерно-геологического изучения недр.</w:t>
            </w:r>
          </w:p>
        </w:tc>
      </w:tr>
    </w:tbl>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гидрогеологии и</w:t>
      </w:r>
      <w:r>
        <w:br/>
      </w:r>
      <w:r>
        <w:rPr>
          <w:rFonts w:ascii="Times New Roman"/>
          <w:b w:val="false"/>
          <w:i w:val="false"/>
          <w:color w:val="000000"/>
          <w:sz w:val="28"/>
        </w:rPr>
        <w:t>
</w:t>
      </w:r>
      <w:r>
        <w:rPr>
          <w:rFonts w:ascii="Times New Roman"/>
          <w:b/>
          <w:i w:val="false"/>
          <w:color w:val="000000"/>
          <w:sz w:val="28"/>
        </w:rPr>
        <w:t>                    инженерной геологии Комитета геологии</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xml:space="preserve">                    категория С-4, 1 единица, № 03-0-1-1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специальности). Селькохозяйственные науки (водные ресурсы и водопользование).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стратегическом планировании, разработке отраслевых программ, пообъектных планов, обосновании бюджетных заявок; контроль выполнения государственного заказа на проведение поисково-разведочных работ для водообеспечения сельских населенных пунктов, по переоценке запасов месторождений подземных вод; участие в разработке нормативных правовых актов в области гидрогеологического и инженерно-геологического изучения недр; подготовка докладов, писем, аналитических справок и отчетов.</w:t>
            </w:r>
          </w:p>
        </w:tc>
      </w:tr>
    </w:tbl>
    <w:bookmarkStart w:name="z23" w:id="1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гидрогеологии и</w:t>
      </w:r>
      <w:r>
        <w:br/>
      </w:r>
      <w:r>
        <w:rPr>
          <w:rFonts w:ascii="Times New Roman"/>
          <w:b w:val="false"/>
          <w:i w:val="false"/>
          <w:color w:val="000000"/>
          <w:sz w:val="28"/>
        </w:rPr>
        <w:t>
</w:t>
      </w:r>
      <w:r>
        <w:rPr>
          <w:rFonts w:ascii="Times New Roman"/>
          <w:b/>
          <w:i w:val="false"/>
          <w:color w:val="000000"/>
          <w:sz w:val="28"/>
        </w:rPr>
        <w:t>                     инженерной геологии Комитета геологии</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xml:space="preserve">                     категория С-4, 1 единица, № 03-0-1-2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специальности). Селькохозяйственные науки (водные ресурсы и водопользование).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стратегическом планировании, разработке отраслевых программ, пообъектных планов, обосновании бюджетных заявок; контроль выполнения госзаказа на ведение мониторинга подземных вод и опасных геологических процессов, государственного водного кадастра, обеспечение функционирования подсистемы «Подземные воды» государственного банка информации о недрах; участие в разработке нормативных правовых актов в области гидрогеологического и инженерно-геологического изучения недр; подготовка писем, докладов, аналитических справок и отчетов.</w:t>
            </w:r>
          </w:p>
        </w:tc>
      </w:tr>
    </w:tbl>
    <w:bookmarkStart w:name="z24" w:id="1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гидрогеологии и инженерной</w:t>
      </w:r>
      <w:r>
        <w:br/>
      </w:r>
      <w:r>
        <w:rPr>
          <w:rFonts w:ascii="Times New Roman"/>
          <w:b w:val="false"/>
          <w:i w:val="false"/>
          <w:color w:val="000000"/>
          <w:sz w:val="28"/>
        </w:rPr>
        <w:t>
</w:t>
      </w:r>
      <w:r>
        <w:rPr>
          <w:rFonts w:ascii="Times New Roman"/>
          <w:b/>
          <w:i w:val="false"/>
          <w:color w:val="000000"/>
          <w:sz w:val="28"/>
        </w:rPr>
        <w:t>                  геологии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03-0-1-3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специальности). Селькохозяйственные науки (водные ресурсы и водопользование).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отраслевых программ, пообъектных планов, обосновании бюджетных заявок; анализ и оценка состояния гидрогеологической и инженерно-геологической изученности, проведения региональных гидрогеологических и инженерно-геологических исследований; рассмотрение проектов разработки месторождений подземных вод, подготовка контрактов (договоров) на государственное геологическое изучение недр, писем, аналитических справок и отчетов.</w:t>
            </w:r>
          </w:p>
        </w:tc>
      </w:tr>
    </w:tbl>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гидрогеологии и инженерной</w:t>
      </w:r>
      <w:r>
        <w:br/>
      </w:r>
      <w:r>
        <w:rPr>
          <w:rFonts w:ascii="Times New Roman"/>
          <w:b w:val="false"/>
          <w:i w:val="false"/>
          <w:color w:val="000000"/>
          <w:sz w:val="28"/>
        </w:rPr>
        <w:t>
</w:t>
      </w:r>
      <w:r>
        <w:rPr>
          <w:rFonts w:ascii="Times New Roman"/>
          <w:b/>
          <w:i w:val="false"/>
          <w:color w:val="000000"/>
          <w:sz w:val="28"/>
        </w:rPr>
        <w:t>                  геологии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03-0-1-4</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специальности). Селькохозяйственные науки (водные ресурсы и водопользование).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отраслевых программ, пообъектных планов, обосновании бюджетных заявок; анализ состояния обеспеченности запасами подземных вод основных отраслей экономики и населения Республики Казахстан, проведения поисково-разведочных работ на подземные воды; подготовка разрешений на разведку или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рассмотрение проектов разработки месторождений подземных вод, подготовка писем, аналитических справок и отчетов. </w:t>
            </w:r>
          </w:p>
        </w:tc>
      </w:tr>
    </w:tbl>
    <w:bookmarkStart w:name="z26" w:id="1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геологии</w:t>
      </w:r>
      <w:r>
        <w:br/>
      </w:r>
      <w:r>
        <w:rPr>
          <w:rFonts w:ascii="Times New Roman"/>
          <w:b w:val="false"/>
          <w:i w:val="false"/>
          <w:color w:val="000000"/>
          <w:sz w:val="28"/>
        </w:rPr>
        <w:t>
</w:t>
      </w:r>
      <w:r>
        <w:rPr>
          <w:rFonts w:ascii="Times New Roman"/>
          <w:b/>
          <w:i w:val="false"/>
          <w:color w:val="000000"/>
          <w:sz w:val="28"/>
        </w:rPr>
        <w:t>                       углеводородного сырья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04-0-1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043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специальности горный инженер-геолог, геология нефти и газа, разработка нефтяных и газовых месторождений, инженер-геофизик нефтяного профиля, инженер нефтегазового дела).</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управления по анализу результатов деятельности Комитета и его подведомственных организаций в сфере геологического изучения и рационального использования углеводородного сырья, по обеспечению государственного контроля за соблюдением недропользователями требований законодательства и установленного порядка пользования недрами в части их рационального использования, участие в разработке текущих и перспективных планов и программ государственного геологического исследования территории Республики Казахстан и минерально-сырьевого комплекса Республики Казахстан, пообъектного плана в области геологического изучения и мониторинга углеводородного сырья, контроль за его использованием. Осуществляет защиту сведений, составляющих государственные секреты в пределах своей компетенции.</w:t>
            </w:r>
          </w:p>
        </w:tc>
      </w:tr>
    </w:tbl>
    <w:bookmarkStart w:name="z27" w:id="1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геологии</w:t>
      </w:r>
      <w:r>
        <w:br/>
      </w:r>
      <w:r>
        <w:rPr>
          <w:rFonts w:ascii="Times New Roman"/>
          <w:b w:val="false"/>
          <w:i w:val="false"/>
          <w:color w:val="000000"/>
          <w:sz w:val="28"/>
        </w:rPr>
        <w:t>
</w:t>
      </w:r>
      <w:r>
        <w:rPr>
          <w:rFonts w:ascii="Times New Roman"/>
          <w:b/>
          <w:i w:val="false"/>
          <w:color w:val="000000"/>
          <w:sz w:val="28"/>
        </w:rPr>
        <w:t>                          углеводородного сырья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04-0-1-1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043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специальности горный инженер-геолог, инженер-геофизик нефтяного профиля, разработка нефтяных и газовых месторождений, инженер нефтегазового дела).</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 по обеспечению государственного контроля за соблюдением недропользователями требований законодательства и установленного порядка пользования недрами в части их рационального использования, рассмотрение проектов месторождений углеводородного сырья, рассмотрение проектов геологоразведочных работ по углеводородному сырью. Координация работ между управлением, межрегиональными департаментами и Республиканским центром геологической информации в сфере рационального использования недр.</w:t>
            </w:r>
          </w:p>
        </w:tc>
      </w:tr>
    </w:tbl>
    <w:bookmarkStart w:name="z28" w:id="2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геологии</w:t>
      </w:r>
      <w:r>
        <w:br/>
      </w:r>
      <w:r>
        <w:rPr>
          <w:rFonts w:ascii="Times New Roman"/>
          <w:b w:val="false"/>
          <w:i w:val="false"/>
          <w:color w:val="000000"/>
          <w:sz w:val="28"/>
        </w:rPr>
        <w:t>
</w:t>
      </w:r>
      <w:r>
        <w:rPr>
          <w:rFonts w:ascii="Times New Roman"/>
          <w:b/>
          <w:i w:val="false"/>
          <w:color w:val="000000"/>
          <w:sz w:val="28"/>
        </w:rPr>
        <w:t>                         углеводородного сырья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04-0-1-2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043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специальности горный инженер-геолог, разработка нефтяных и газовых месторождений, инженер-геофизик нефтяного профиля, инженер нефтегазового дела).</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 по анализу состояния минерально-сырьевой базы и минерально-сырьевого комплекса Республики Казахстан, по организации работ между межрегиональными департаментами и Республиканским центром геологической информации в сфере геологического изучения и мониторинга углеводородного сырья, участвует в разработке проектов новых и корректировке устаревших нормативных актов по геологическому изучению, освоению недр Республики Казахстан и недропользованию в части углеводородного сырья, организует разработку перспективных планов проведения геологоразведочных работ на нефть и газ.</w:t>
            </w:r>
          </w:p>
        </w:tc>
      </w:tr>
    </w:tbl>
    <w:bookmarkStart w:name="z29" w:id="2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геологии</w:t>
      </w:r>
      <w:r>
        <w:br/>
      </w:r>
      <w:r>
        <w:rPr>
          <w:rFonts w:ascii="Times New Roman"/>
          <w:b w:val="false"/>
          <w:i w:val="false"/>
          <w:color w:val="000000"/>
          <w:sz w:val="28"/>
        </w:rPr>
        <w:t>
</w:t>
      </w:r>
      <w:r>
        <w:rPr>
          <w:rFonts w:ascii="Times New Roman"/>
          <w:b/>
          <w:i w:val="false"/>
          <w:color w:val="000000"/>
          <w:sz w:val="28"/>
        </w:rPr>
        <w:t>                      углеводородного сырья</w:t>
      </w:r>
      <w:r>
        <w:br/>
      </w:r>
      <w:r>
        <w:rPr>
          <w:rFonts w:ascii="Times New Roman"/>
          <w:b w:val="false"/>
          <w:i w:val="false"/>
          <w:color w:val="000000"/>
          <w:sz w:val="28"/>
        </w:rPr>
        <w:t>
</w:t>
      </w:r>
      <w:r>
        <w:rPr>
          <w:rFonts w:ascii="Times New Roman"/>
          <w:b/>
          <w:i w:val="false"/>
          <w:color w:val="000000"/>
          <w:sz w:val="28"/>
        </w:rPr>
        <w:t>                Комитета геологии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04-0-1-3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специальности инженер нефтегазового дела, горный инженер-геофизик, инженер-технолог разработчик, инженер-технолог буровик нефтяного профиля, инженер нефтегазового дела).</w:t>
            </w:r>
          </w:p>
        </w:tc>
      </w:tr>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93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Функциональные обязанности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новых и корректировке устаревших нормативных актов по геологическому изучению, освоению недр Республики Казахстан и недропользованию в части углеводородного сырья, в проверках деятельности недропользователей по вопросам рационального и комплексного использования недр, согласование проектов контрактов в части недропользования углеводородного сырья.</w:t>
            </w:r>
          </w:p>
        </w:tc>
      </w:tr>
    </w:tbl>
    <w:bookmarkStart w:name="z30" w:id="2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геологии</w:t>
      </w:r>
      <w:r>
        <w:br/>
      </w:r>
      <w:r>
        <w:rPr>
          <w:rFonts w:ascii="Times New Roman"/>
          <w:b w:val="false"/>
          <w:i w:val="false"/>
          <w:color w:val="000000"/>
          <w:sz w:val="28"/>
        </w:rPr>
        <w:t>
</w:t>
      </w:r>
      <w:r>
        <w:rPr>
          <w:rFonts w:ascii="Times New Roman"/>
          <w:b/>
          <w:i w:val="false"/>
          <w:color w:val="000000"/>
          <w:sz w:val="28"/>
        </w:rPr>
        <w:t>                     углеводородного сырья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04-0-1-4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специальности горный инженер-геолог, инженер-геофизик, инженер-технолог или буровик нефтяного профиля, разработка нефтяных и газовых месторождений, инженер нефтегазового дела).</w:t>
            </w:r>
          </w:p>
        </w:tc>
      </w:tr>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95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Функциональные обязанности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государственного контроля за соблюдением недропользователями требований законодательства и установленного порядка пользования недрами в части их рационального использования, ведения вопросов ликвидации и консервации нефтяных скважин, участие в разработке и реализации государственных и отраслевых программ по углеводородному сырью, в проверках деятельности недропользователей по вопросам рационального и комплексного использования недр.</w:t>
            </w:r>
          </w:p>
        </w:tc>
      </w:tr>
    </w:tbl>
    <w:bookmarkStart w:name="z31" w:id="2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геологии</w:t>
      </w:r>
      <w:r>
        <w:br/>
      </w:r>
      <w:r>
        <w:rPr>
          <w:rFonts w:ascii="Times New Roman"/>
          <w:b w:val="false"/>
          <w:i w:val="false"/>
          <w:color w:val="000000"/>
          <w:sz w:val="28"/>
        </w:rPr>
        <w:t>
</w:t>
      </w:r>
      <w:r>
        <w:rPr>
          <w:rFonts w:ascii="Times New Roman"/>
          <w:b/>
          <w:i w:val="false"/>
          <w:color w:val="000000"/>
          <w:sz w:val="28"/>
        </w:rPr>
        <w:t>                    углеводородного сырья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04-0-1-5</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2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специальности геология нефти и газа, инженер-геофизик, инженер-технолог разработчик, инженер-технолог буровик нефтяного профиля, инженер нефтегазового дела).</w:t>
            </w:r>
          </w:p>
        </w:tc>
      </w:tr>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202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Функциональные обязанности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анализе выполнения контрактных обязательств в области проведения нефтяных операций на море, в рассмотрении проектов контрактов, в рассмотрении проектов сейсморазведочных работ, в проверках деятельности недропользователей по вопросам рационального и комплексного использования недр.</w:t>
            </w:r>
          </w:p>
        </w:tc>
      </w:tr>
    </w:tbl>
    <w:bookmarkStart w:name="z32" w:id="2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экспертизы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05-0-1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специальности).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92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координация деятельности управления, планирование, организация и контроль за работой по экспертизе материалов подсчетов запасов полезных ископаемых, технико-экономических обоснований кондиций на минеральное сырье и коэффициентов извлечения полезных компонентов, обоснования списания запасов или смене их балансовой принадлежности, геолого-экономической оценке месторождений, обоснованию ликвидации или консервации месторождений полезных ископаемых, назначает экспертов для проведения независимой экспертизы материалов, проведение рабочих и пленарных заседаний Государственной комиссии по запасам; организует составление государственных балансов запасов полезных ископаемых, государственных кадастров месторождений и проявлений полезных ископаемых; предоставляет государственным органам информацию по государственному балансу запасов полезных ископаемых в порядке, установленном Правительством Республики Казахстан; осуществляет разработку нормативных технических документов в области изучения и использования недр; организует ведение государственного кадастра техногенных минеральных образований; разрабатывает порядок классификации запасов месторождений.</w:t>
            </w:r>
          </w:p>
        </w:tc>
      </w:tr>
    </w:tbl>
    <w:bookmarkStart w:name="z33" w:id="2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экспертизы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05-0-1-1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10573"/>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направления деятельности управления в области экспертизы месторождений металлических и россыпных месторождений и техногенных минеральных образований, осуществление подбора экспертов и проверки материалов подсчета запасов полезных ископаемых, обеспечение и контроль обобщения результатов рассмотрения заключений экспертов Государственной комиссии по запасам и материалов подсчета запасов полезных ископаемых на рабочих заседаниях и подготовки проектов решений для пленарных заседаний Государственной комиссии по запасам, технико-экономических обоснований кондиций на минеральное сырье и коэффициентов извлечения полезных компонентов, обоснования списания запасов или смене их балансовой принадлежности, геолого-экономической оценке месторождений, обоснованию ликвидации или консервации месторождений полезных ископаемых, обеспечение и контроль выполнения разработки заключений и ответов по представляемым министерствами, ведомствами, научно-исследовательскими и производственными организациями письмам и запросам; организует составление и ведет государственный баланс запасов полезных ископаемых, государственные кадастры месторождений и проявлений полезных ископаемых, а техногенных минеральных образований; предоставляет государственным органам информацию по государственному балансу запасов полезных ископаемых в порядке, установленном Правительством Республики Казахстан; осуществляет разработку нормативно-технических документов в области изучения и использования недр; разрабатывает порядок классификации запасов месторождений.</w:t>
            </w:r>
          </w:p>
        </w:tc>
      </w:tr>
    </w:tbl>
    <w:bookmarkStart w:name="z34" w:id="2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экспертизы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05-0-1-2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10481"/>
      </w:tblGrid>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инженер-гидрогеолог, специальность – гидрогеология и инженерная геология).</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контроль производства экспертизы материалов подсчета эксплуатационных запасов подземных вод, водопритоков в горные выработки и инженерно-геологической изученности месторождений твердых полезных ископаемых, гидрогеологических условий месторождений углеводородного сырья, геологической информации об участках недр для строительства и эксплуатации подземных сооружений, не связанных с разведкой и добычей полезных ископаемых, осуществляет подбор экспертов для проведения независимой экспертизы материалов, подготовка проектов решений для рассмотрения на пленарных заседаниях Государственной комиссии по запасам, обеспечение и контроль выполнения разработки заключений и ответов по представляемым министерствами, ведомствами, научно-исследовательскими и производственными организациями письмам и запросам; организует составление и ведет государственный баланс запасов подземных вод, предоставляет государственным органам информацию по государственному балансу запасов подземных вод в порядке, установленном Правительством Республики Казахстан; осуществляет разработку нормативных технических документов в области изучения и использования недр; разрабатывает порядок классификации запасов месторождений.</w:t>
            </w:r>
          </w:p>
        </w:tc>
      </w:tr>
    </w:tbl>
    <w:bookmarkStart w:name="z35" w:id="2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экспертизы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05-0-1-3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специальность – геология и разведка нефтяных и газовых месторождений).</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контроль производства экспертизы и подготовки заключений по материалам подсчета запасов углеводородного сырья, осуществление подбора экспертов и проверки материалов подсчета запасов углеводородного сырья, обеспечение и контроль обобщения результатов рассмотрения заключений экспертов Государственной комиссии по запасам и материалов подсчета запасов углеводородного сырья на рабочих заседаниях и подготовки проектов решений для пленарных заседаний Государственной комиссии по запасам; организует составление и ведет государственный баланс запасов полезных ископаемых, государственные кадастры месторождений и проявлений полезных ископаемых, а техногенных минеральных образований; предоставляет государственным органам информацию по государственному балансу запасов полезных ископаемых в порядке, установленном Правительством Республики Казахстан; осуществляет разработку нормативных технических документов в области изучения и использования недр; разрабатывает порядок классификации запасов месторождений.</w:t>
            </w:r>
          </w:p>
        </w:tc>
      </w:tr>
    </w:tbl>
    <w:bookmarkStart w:name="z36" w:id="2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экспертизы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05-0-1-4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горный инженер).</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достоверности и полноты материалов технико-экономического обоснования кондиций на минеральное сырье, представляемых на рассмотрение Государственной комиссии по запасам для производства Государственной экспертизы недр, выполнение функции ученого секретаря Государственной комиссии по запасам, обобщение результатов независимых экспертиз и подготовка проектов решений по материалам технико-экономических обоснований кондиций для рассмотрения их на заседаниях Государственной комиссии по запасам; организует составление и ведет государственный баланс запасов полезных ископаемых, государственные кадастры месторождений и проявлений полезных ископаемых, а также техногенных минеральных образований; предоставляет государственным органам информацию по государственному балансу запасов полезных ископаемых в порядке, установленном Правительством Республики Казахстан; ведение делопроизводства управления. </w:t>
            </w:r>
          </w:p>
        </w:tc>
      </w:tr>
    </w:tbl>
    <w:bookmarkStart w:name="z37" w:id="29"/>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экспертизы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05-0-1-5</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инженер-гидрогеолог, специальность гидрогеология и инженерная геология).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производство и подготовка экспертных заключений по вопросам гидрогеологии и инженерной геологии месторождений подземных вод, подготовка проектных решений протоколов рабочего заседания Государственной комиссии по запасам по месторождениям с подсчетом запасов подземных вод, участие в разработке нормативных правовых актов методического характера по гидрогеологии и инженерной геологии, составление планов, отчетов, справок, информации, входящих в компетенцию отдела; организует составление и ведет государственный баланс запасов подземных вод, предоставляет государственным органам информацию по государственному балансу запасов подземных вод в порядке, установленном Правительством Республики Казахстан; осуществляет разработку нормативных технических документов в области изучения и использования недр; разрабатывает порядок классификации запасов месторождений.</w:t>
            </w:r>
          </w:p>
        </w:tc>
      </w:tr>
    </w:tbl>
    <w:bookmarkStart w:name="z38" w:id="30"/>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экспертизы недр</w:t>
      </w:r>
      <w:r>
        <w:br/>
      </w:r>
      <w:r>
        <w:rPr>
          <w:rFonts w:ascii="Times New Roman"/>
          <w:b w:val="false"/>
          <w:i w:val="false"/>
          <w:color w:val="000000"/>
          <w:sz w:val="28"/>
        </w:rPr>
        <w:t>
                    </w:t>
      </w:r>
      <w:r>
        <w:rPr>
          <w:rFonts w:ascii="Times New Roman"/>
          <w:b/>
          <w:i w:val="false"/>
          <w:color w:val="000000"/>
          <w:sz w:val="28"/>
        </w:rPr>
        <w:t>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категория С-5, 1 единица, № 05-0-1-6</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специальность – съемка, поиски и разведка месторождений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достоверности и полноты материалов, представляемых на рассмотрение Государственной комиссии по запасам для производства Государственной экспертизы недр по твердым полезным ископаемым, обобщение результатов независимых экспертиз и подготовка проектов решений для рассмотрения их на заседаниях Государственной комиссии по запасам; подготовка экспертных заключений по вопросам твердых полезных ископаемых, организует составление и ведет государственный баланс запасов полезных ископаемых, государственные кадастры месторождений и проявлений полезных ископаемых, а техногенных минеральных образований; предоставляет государственным органам информацию по государственному балансу запасов полезных ископаемых в порядке, установленном Правительством Республики Казахстан; осуществляет разработку нормативных технических документов в области изучения и использования недр; разрабатывает порядок классификации запасов месторождений.</w:t>
            </w:r>
          </w:p>
        </w:tc>
      </w:tr>
    </w:tbl>
    <w:bookmarkStart w:name="z39" w:id="3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экспертизы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05-0-1-5</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(горный инженер-геолог, специальность – геология и разведка нефтяных и газовых месторождений).</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производство и подготовка экспертных заключений по вопросам углеводородного сырья, подготовка проектных решений протоколов рабочего заседания Государственной комиссии по запасам по месторождениям с подсчетом запасов углеводородов, участие в разработке нормативных правовых актов методического характера по углеводородному сырью, составление планов, отчетов, справок, информаций, входящих в компетенцию отдела; организует составление и ведет государственный баланс запасов нефти, газа, конденсата, предоставляет государственным органам информацию по государственному балансу запасов нефти, газа, конденсата в порядке, установленном Правительством Республики Казахстан; осуществляет разработку нормативных технических документов в области изучения и использования недр; разрабатывает порядок классификации запасов месторождений.</w:t>
            </w:r>
          </w:p>
        </w:tc>
      </w:tr>
    </w:tbl>
    <w:bookmarkStart w:name="z40" w:id="3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мониторинга и</w:t>
      </w:r>
      <w:r>
        <w:br/>
      </w:r>
      <w:r>
        <w:rPr>
          <w:rFonts w:ascii="Times New Roman"/>
          <w:b w:val="false"/>
          <w:i w:val="false"/>
          <w:color w:val="000000"/>
          <w:sz w:val="28"/>
        </w:rPr>
        <w:t>
</w:t>
      </w:r>
      <w:r>
        <w:rPr>
          <w:rFonts w:ascii="Times New Roman"/>
          <w:b/>
          <w:i w:val="false"/>
          <w:color w:val="000000"/>
          <w:sz w:val="28"/>
        </w:rPr>
        <w:t>                  контроля за рациональным и комплексным</w:t>
      </w:r>
      <w:r>
        <w:br/>
      </w:r>
      <w:r>
        <w:rPr>
          <w:rFonts w:ascii="Times New Roman"/>
          <w:b w:val="false"/>
          <w:i w:val="false"/>
          <w:color w:val="000000"/>
          <w:sz w:val="28"/>
        </w:rPr>
        <w:t>
</w:t>
      </w:r>
      <w:r>
        <w:rPr>
          <w:rFonts w:ascii="Times New Roman"/>
          <w:b/>
          <w:i w:val="false"/>
          <w:color w:val="000000"/>
          <w:sz w:val="28"/>
        </w:rPr>
        <w:t>                            использованием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06-0-1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Требования </w:t>
            </w:r>
          </w:p>
        </w:tc>
      </w:tr>
      <w:tr>
        <w:trPr>
          <w:trHeight w:val="42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управления. Участие в рассмотрении и согласовании рабочих программ работ на осуществление разведки и добычи; мониторинг недропользования; мониторинг за соблюдением недропользователями условий контракта, рабочей программы, участие в рассмотрении и согласовании проектов разработки месторождений по добыче твердых полезных ископаемых; участие в работе по осуществлению контроля за рациональным и комплексным использованием недр, в рассмотрении и проведении экспертизы проектов контрактов и дополнений к ним. Участвует в осуществлении государственного мониторинга недр.</w:t>
            </w:r>
          </w:p>
        </w:tc>
      </w:tr>
    </w:tbl>
    <w:bookmarkStart w:name="z41" w:id="3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мониторинга и</w:t>
      </w:r>
      <w:r>
        <w:br/>
      </w:r>
      <w:r>
        <w:rPr>
          <w:rFonts w:ascii="Times New Roman"/>
          <w:b w:val="false"/>
          <w:i w:val="false"/>
          <w:color w:val="000000"/>
          <w:sz w:val="28"/>
        </w:rPr>
        <w:t>
</w:t>
      </w:r>
      <w:r>
        <w:rPr>
          <w:rFonts w:ascii="Times New Roman"/>
          <w:b/>
          <w:i w:val="false"/>
          <w:color w:val="000000"/>
          <w:sz w:val="28"/>
        </w:rPr>
        <w:t>                   контроля за рациональным и комплексным</w:t>
      </w:r>
      <w:r>
        <w:br/>
      </w:r>
      <w:r>
        <w:rPr>
          <w:rFonts w:ascii="Times New Roman"/>
          <w:b w:val="false"/>
          <w:i w:val="false"/>
          <w:color w:val="000000"/>
          <w:sz w:val="28"/>
        </w:rPr>
        <w:t>
</w:t>
      </w:r>
      <w:r>
        <w:rPr>
          <w:rFonts w:ascii="Times New Roman"/>
          <w:b/>
          <w:i w:val="false"/>
          <w:color w:val="000000"/>
          <w:sz w:val="28"/>
        </w:rPr>
        <w:t>                            использованием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06-0-1-1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Требования </w:t>
            </w:r>
          </w:p>
        </w:tc>
      </w:tr>
      <w:tr>
        <w:trPr>
          <w:trHeight w:val="42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рассмотрении и согласовании рабочих программ работ на осуществление разведки и добычи; мониторинг недропользования; мониторинг за соблюдением недропользователями условий контракта, рабочей программы, участие в рассмотрении и согласовании проектов разработки месторождений по добыче твердых полезных ископаемых; участие в работе по осуществлению контроля за рациональным и комплексным использованием недр, в рассмотрении и проведении экспертизы проектов контрактов и дополнений к ним.</w:t>
            </w:r>
          </w:p>
        </w:tc>
      </w:tr>
    </w:tbl>
    <w:bookmarkStart w:name="z42" w:id="3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мониторинга и</w:t>
      </w:r>
      <w:r>
        <w:br/>
      </w:r>
      <w:r>
        <w:rPr>
          <w:rFonts w:ascii="Times New Roman"/>
          <w:b w:val="false"/>
          <w:i w:val="false"/>
          <w:color w:val="000000"/>
          <w:sz w:val="28"/>
        </w:rPr>
        <w:t>
</w:t>
      </w:r>
      <w:r>
        <w:rPr>
          <w:rFonts w:ascii="Times New Roman"/>
          <w:b/>
          <w:i w:val="false"/>
          <w:color w:val="000000"/>
          <w:sz w:val="28"/>
        </w:rPr>
        <w:t>                    контроля за рациональными комплексным</w:t>
      </w:r>
      <w:r>
        <w:br/>
      </w:r>
      <w:r>
        <w:rPr>
          <w:rFonts w:ascii="Times New Roman"/>
          <w:b w:val="false"/>
          <w:i w:val="false"/>
          <w:color w:val="000000"/>
          <w:sz w:val="28"/>
        </w:rPr>
        <w:t>
</w:t>
      </w:r>
      <w:r>
        <w:rPr>
          <w:rFonts w:ascii="Times New Roman"/>
          <w:b/>
          <w:i w:val="false"/>
          <w:color w:val="000000"/>
          <w:sz w:val="28"/>
        </w:rPr>
        <w:t>                           использованием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06-0-1-2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1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Требования </w:t>
            </w:r>
          </w:p>
        </w:tc>
      </w:tr>
      <w:tr>
        <w:trPr>
          <w:trHeight w:val="42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рассмотрении и согласовании рабочих программ работ на осуществление разведки и добычи; мониторинг недропользования; мониторинг за соблюдением недропользователями условий контракта, рабочей программы, участие в рассмотрении и согласовании проектов разработки месторождений по добыче твердых полезных ископаемых; участие в работе по осуществлению контроля за рациональным и комплексным использованием недр, в рассмотрении и проведении экспертизы проектов контрактов и дополнений к ним.</w:t>
            </w:r>
          </w:p>
        </w:tc>
      </w:tr>
    </w:tbl>
    <w:bookmarkStart w:name="z43" w:id="3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мониторинга и контроля за</w:t>
      </w:r>
      <w:r>
        <w:br/>
      </w:r>
      <w:r>
        <w:rPr>
          <w:rFonts w:ascii="Times New Roman"/>
          <w:b w:val="false"/>
          <w:i w:val="false"/>
          <w:color w:val="000000"/>
          <w:sz w:val="28"/>
        </w:rPr>
        <w:t>
</w:t>
      </w:r>
      <w:r>
        <w:rPr>
          <w:rFonts w:ascii="Times New Roman"/>
          <w:b/>
          <w:i w:val="false"/>
          <w:color w:val="000000"/>
          <w:sz w:val="28"/>
        </w:rPr>
        <w:t>                          рациональным и комплексным</w:t>
      </w:r>
      <w:r>
        <w:br/>
      </w:r>
      <w:r>
        <w:rPr>
          <w:rFonts w:ascii="Times New Roman"/>
          <w:b w:val="false"/>
          <w:i w:val="false"/>
          <w:color w:val="000000"/>
          <w:sz w:val="28"/>
        </w:rPr>
        <w:t>
</w:t>
      </w:r>
      <w:r>
        <w:rPr>
          <w:rFonts w:ascii="Times New Roman"/>
          <w:b/>
          <w:i w:val="false"/>
          <w:color w:val="000000"/>
          <w:sz w:val="28"/>
        </w:rPr>
        <w:t>                             использованием недр</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06-0-1-3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1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Требования </w:t>
            </w:r>
          </w:p>
        </w:tc>
      </w:tr>
      <w:tr>
        <w:trPr>
          <w:trHeight w:val="42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рассмотрении и согласовании рабочих программ работ на осуществление разведки и добычи; мониторинг недропользования; мониторинг за соблюдением недропользователями условий контракта, рабочей программы, участие в рассмотрении и согласовании проектов разработки месторождений по добыче твердых полезных ископаемых; участие в работе по осуществлению контроля за рациональным и комплексным использованием недр, в рассмотрении и проведении экспертизы проектов контрактов и дополнений к ним.</w:t>
            </w:r>
          </w:p>
        </w:tc>
      </w:tr>
    </w:tbl>
    <w:bookmarkStart w:name="z44" w:id="3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мониторинга и контроля за</w:t>
      </w:r>
      <w:r>
        <w:br/>
      </w:r>
      <w:r>
        <w:rPr>
          <w:rFonts w:ascii="Times New Roman"/>
          <w:b w:val="false"/>
          <w:i w:val="false"/>
          <w:color w:val="000000"/>
          <w:sz w:val="28"/>
        </w:rPr>
        <w:t>
</w:t>
      </w:r>
      <w:r>
        <w:rPr>
          <w:rFonts w:ascii="Times New Roman"/>
          <w:b/>
          <w:i w:val="false"/>
          <w:color w:val="000000"/>
          <w:sz w:val="28"/>
        </w:rPr>
        <w:t>                 рациональным и комплексным использованием недр</w:t>
      </w:r>
      <w:r>
        <w:br/>
      </w:r>
      <w:r>
        <w:rPr>
          <w:rFonts w:ascii="Times New Roman"/>
          <w:b w:val="false"/>
          <w:i w:val="false"/>
          <w:color w:val="000000"/>
          <w:sz w:val="28"/>
        </w:rPr>
        <w:t>
</w:t>
      </w:r>
      <w:r>
        <w:rPr>
          <w:rFonts w:ascii="Times New Roman"/>
          <w:b/>
          <w:i w:val="false"/>
          <w:color w:val="000000"/>
          <w:sz w:val="28"/>
        </w:rPr>
        <w:t xml:space="preserve">                     Комитета геологии и недропользования </w:t>
      </w:r>
      <w:r>
        <w:br/>
      </w:r>
      <w:r>
        <w:rPr>
          <w:rFonts w:ascii="Times New Roman"/>
          <w:b w:val="false"/>
          <w:i w:val="false"/>
          <w:color w:val="000000"/>
          <w:sz w:val="28"/>
        </w:rPr>
        <w:t>
</w:t>
      </w:r>
      <w:r>
        <w:rPr>
          <w:rFonts w:ascii="Times New Roman"/>
          <w:b/>
          <w:i w:val="false"/>
          <w:color w:val="000000"/>
          <w:sz w:val="28"/>
        </w:rPr>
        <w:t>                     категория С-5, 1 единица, № 06-0-1-3</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Требования </w:t>
            </w:r>
          </w:p>
        </w:tc>
      </w:tr>
      <w:tr>
        <w:trPr>
          <w:trHeight w:val="42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рассмотрении и согласовании рабочих программ работ на осуществление разведки и добычи; мониторинг недропользования; мониторинг за соблюдением недропользователями условий контракта, рабочей программы, участие в рассмотрении и согласовании проектов разработки месторождений по добыче твердых полезных ископаемых; участие в работе по осуществлению контроля за рациональным и комплексным использованием недр, в рассмотрении и проведении экспертизы проектов контрактов и дополнений к ним.</w:t>
            </w:r>
          </w:p>
        </w:tc>
      </w:tr>
    </w:tbl>
    <w:bookmarkStart w:name="z45" w:id="3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07-0-1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22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Требования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управления, создание механизма планирования и финансирования работ по республиканским бюджетным программам в области государственного геологического изучения и мониторинга недр, организация своевременного финансирования работ республиканских бюджетных программ, организация и проведение экономической экспертизы проектно-сметной документации на работы, финансируемые из республиканского бюджета, организация ведения бухгалтерского учета и отчетности в соответствии с Международными стандартами финансовой отчетности общественного сектора, организация и проведение государственных закупок, ведение мониторинга финансово-хозяйственной деятельности подведомственных организаций, организация финансово-хозяйственной деятельности Комитета, территориальных подразделений и подведомственных организаций.</w:t>
            </w:r>
          </w:p>
        </w:tc>
      </w:tr>
    </w:tbl>
    <w:bookmarkStart w:name="z46" w:id="3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07-0-1-1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(экономика, финансы, учет и аудит)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ведения бухгалтерского учета и отчетности на основе прогрессивных форм и методов, а также в соответствии с учетной политикой и Международными стандартами финансовой отчетности общественного сектора, формирование и своевременное представление бухгалтерской, налоговой, статистической и иной отчетности соответствующим органам и организациям, обеспечение контроля за своевременным и правильным оформлением документов и законностью совершаемых бухгалтерских операций, отражение на счетах бухгалтерского учета всех осуществляемых финансовых и денежных операций, начисление заработной платы и иных выплат, оказание методической помощи территориальным подразделениям по вопросам бухгалтерского учета и отчетности, предоставление оперативной информации о финансовом состоянии. </w:t>
            </w:r>
          </w:p>
        </w:tc>
      </w:tr>
    </w:tbl>
    <w:bookmarkStart w:name="z47" w:id="3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07-0-1-2), 1 единица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формировании стратегического и операционного планов Министерства, формирование сводной бюджетной заявки Комитета по всем бюджетным программам, в том числе по отраслевым бюджетным программам в сфере государственного геологического изучения и мониторинга недр, составление сводных годовых планов финансирования Комитета по обязательствам и платежам, внесение изменений в планы финансирования по обязательствам и платежам, формирование штатных расписаний Комитета и территориальных органов, участие в подготовке аналитических и справочных материалов, докладов по проекту бюджета, а также других документов по вопросам, входящим в компетенцию управления. </w:t>
            </w:r>
          </w:p>
        </w:tc>
      </w:tr>
    </w:tbl>
    <w:bookmarkStart w:name="z48" w:id="4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07-0-1-3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 право (юриспруденция).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процедур государственных закупок, составление плана государственных закупок по республиканским бюджетным программам в области государственного геологического изучения и мониторинга недр, формирование и утверждение конкурсной документации, подготовка проектов договоров для заключения гражданско-правовых сделок с победителями конкурсов, осуществление мониторинга государственных закупок по республиканским бюджетным программам, проведение электронных государственных закупок по содержанию аппарата Комитета. Составление отчетности по государственным закупкам Комитета, территориальных подразделений и подведомственных организаций. Подготовка документов на осуществление претензионно-исковой работы и экспертизы нормативных правовых актов по вопросам государственных закупок.</w:t>
            </w:r>
          </w:p>
        </w:tc>
      </w:tr>
    </w:tbl>
    <w:bookmarkStart w:name="z49" w:id="4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 администрирования и финансов</w:t>
      </w:r>
      <w:r>
        <w:br/>
      </w:r>
      <w:r>
        <w:rPr>
          <w:rFonts w:ascii="Times New Roman"/>
          <w:b w:val="false"/>
          <w:i w:val="false"/>
          <w:color w:val="000000"/>
          <w:sz w:val="28"/>
        </w:rPr>
        <w:t>
                   </w:t>
      </w:r>
      <w:r>
        <w:rPr>
          <w:rFonts w:ascii="Times New Roman"/>
          <w:b/>
          <w:i w:val="false"/>
          <w:color w:val="000000"/>
          <w:sz w:val="28"/>
        </w:rPr>
        <w:t>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категория С-5, 1 единица, № 07-0-1-4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7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ведения бухгалтерского учета и отчетности на основе прогрессивных форм и методов, а также в соответствии с учетной политикой и Международными стандартами финансовой отчетности общественного сектора, формирование и своевременное представление бухгалтерской, налоговой, статистической и иной отчетности соответствующим органам и организациям, обеспечение контроля за своевременным и правильным оформлением документов и законностью совершаемых бухгалтерских операций, отражение на счетах бухгалтерского учета всех осуществляемых финансовых и денежных операций, начисление заработной платы и иных выплат, формирование и своевременное представление отчетности соответствующим органам и организациям.</w:t>
            </w:r>
          </w:p>
        </w:tc>
      </w:tr>
    </w:tbl>
    <w:bookmarkStart w:name="z50" w:id="4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07-0-1-5</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7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стратегического и операционного планов Министерства, участие в составлении сводных годовых планов финансирования Комитета по обязательствам и платежам, осуществление ежемесячной проверки актов выполненных работ по государственному геологическому изучению и мониторингу недр, ведение мониторинга финансово-хозяйственной деятельности подведомственных организаций, участие в подготовке аналитических и справочных материалов, докладов по проекту бюджета и анализу его исполнения, а также других документов по вопросам, входящим в компетенцию управления.</w:t>
            </w:r>
          </w:p>
        </w:tc>
      </w:tr>
    </w:tbl>
    <w:bookmarkStart w:name="z51" w:id="4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07-0-1-6</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геофизическим, гидрогеологическим, нефтяное дело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совершенствование нормативно-технических документов по проектированию и сметному ценообразованию на проведение работ по государственному геологическому изучению недр (геологоразведочные работы). Экономическая экспертиза проектно-сметной документации объектов, связанных с проведением работ по государственному геологическому изучению и мониторингу недр, консервации и ликвидации нефтегазовых и гидрогеологических скважин.</w:t>
            </w:r>
          </w:p>
        </w:tc>
      </w:tr>
    </w:tbl>
    <w:bookmarkStart w:name="z52" w:id="4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07-0-1-7</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геофизическим, гидрогеологическим, нефтяное дело специальностям) или социальные науки, экономика и бизнес (экономика, финансы, учет и аудит).</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совершенствование нормативно-технических документов по проектированию и сметному ценообразованию на проведение работ по государственному геологическому изучению недр (геологоразведочные работы). Экономическая экспертиза проектно-сметной документации объектов, связанных с проведением работ по государственному геологическому изучению и мониторингу недр, консервации и ликвидации нефтегазовых и гидрогеологических скважин.</w:t>
            </w:r>
            <w:r>
              <w:br/>
            </w:r>
            <w:r>
              <w:rPr>
                <w:rFonts w:ascii="Times New Roman"/>
                <w:b w:val="false"/>
                <w:i w:val="false"/>
                <w:color w:val="000000"/>
                <w:sz w:val="20"/>
              </w:rPr>
              <w:t>
</w:t>
            </w:r>
            <w:r>
              <w:rPr>
                <w:rFonts w:ascii="Times New Roman"/>
                <w:b w:val="false"/>
                <w:i w:val="false"/>
                <w:color w:val="000000"/>
                <w:sz w:val="20"/>
              </w:rPr>
              <w:t>Организация своевременного финансирования работ по администрируемым бюджетным программам, осуществление мониторинга планов финансирования Комитета, территориальных органов, участие в осуществлении комплекса мер по бюджетному мониторингу и оценке результатов реализации бюджетных программ, формирование отчетности об исполнении республиканского бюджета по бюджетным программам, проведение анализа исполнения бюджетных программ.</w:t>
            </w:r>
          </w:p>
        </w:tc>
      </w:tr>
    </w:tbl>
    <w:bookmarkStart w:name="z53" w:id="4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07-0-1-8</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или социальные науки, экономика и бизнес (экономика, государственное и местное управление).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и проведения работы по кадровым вопросам в соответствии с законодательством о государственной службе и трудовому законодательству.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Планирование и организация работы по наставничеству, оценке деятельности, обучению, переподготовке и повышению квалификации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w:t>
            </w:r>
          </w:p>
        </w:tc>
      </w:tr>
    </w:tbl>
    <w:bookmarkStart w:name="z54" w:id="4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w:t>
      </w:r>
      <w:r>
        <w:br/>
      </w:r>
      <w:r>
        <w:rPr>
          <w:rFonts w:ascii="Times New Roman"/>
          <w:b w:val="false"/>
          <w:i w:val="false"/>
          <w:color w:val="000000"/>
          <w:sz w:val="28"/>
        </w:rPr>
        <w:t>
</w:t>
      </w:r>
      <w:r>
        <w:rPr>
          <w:rFonts w:ascii="Times New Roman"/>
          <w:b/>
          <w:i w:val="false"/>
          <w:color w:val="000000"/>
          <w:sz w:val="28"/>
        </w:rPr>
        <w:t>                   администрирования и финансов</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07-0-1-9</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или социальные науки, экономика и бизнес (экономика, государственное и местное управление, журналистика) или образование или гуманитарные или естественные науки.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Республики Казахстан осуществление работы по делопроизводству, подготовка отчетности по исполнительской дисциплине, по документообороту в целом.</w:t>
            </w:r>
          </w:p>
        </w:tc>
      </w:tr>
    </w:tbl>
    <w:bookmarkStart w:name="z55" w:id="4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Юридического Управления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08-0-1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Рассмотрение проектов нормативных правовых актов, приказов, заключений по вопросам, отнесенным к компетенции Комитета. Подготовка заключений к проектам нормативных правовых актов, представленных другими министерствами и ведомствами. Рассмотрение запросов государственных органов, правоохранительных органов по вопросам, отнесенным к компетенции Комитета. Представление в установленном порядке интересов Комитета в судах, а также в других организациях при рассмотрении правовых вопросов деятельности Комитета. Участие в подготовке и разработке проектов нормативных правовых актов Республики Казахстан, разрабатываемых Министерством и по поручению руководства Комитета, в том числе путем согласования в случае их разработки другими структурными подразделениями Министерства. Разработка положения о Комитете и его территориальных подразделениях. Осуществление правовой экспертизы документов нормативно-правового характера. Участие в формировании предложений по совершенствованию законодательства в области геологии и недропользования. </w:t>
            </w:r>
          </w:p>
        </w:tc>
      </w:tr>
    </w:tbl>
    <w:bookmarkStart w:name="z56" w:id="48"/>
    <w:p>
      <w:pPr>
        <w:spacing w:after="0"/>
        <w:ind w:left="0"/>
        <w:jc w:val="both"/>
      </w:pPr>
      <w:r>
        <w:rPr>
          <w:rFonts w:ascii="Times New Roman"/>
          <w:b w:val="false"/>
          <w:i w:val="false"/>
          <w:color w:val="000000"/>
          <w:sz w:val="28"/>
        </w:rPr>
        <w:t>
</w:t>
      </w:r>
      <w:r>
        <w:rPr>
          <w:rFonts w:ascii="Times New Roman"/>
          <w:b/>
          <w:i w:val="false"/>
          <w:color w:val="000000"/>
          <w:sz w:val="28"/>
        </w:rPr>
        <w:t>                  Эксперт Юридического Управления Комитета</w:t>
      </w:r>
      <w:r>
        <w:br/>
      </w:r>
      <w:r>
        <w:rPr>
          <w:rFonts w:ascii="Times New Roman"/>
          <w:b w:val="false"/>
          <w:i w:val="false"/>
          <w:color w:val="000000"/>
          <w:sz w:val="28"/>
        </w:rPr>
        <w:t>
</w:t>
      </w:r>
      <w:r>
        <w:rPr>
          <w:rFonts w:ascii="Times New Roman"/>
          <w:b/>
          <w:i w:val="false"/>
          <w:color w:val="000000"/>
          <w:sz w:val="28"/>
        </w:rPr>
        <w:t>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08-0-1-1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проектов нормативных правовых актов, приказов, заключений по вопросам, отнесенным к компетенции Комитета. Разработка предложений для включения их в нормативные правовые акты в области геологии и недропользования. Подготовка заключений к проектам нормативных правовых актов, представленных другими министерствами и ведомствами. Рассмотрение запросов государственных органов и правоохранительных органов по вопросам, отнесенным к компетенции Комитета. Представление в установленном порядке интересов Комитета в судах, а также в других организациях при рассмотрении правовых вопросов деятельности Комитета. Участие в подготовке проектов нормативных правовых актов Республики Казахстан, разрабатываемых Министерством и по поручению руководства Комитета, в том числе путем согласования в случае их разработки другими структурными подразделениями Министерства. Осуществление правовой экспертизы документов нормативно-правового характера. Участие в формировании предложений по совершенствованию законодательства в области геологии и недропользования. </w:t>
            </w:r>
          </w:p>
        </w:tc>
      </w:tr>
    </w:tbl>
    <w:bookmarkStart w:name="z57" w:id="49"/>
    <w:p>
      <w:pPr>
        <w:spacing w:after="0"/>
        <w:ind w:left="0"/>
        <w:jc w:val="both"/>
      </w:pPr>
      <w:r>
        <w:rPr>
          <w:rFonts w:ascii="Times New Roman"/>
          <w:b w:val="false"/>
          <w:i w:val="false"/>
          <w:color w:val="000000"/>
          <w:sz w:val="28"/>
        </w:rPr>
        <w:t>
</w:t>
      </w:r>
      <w:r>
        <w:rPr>
          <w:rFonts w:ascii="Times New Roman"/>
          <w:b/>
          <w:i w:val="false"/>
          <w:color w:val="000000"/>
          <w:sz w:val="28"/>
        </w:rPr>
        <w:t>                   Эксперт Юридического Управления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08-0-1-2</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проектов нормативных правовых актов, приказов, заключений по вопросам, отнесенным к компетенции Комитета. Разработка предложений для включения их в нормативные правовые акты в области геологии и недропользования. Подготовка заключений к проектам нормативных правовых актов, представленных другими министерствами и ведомствами. Рассмотрение запросов государственных органов и правоохранительных органов по вопросам, отнесенным к компетенции Комитета. Представление в установленном порядке интересов Комитета в судах, а также в других организациях при рассмотрении правовых вопросов деятельности Комитета. Участие в подготовке проектов нормативных правовых актов Республики Казахстан, разрабатываемых Министерством и по поручению руководства Комитета, в том числе путем согласования в случае их разработки другими структурными подразделениями Министерства. Осуществление правовой экспертизы документов нормативно-правового характера. Участие в формировании предложений по совершенствованию законодательства в области геологии и недропользования. </w:t>
            </w:r>
          </w:p>
        </w:tc>
      </w:tr>
    </w:tbl>
    <w:bookmarkStart w:name="z58" w:id="50"/>
    <w:p>
      <w:pPr>
        <w:spacing w:after="0"/>
        <w:ind w:left="0"/>
        <w:jc w:val="both"/>
      </w:pPr>
      <w:r>
        <w:rPr>
          <w:rFonts w:ascii="Times New Roman"/>
          <w:b w:val="false"/>
          <w:i w:val="false"/>
          <w:color w:val="000000"/>
          <w:sz w:val="28"/>
        </w:rPr>
        <w:t>
</w:t>
      </w:r>
      <w:r>
        <w:rPr>
          <w:rFonts w:ascii="Times New Roman"/>
          <w:b/>
          <w:i w:val="false"/>
          <w:color w:val="000000"/>
          <w:sz w:val="28"/>
        </w:rPr>
        <w:t>                     Межрегиональные департаменты</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Министерства индустрии и новых технологий</w:t>
      </w:r>
      <w:r>
        <w:br/>
      </w:r>
      <w:r>
        <w:rPr>
          <w:rFonts w:ascii="Times New Roman"/>
          <w:b w:val="false"/>
          <w:i w:val="false"/>
          <w:color w:val="000000"/>
          <w:sz w:val="28"/>
        </w:rPr>
        <w:t>
</w:t>
      </w:r>
      <w:r>
        <w:rPr>
          <w:rFonts w:ascii="Times New Roman"/>
          <w:b/>
          <w:i w:val="false"/>
          <w:color w:val="000000"/>
          <w:sz w:val="28"/>
        </w:rPr>
        <w:t>                        Республики Казахстан</w:t>
      </w:r>
    </w:p>
    <w:bookmarkEnd w:id="50"/>
    <w:bookmarkStart w:name="z59" w:id="51"/>
    <w:p>
      <w:pPr>
        <w:spacing w:after="0"/>
        <w:ind w:left="0"/>
        <w:jc w:val="both"/>
      </w:pPr>
      <w:r>
        <w:rPr>
          <w:rFonts w:ascii="Times New Roman"/>
          <w:b w:val="false"/>
          <w:i w:val="false"/>
          <w:color w:val="000000"/>
          <w:sz w:val="28"/>
        </w:rPr>
        <w:t>
</w:t>
      </w:r>
      <w:r>
        <w:rPr>
          <w:rFonts w:ascii="Times New Roman"/>
          <w:b/>
          <w:i w:val="false"/>
          <w:color w:val="000000"/>
          <w:sz w:val="28"/>
        </w:rPr>
        <w:t>                  Восточно-Казахстанский межрегиональный</w:t>
      </w:r>
      <w:r>
        <w:br/>
      </w:r>
      <w:r>
        <w:rPr>
          <w:rFonts w:ascii="Times New Roman"/>
          <w:b w:val="false"/>
          <w:i w:val="false"/>
          <w:color w:val="000000"/>
          <w:sz w:val="28"/>
        </w:rPr>
        <w:t>
</w:t>
      </w:r>
      <w:r>
        <w:rPr>
          <w:rFonts w:ascii="Times New Roman"/>
          <w:b/>
          <w:i w:val="false"/>
          <w:color w:val="000000"/>
          <w:sz w:val="28"/>
        </w:rPr>
        <w:t>                 департамент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p>
    <w:bookmarkEnd w:id="51"/>
    <w:bookmarkStart w:name="z60" w:id="5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вопросам</w:t>
      </w:r>
      <w:r>
        <w:br/>
      </w:r>
      <w:r>
        <w:rPr>
          <w:rFonts w:ascii="Times New Roman"/>
          <w:b w:val="false"/>
          <w:i w:val="false"/>
          <w:color w:val="000000"/>
          <w:sz w:val="28"/>
        </w:rPr>
        <w:t>
</w:t>
      </w:r>
      <w:r>
        <w:rPr>
          <w:rFonts w:ascii="Times New Roman"/>
          <w:b/>
          <w:i w:val="false"/>
          <w:color w:val="000000"/>
          <w:sz w:val="28"/>
        </w:rPr>
        <w:t>              государственной службы и кадровой работы</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01-04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45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 или образование или гуманитарные науки,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202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6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12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отделов Департамента по исполнению законодательства Республики Казахстан о государственной службе.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Планирование и организация работы по наставничеству, оценке деятельности, обучению, переподготовке и повышению квалификации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w:t>
            </w:r>
          </w:p>
        </w:tc>
      </w:tr>
    </w:tbl>
    <w:bookmarkStart w:name="z61" w:id="5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защите</w:t>
      </w:r>
      <w:r>
        <w:br/>
      </w:r>
      <w:r>
        <w:rPr>
          <w:rFonts w:ascii="Times New Roman"/>
          <w:b w:val="false"/>
          <w:i w:val="false"/>
          <w:color w:val="000000"/>
          <w:sz w:val="28"/>
        </w:rPr>
        <w:t>
</w:t>
      </w:r>
      <w:r>
        <w:rPr>
          <w:rFonts w:ascii="Times New Roman"/>
          <w:b/>
          <w:i w:val="false"/>
          <w:color w:val="000000"/>
          <w:sz w:val="28"/>
        </w:rPr>
        <w:t>                     государственных секретов</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01-05</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28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6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право,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85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8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418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обеспечению режима секретности при проведении всех видов секретных работ, обращении с секретными документами, контроль выполнения «Инструкции по обеспечению режима секретности в Республике Казахстан» всеми исполнителями секретных документов; разработка мероприятий по гражданской обороне; разработка номенклатуры должностей работников, подлежащих оформлению на допуск к совершенно секретным и секретным сведениям; оформление допуска лиц к секретным работам и документам, своевременное представление материалов для оформления и переоформления допусков и контролирование сроков их действия; ведение секретного делопроизводства; контролирование порядка размножения секретных документов, их учета и хранения; обеспечение правильной рассылки секретных документов; правильное обращение с секретными документами и своевременное возвращение их в режимное помещение, принятие мер к предотвращению разглашения и утечки секретных сведений, выполнению требований государственного органа.</w:t>
            </w:r>
          </w:p>
        </w:tc>
      </w:tr>
    </w:tbl>
    <w:bookmarkStart w:name="z62" w:id="5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изучения состояния</w:t>
      </w:r>
      <w:r>
        <w:br/>
      </w:r>
      <w:r>
        <w:rPr>
          <w:rFonts w:ascii="Times New Roman"/>
          <w:b w:val="false"/>
          <w:i w:val="false"/>
          <w:color w:val="000000"/>
          <w:sz w:val="28"/>
        </w:rPr>
        <w:t>
</w:t>
      </w:r>
      <w:r>
        <w:rPr>
          <w:rFonts w:ascii="Times New Roman"/>
          <w:b/>
          <w:i w:val="false"/>
          <w:color w:val="000000"/>
          <w:sz w:val="28"/>
        </w:rPr>
        <w:t xml:space="preserve">                        минерально-сырьевой базы </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02-1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10555"/>
      </w:tblGrid>
      <w:tr>
        <w:trPr>
          <w:trHeight w:val="43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8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15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42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за установленным порядком ведения работ по геологическому изучению недр, за рациональным использованием выделенных лимитов в рамках утвержденных планов и проектов за счет средств республиканского бюджета. Разработка и участие в разработке текущих и перспективных планов и программ ведения геологоразведочных работ на базе имеющихся минерально-сырьевых ресурсов по всем видам полезных ископаемых региона, участие в размещении на конкурсной основе государственных заказов на геологические исследования. Контроль за рассмотрением проектов и отчетов по геологоразведочным работам, в том числе по возвращенным территориям и с подсчетом запасов полезных ископаемых. Участие в работе по контролю за использованием недр предприятиями-недропользователями, занимающимися ведением геологоразведочных работ. Участие в работе Научно-технического совета, Восточно-Казахстанской межрегиональной комиссии по запасам, Межрегиональной комиссии по разведке и разработке общераспространенных полезных ископаемых и постоянно действующей комиссии по приемке полевых и камеральных работ по объектам, финансируемых за счет бюджетных средств. Составление и редактирование информационных отчетов по результатам государственных бюджетных работ, а также за счет инвестиций. </w:t>
            </w:r>
          </w:p>
        </w:tc>
      </w:tr>
    </w:tbl>
    <w:bookmarkStart w:name="z63" w:id="5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изучения состояния</w:t>
      </w:r>
      <w:r>
        <w:br/>
      </w:r>
      <w:r>
        <w:rPr>
          <w:rFonts w:ascii="Times New Roman"/>
          <w:b w:val="false"/>
          <w:i w:val="false"/>
          <w:color w:val="000000"/>
          <w:sz w:val="28"/>
        </w:rPr>
        <w:t>
</w:t>
      </w:r>
      <w:r>
        <w:rPr>
          <w:rFonts w:ascii="Times New Roman"/>
          <w:b/>
          <w:i w:val="false"/>
          <w:color w:val="000000"/>
          <w:sz w:val="28"/>
        </w:rPr>
        <w:t>                           минерально-сырьевой базы</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2 единицы, № 02-1-1, № 02-1-2</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7"/>
        <w:gridCol w:w="10423"/>
      </w:tblGrid>
      <w:tr>
        <w:trPr>
          <w:trHeight w:val="34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70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42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42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29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Систематизация информации по объектам минерально-сырьевой базы по всем видам минерального сырья, готовить предложения по уточнению и изменению объемов и направлений геологоразведочных работ, проверять обоснованность и качество представленных материалов по геологическому изучению недр, готовить их к рассмотрению на научно-техническом совете или межрегиональной комиссии по запасам. Участие в работе по контролю за выполнением лицензионно-контрактных условий. Рассмотрение материалов по подсчету запасов всех видов полезных ископаемых и оформление протоколов Восточно-Казахстанской межрегиональной комиссии по запасам, составление протоколов по рассмотрению проектов для Межрегиональной комиссии по разведке и разработке, рассмотрение проектов геологических заданий и окончательных отчетов по объектам, выполненных за счет государственных бюджетных средств, составление информационных отчетов по видам полезных ископаемых, участие в подготовке геологической информации, участие в оформлении материалов по вывозу проб за переделы Республики Казахстан, участие в комиссии по приемке полевых и камеральных работ по объектам, финансируемых за счет государственного бюджета и исполнение текущих работ. </w:t>
            </w:r>
          </w:p>
        </w:tc>
      </w:tr>
    </w:tbl>
    <w:bookmarkStart w:name="z64" w:id="5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изучения состояния</w:t>
      </w:r>
      <w:r>
        <w:br/>
      </w:r>
      <w:r>
        <w:rPr>
          <w:rFonts w:ascii="Times New Roman"/>
          <w:b w:val="false"/>
          <w:i w:val="false"/>
          <w:color w:val="000000"/>
          <w:sz w:val="28"/>
        </w:rPr>
        <w:t>
</w:t>
      </w:r>
      <w:r>
        <w:rPr>
          <w:rFonts w:ascii="Times New Roman"/>
          <w:b/>
          <w:i w:val="false"/>
          <w:color w:val="000000"/>
          <w:sz w:val="28"/>
        </w:rPr>
        <w:t>                            минерально-сырьевой базы</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02-1-3</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0355"/>
      </w:tblGrid>
      <w:tr>
        <w:trPr>
          <w:trHeight w:val="36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15"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405"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75"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64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Систематизация информации по объектам минерально-сырьевой базы по закрепленным видам минерального сырья, готовить предложения по уточнению и изменению объемов и направлений геологоразведочных работ, проверять обоснованность и качество представленных материалов по геологическому изучению недр, готовить их к рассмотрению на научно-техническом совете или межрегиональной комиссии по запасам. Участие в работе Департамента по контролю за рациональным использованием недр закрепленными предприятиями-недропользователями.</w:t>
            </w:r>
          </w:p>
        </w:tc>
      </w:tr>
    </w:tbl>
    <w:bookmarkStart w:name="z65" w:id="5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03-1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0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горнотехническим специальностям).</w:t>
            </w:r>
          </w:p>
        </w:tc>
      </w:tr>
      <w:tr>
        <w:trPr>
          <w:trHeight w:val="135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4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41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организация, контроль за деятельностью отдела, грамотное составление статистической отчетности о соблюдении лицензионных и контрактных условий недропользователями. Рассмотрение и согласование контрактов на право недропользования по общераспространенным полезным ископаемым и рабочих программ к контрактам, а также проектов горных отводов для разработки месторождений общераспространенных полезных ископаемых.</w:t>
            </w:r>
          </w:p>
        </w:tc>
      </w:tr>
    </w:tbl>
    <w:bookmarkStart w:name="z66" w:id="5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03-1-1</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0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76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51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1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4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сбора информации и составление ежеквартальных и годовых отчетов о выполнении недропользователями лицензионных и контрактных условий. Рассмотрение заявочных материалов на право недропользования по общераспространенным полезным ископаемым. </w:t>
            </w:r>
          </w:p>
        </w:tc>
      </w:tr>
    </w:tbl>
    <w:bookmarkStart w:name="z67" w:id="5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03-1-2</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4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9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(информационные системы или по геологическим,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7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6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1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сбора информации и составление ежеквартальных и годовых отчетов о выполнении недропользователями лицензионных и контрактных условий. Осуществление работы по внедрению новых программ.</w:t>
            </w:r>
          </w:p>
        </w:tc>
      </w:tr>
    </w:tbl>
    <w:bookmarkStart w:name="z68" w:id="6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государственного баланса</w:t>
      </w:r>
      <w:r>
        <w:br/>
      </w:r>
      <w:r>
        <w:rPr>
          <w:rFonts w:ascii="Times New Roman"/>
          <w:b w:val="false"/>
          <w:i w:val="false"/>
          <w:color w:val="000000"/>
          <w:sz w:val="28"/>
        </w:rPr>
        <w:t>
</w:t>
      </w:r>
      <w:r>
        <w:rPr>
          <w:rFonts w:ascii="Times New Roman"/>
          <w:b/>
          <w:i w:val="false"/>
          <w:color w:val="000000"/>
          <w:sz w:val="28"/>
        </w:rPr>
        <w:t>                              и геологических фондов</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04-1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6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7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156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3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организация и контроль за деятельностью отдела. Непосредственное руководство, координация и личное участие во всех работах, выполняемых отделом. Составление сводных балансов запасов полезных ископаемых, обеспечение государственной регистрации геологоразведочных работ, ведение кадастра месторождений полезных ископаемых и кадастра техногенных минеральных образований. Обеспечение своевременного и качественного представления статистической и другой отчетности по вопросам состояния запасов полезных ископаемых на территории деятельности Департамента.</w:t>
            </w:r>
          </w:p>
        </w:tc>
      </w:tr>
    </w:tbl>
    <w:bookmarkStart w:name="z69" w:id="6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2 единицы, № 04-1-1, № 04-1-2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6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42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7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84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геологической, геофизической и гидрогеологической изученности; регистрация геологоразведочных работ; выдача заключений о наличии либо отсутствии (малозначительности) полезных ископаемых в недрах под участками предстоящей застройки, расчет исторических затрат; прием и проверка паспортов месторождений полезных ископаемых и паспортов техногенных минеральных образований. Прием, регистрация и систематизация геологических и картографических материалов; соблюдение правил пользования режимными материалами; соблюдение режима хранения геологических и картографических материалов. Участие в составлении сводных балансов запасов полезных ископаемых.</w:t>
            </w:r>
          </w:p>
        </w:tc>
      </w:tr>
    </w:tbl>
    <w:bookmarkStart w:name="z70" w:id="6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гидрогеологии и опасных</w:t>
      </w:r>
      <w:r>
        <w:br/>
      </w:r>
      <w:r>
        <w:rPr>
          <w:rFonts w:ascii="Times New Roman"/>
          <w:b w:val="false"/>
          <w:i w:val="false"/>
          <w:color w:val="000000"/>
          <w:sz w:val="28"/>
        </w:rPr>
        <w:t>
</w:t>
      </w:r>
      <w:r>
        <w:rPr>
          <w:rFonts w:ascii="Times New Roman"/>
          <w:b/>
          <w:i w:val="false"/>
          <w:color w:val="000000"/>
          <w:sz w:val="28"/>
        </w:rPr>
        <w:t>                            геологических процессов</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05-1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7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159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6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7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установленным порядком ведения работ по геологическому изучению недр, за рациональным использованием выделенных лимитов в рамках утвержденных проектов за счет средств республиканского бюджета, а также за соблюдением и правильностью проведения геологоразведочных работ на объектах недропользования. Разработка и участие в разработке текущих, перспективных планов и программ ведения геологоразведочных работ на базе имеющихся минерально-сырьевых ресурсов по подземным водам, участие в размещении на конкурсной основе государственных заказов на геологические исследования. Участие в работе научно-технического совета, Восточно-Казахстанской межрегиональной комиссии по запасам, Межрегиональной комиссии по разведке и разработке и постоянно действующей комиссии по приемке полевых и камеральных работ по объектам, финансируемых за счет бюджетных средств.</w:t>
            </w:r>
          </w:p>
        </w:tc>
      </w:tr>
    </w:tbl>
    <w:bookmarkStart w:name="z71" w:id="6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гидрогеологии</w:t>
      </w:r>
      <w:r>
        <w:br/>
      </w:r>
      <w:r>
        <w:rPr>
          <w:rFonts w:ascii="Times New Roman"/>
          <w:b w:val="false"/>
          <w:i w:val="false"/>
          <w:color w:val="000000"/>
          <w:sz w:val="28"/>
        </w:rPr>
        <w:t>
</w:t>
      </w:r>
      <w:r>
        <w:rPr>
          <w:rFonts w:ascii="Times New Roman"/>
          <w:b/>
          <w:i w:val="false"/>
          <w:color w:val="000000"/>
          <w:sz w:val="28"/>
        </w:rPr>
        <w:t>                     и опасных геологических процессов</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2 единицы, № 05-1-1, № 05-1-2</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59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8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69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осуществлять контроль за установленным порядком ведения работ по геологическому изучению недр, за рациональным использованием выделенных лимитов в рамках утвержденных проектов за счет средств республиканского бюджета, а также за соблюдением и правильностью проведения геологоразведочных работ на объектах недропользования, проверка обоснованности и качества материалов по гидрогеологическому изучению и подготовка их для рассмотрения и утверждения на Научно-техническом совете и Восточно-Казахстанской межрегиональной комиссии по запасам, подготовка предложений по согласованию проектов, отчетов, рабочих программ, касающихся гидрогеологического изучения недр.</w:t>
            </w:r>
          </w:p>
        </w:tc>
      </w:tr>
    </w:tbl>
    <w:bookmarkStart w:name="z72" w:id="6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экономики, финансов</w:t>
      </w:r>
      <w:r>
        <w:br/>
      </w:r>
      <w:r>
        <w:rPr>
          <w:rFonts w:ascii="Times New Roman"/>
          <w:b w:val="false"/>
          <w:i w:val="false"/>
          <w:color w:val="000000"/>
          <w:sz w:val="28"/>
        </w:rPr>
        <w:t>
</w:t>
      </w:r>
      <w:r>
        <w:rPr>
          <w:rFonts w:ascii="Times New Roman"/>
          <w:b/>
          <w:i w:val="false"/>
          <w:color w:val="000000"/>
          <w:sz w:val="28"/>
        </w:rPr>
        <w:t>                          И бухгалтерского учета</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06-1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51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 илитехнические науки и технологии (по геологическим, горнотехническим специальностям).</w:t>
            </w:r>
          </w:p>
        </w:tc>
      </w:tr>
      <w:tr>
        <w:trPr>
          <w:trHeight w:val="14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9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0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работы по организации и совершенствованию экономической, финансовой и бухгалтерской работы Департамента, осуществление контроля за рациональным, экономным использованием материальных и финансовых ресурсов, целевым использованием бюджетных средств.</w:t>
            </w:r>
          </w:p>
        </w:tc>
      </w:tr>
    </w:tbl>
    <w:bookmarkStart w:name="z73" w:id="6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специалист-главный бухгалтер отдела</w:t>
      </w:r>
      <w:r>
        <w:br/>
      </w:r>
      <w:r>
        <w:rPr>
          <w:rFonts w:ascii="Times New Roman"/>
          <w:b w:val="false"/>
          <w:i w:val="false"/>
          <w:color w:val="000000"/>
          <w:sz w:val="28"/>
        </w:rPr>
        <w:t>
</w:t>
      </w:r>
      <w:r>
        <w:rPr>
          <w:rFonts w:ascii="Times New Roman"/>
          <w:b/>
          <w:i w:val="false"/>
          <w:color w:val="000000"/>
          <w:sz w:val="28"/>
        </w:rPr>
        <w:t>                       экономики, финансов и бухгалтерского</w:t>
      </w:r>
      <w:r>
        <w:br/>
      </w:r>
      <w:r>
        <w:rPr>
          <w:rFonts w:ascii="Times New Roman"/>
          <w:b w:val="false"/>
          <w:i w:val="false"/>
          <w:color w:val="000000"/>
          <w:sz w:val="28"/>
        </w:rPr>
        <w:t>
</w:t>
      </w:r>
      <w:r>
        <w:rPr>
          <w:rFonts w:ascii="Times New Roman"/>
          <w:b/>
          <w:i w:val="false"/>
          <w:color w:val="000000"/>
          <w:sz w:val="28"/>
        </w:rPr>
        <w:t>                 учета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06-1-1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27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9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 или естественные науки (прикладная математика, информатика),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2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1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08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в Департаменте на основании действующего законодательства, контроль за сохранностью государственной собственности, целевым использованием бюджетных средств.</w:t>
            </w:r>
          </w:p>
        </w:tc>
      </w:tr>
    </w:tbl>
    <w:bookmarkStart w:name="z74" w:id="6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экономики,</w:t>
      </w:r>
      <w:r>
        <w:br/>
      </w:r>
      <w:r>
        <w:rPr>
          <w:rFonts w:ascii="Times New Roman"/>
          <w:b w:val="false"/>
          <w:i w:val="false"/>
          <w:color w:val="000000"/>
          <w:sz w:val="28"/>
        </w:rPr>
        <w:t>
</w:t>
      </w:r>
      <w:r>
        <w:rPr>
          <w:rFonts w:ascii="Times New Roman"/>
          <w:b/>
          <w:i w:val="false"/>
          <w:color w:val="000000"/>
          <w:sz w:val="28"/>
        </w:rPr>
        <w:t>                    финансов и бухгалтерского учета</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06-1-2</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6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1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 или естественные науки (прикладная математика, информатика),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60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2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36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работы по составлению и доводке программ по бухгалтерскому учету и другим экономическим показателям, автоматизации учета, подготовке необходимой документации по заработной плате, пенсионным фондам, подоходному и социальному налогам.</w:t>
            </w:r>
          </w:p>
        </w:tc>
      </w:tr>
    </w:tbl>
    <w:bookmarkStart w:name="z75" w:id="6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Усть-Каменогорской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07-1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25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горнотехническим специальностям).</w:t>
            </w:r>
          </w:p>
        </w:tc>
      </w:tr>
      <w:tr>
        <w:trPr>
          <w:trHeight w:val="136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12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69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руководство работой инспекции, составление планов работы инспекции, выявление и анализ причин возникновения нарушений требований законодательства по недропользованию.</w:t>
            </w:r>
          </w:p>
        </w:tc>
      </w:tr>
    </w:tbl>
    <w:bookmarkStart w:name="z76" w:id="6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Семейской региональной инспекции</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08-1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горнотехническим специальностям).</w:t>
            </w:r>
          </w:p>
        </w:tc>
      </w:tr>
      <w:tr>
        <w:trPr>
          <w:trHeight w:val="42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12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72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руководство работой инспекции, составление планов работы инспекции, выявление и анализ причин возникновения нарушений требований законодательства по недропользованию.</w:t>
            </w:r>
          </w:p>
        </w:tc>
      </w:tr>
    </w:tbl>
    <w:bookmarkStart w:name="z77" w:id="6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w:t>
      </w:r>
      <w:r>
        <w:br/>
      </w:r>
      <w:r>
        <w:rPr>
          <w:rFonts w:ascii="Times New Roman"/>
          <w:b w:val="false"/>
          <w:i w:val="false"/>
          <w:color w:val="000000"/>
          <w:sz w:val="28"/>
        </w:rPr>
        <w:t>
</w:t>
      </w:r>
      <w:r>
        <w:rPr>
          <w:rFonts w:ascii="Times New Roman"/>
          <w:b/>
          <w:i w:val="false"/>
          <w:color w:val="000000"/>
          <w:sz w:val="28"/>
        </w:rPr>
        <w:t>             Усть-Каменогорской региональной инспекции</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3 единицы, № 07-1-1, № 07-1-2, № 07-1-3</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27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7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7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7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21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организация учета состояния деятельности подконтрольных предприятий.</w:t>
            </w:r>
          </w:p>
        </w:tc>
      </w:tr>
    </w:tbl>
    <w:bookmarkStart w:name="z78" w:id="70"/>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Семейской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Восточно-Казахстанского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2 единицы, № 08-1-1, № 08-1-2</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0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9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7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12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организация учета состояния деятельности подконтрольных предприятий.</w:t>
            </w:r>
          </w:p>
        </w:tc>
      </w:tr>
    </w:tbl>
    <w:bookmarkStart w:name="z79" w:id="71"/>
    <w:p>
      <w:pPr>
        <w:spacing w:after="0"/>
        <w:ind w:left="0"/>
        <w:jc w:val="both"/>
      </w:pPr>
      <w:r>
        <w:rPr>
          <w:rFonts w:ascii="Times New Roman"/>
          <w:b w:val="false"/>
          <w:i w:val="false"/>
          <w:color w:val="000000"/>
          <w:sz w:val="28"/>
        </w:rPr>
        <w:t>
</w:t>
      </w:r>
      <w:r>
        <w:rPr>
          <w:rFonts w:ascii="Times New Roman"/>
          <w:b/>
          <w:i w:val="false"/>
          <w:color w:val="000000"/>
          <w:sz w:val="28"/>
        </w:rPr>
        <w:t>                  Западно-Казахстанский межрегиональный</w:t>
      </w:r>
      <w:r>
        <w:br/>
      </w:r>
      <w:r>
        <w:rPr>
          <w:rFonts w:ascii="Times New Roman"/>
          <w:b w:val="false"/>
          <w:i w:val="false"/>
          <w:color w:val="000000"/>
          <w:sz w:val="28"/>
        </w:rPr>
        <w:t>
</w:t>
      </w:r>
      <w:r>
        <w:rPr>
          <w:rFonts w:ascii="Times New Roman"/>
          <w:b/>
          <w:i w:val="false"/>
          <w:color w:val="000000"/>
          <w:sz w:val="28"/>
        </w:rPr>
        <w:t>                 департамент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p>
    <w:bookmarkEnd w:id="71"/>
    <w:bookmarkStart w:name="z80" w:id="7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вопросам госслужбы</w:t>
      </w:r>
      <w:r>
        <w:br/>
      </w:r>
      <w:r>
        <w:rPr>
          <w:rFonts w:ascii="Times New Roman"/>
          <w:b w:val="false"/>
          <w:i w:val="false"/>
          <w:color w:val="000000"/>
          <w:sz w:val="28"/>
        </w:rPr>
        <w:t>
</w:t>
      </w:r>
      <w:r>
        <w:rPr>
          <w:rFonts w:ascii="Times New Roman"/>
          <w:b/>
          <w:i w:val="false"/>
          <w:color w:val="000000"/>
          <w:sz w:val="28"/>
        </w:rPr>
        <w:t>                          и кадровой работы</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17-10-1-04</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0355"/>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гуманитарное или право или социальные науки, экономика и бизнес (финансовое),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работы по изучению кадров, укомплектованию штата Департамента, областных инспекций, повышению квалификации и созданию резерва кадров. Подготовка и внесение руководству Департамента предложений по улучшению кадровой работы и организации работы с документами. Подготовка приказов, контроль за исполнением приказов, подготовка и представление отчетов, информаций по кадровым вопросам в Комитет геологии и недропользования, территориальное Управление Агентства по делам государственной службы по установленным формам. Своевременное рассмотрение жалоб, заявлений граждан и областных инспекций. Подготовка материалов на рассмотрение комиссии по определению стажа работы на государственной службе и присвоению квалификационного класса. Учет и бронирование военнообязанных. Подготовка документов госслужащих на обязательную специальную проверку в Департамент Комитета национальной безопасности Республики Казахстан.</w:t>
            </w:r>
          </w:p>
        </w:tc>
      </w:tr>
    </w:tbl>
    <w:bookmarkStart w:name="z81" w:id="7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защите</w:t>
      </w:r>
      <w:r>
        <w:br/>
      </w:r>
      <w:r>
        <w:rPr>
          <w:rFonts w:ascii="Times New Roman"/>
          <w:b w:val="false"/>
          <w:i w:val="false"/>
          <w:color w:val="000000"/>
          <w:sz w:val="28"/>
        </w:rPr>
        <w:t>
</w:t>
      </w:r>
      <w:r>
        <w:rPr>
          <w:rFonts w:ascii="Times New Roman"/>
          <w:b/>
          <w:i w:val="false"/>
          <w:color w:val="000000"/>
          <w:sz w:val="28"/>
        </w:rPr>
        <w:t>                    государственных секретов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17-10-1-03</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10364"/>
      </w:tblGrid>
      <w:tr>
        <w:trPr>
          <w:trHeight w:val="31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1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гуманитарное или право (юридическое) или технические науки и технологии (геологическое),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1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1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Практический опыт </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1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обеспечению режима секретности при проведении всех видов секретных работ, обращении с секретными документами, контроль выполнения «Инструкции по обеспечению режима секретности в Республике Казахстан» всеми исполнителями секретных документов; участие в проведении служебных расследований по фактам разглашения секретных сведений, утраты документов, содержащих секретные сведения, и других нарушений режима секретности; разработка номенклатуры должностей работников, подлежащих оформлению на допуск к совершенно секретным и секретным сведениям; оформление допуска лиц к секретным работам и документам, своевременное представление материалов для оформления и переоформления допусков и контролирование сроков их действия; ведение секретного делопроизводства; контролирование порядка размножения секретных документов, их учета и хранения; обеспечение правильной рассылки секретных документов; правильное обращение с секретными документами и своевременное возвращение их в режимное помещение. Участие в работе комиссии по рассекречиванию геологических материалов.</w:t>
            </w:r>
          </w:p>
        </w:tc>
      </w:tr>
    </w:tbl>
    <w:bookmarkStart w:name="z82" w:id="7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изучения состояния</w:t>
      </w:r>
      <w:r>
        <w:br/>
      </w:r>
      <w:r>
        <w:rPr>
          <w:rFonts w:ascii="Times New Roman"/>
          <w:b w:val="false"/>
          <w:i w:val="false"/>
          <w:color w:val="000000"/>
          <w:sz w:val="28"/>
        </w:rPr>
        <w:t>
</w:t>
      </w:r>
      <w:r>
        <w:rPr>
          <w:rFonts w:ascii="Times New Roman"/>
          <w:b/>
          <w:i w:val="false"/>
          <w:color w:val="000000"/>
          <w:sz w:val="28"/>
        </w:rPr>
        <w:t>                        минерально-сырьевой базы</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17-10-2</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10389"/>
      </w:tblGrid>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(по геологическим специальностям).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прогнозирование, планирование, организация и контроль за деятельностью отдела. Наличие опыта работы по приему и общению с недропользователями и специалистами-геологоразведчиками. Непосредственное руководство, координация и личное участие во всех работах, выполняемых отделом: формирование предложений по объектам госбюджетных геологоразведочных работ, участие в мероприятиях по возврату Контрактных территорий, участие в проверке и оформлении геологических и согласовании горных отводов, участие в апробации отчетов с подсчетами запасов полезных ископаемых, представляемых на рассмотрение Государственной комиссии по запасам, участие в работе Научно-технического Совета, Западно-Казахстанского отделения Государственной комиссии по запасам и постоянно действующей комиссии по проверке и рассмотрению материалов, представляемых подрядчиками-исполнителями государственного заказа, составление и редактирование информационных отчетов по результатам госбюджетных и инвестиционных геологоразведочных работ, личный контроль за качеством геологических материалов, представляемых недропользователями в Департамент; контроль за выполнением работ по государственному геологическому изучению недр (по объектам государственных бюджетных программ).</w:t>
            </w:r>
          </w:p>
        </w:tc>
      </w:tr>
    </w:tbl>
    <w:bookmarkStart w:name="z83" w:id="7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изучения состояния</w:t>
      </w:r>
      <w:r>
        <w:br/>
      </w:r>
      <w:r>
        <w:rPr>
          <w:rFonts w:ascii="Times New Roman"/>
          <w:b w:val="false"/>
          <w:i w:val="false"/>
          <w:color w:val="000000"/>
          <w:sz w:val="28"/>
        </w:rPr>
        <w:t>
</w:t>
      </w:r>
      <w:r>
        <w:rPr>
          <w:rFonts w:ascii="Times New Roman"/>
          <w:b/>
          <w:i w:val="false"/>
          <w:color w:val="000000"/>
          <w:sz w:val="28"/>
        </w:rPr>
        <w:t>                              минерально-сырьевой базы</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17-10-2-01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10485"/>
      </w:tblGrid>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Непосредственное участие в выполняемых отделом работах по твердым полезным ископаемым, общераспространенным полезным ископаемым, геолого-съемочным и тематическим работам: участие в анализе минерально-сырьевой базы региона и планировании заказов на геологоразведочные работы; рассмотрение материалов по подсчету запасов твердых полезных ископаемых по инвестиционным объектам; составление и оформление протоколов и заключений Западно-Казахстанской межрегиональной комиссии по запасам; участие в рассмотрении материалов и составлении протоколов Научно-технического Совета по приемке и подготовке к согласованию или утверждению на Научно-техническом Совете геологических отчетов; участие в качестве секретаря в заседаниях Межрегиональной комиссии по разведке и разработки месторождений общераспространенных полезных ископаемых по рассмотрению проектов геологоразведочных работ и промышленной разработки месторождений; участие в качестве секретаря в заседаниях Постоянно действующей комиссии по проверке и рассмотрению материалов, представляемых исполнителями государственного заказа; составление информационных отчетов по результатам госбюджетных и инвестиционных геологоразведочных работ (по твердым полезным ископаемым и геолого-съемочным работам); участие в составлении информационных записок о состоянии минерально-сырьевой базы по твердым полезным ископаемым и общераспространенным полезным ископаемым по областям Западного Казахстана; выдача заключений на горные отводы, участие в подготовке геологической информации по объектам твердых полезных ископаемых и общераспространенных полезных ископаемых; исполнение текущих работ (переписка по твердым полезным ископаемым, общераспространенным полезным ископаемым и геолого-съемочным работам, составление справок, информаций и разовых документов по заданиям руководства); контроль за выполнением работ по государственному геологическому изучению недр (по объектам государственных бюджетных программ).</w:t>
            </w:r>
          </w:p>
        </w:tc>
      </w:tr>
    </w:tbl>
    <w:bookmarkStart w:name="z84" w:id="7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изучения состояния</w:t>
      </w:r>
      <w:r>
        <w:br/>
      </w:r>
      <w:r>
        <w:rPr>
          <w:rFonts w:ascii="Times New Roman"/>
          <w:b w:val="false"/>
          <w:i w:val="false"/>
          <w:color w:val="000000"/>
          <w:sz w:val="28"/>
        </w:rPr>
        <w:t>
</w:t>
      </w:r>
      <w:r>
        <w:rPr>
          <w:rFonts w:ascii="Times New Roman"/>
          <w:b/>
          <w:i w:val="false"/>
          <w:color w:val="000000"/>
          <w:sz w:val="28"/>
        </w:rPr>
        <w:t>                             минерально-сырьевой базы</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17-10-2-02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10420"/>
      </w:tblGrid>
      <w:tr>
        <w:trPr>
          <w:trHeight w:val="15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5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5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5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555"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планировании геологоразведочных работ на государственное и инвестиционное геологическое изучение недр в областях геологоразведочных работ на углеводородное сырье и геофизических исследований. Участие в рассмотрении материалов, приемке и подготовке к согласованию или утверждению геологических отчетов, проектов по работам на углеводородное сырье, геофизическим работам и возврату контрактных территорий на Научно-техническом Совете. Проверка и оформление геологических отводов для проведения геологоразведочных работ на общераспространенные полезные ископаемые. Участие в составлении и оформлении протоколов Научно-технического Совета и Западно-Казахстанской межрегиональной комиссии по запасам, актов приемки и других материалов отдела. Ведение делопроизводства отдела, учет и оформление входящей и исходящей документации, подготовка сопроводительных писем. Участие в составлении информационных отчетов по Западному Казахстану за отчетные периоды по результатам госбюджетных и инвестиционных геологоразведочных работ, составление отчетов Западно-Казахстанской межрегиональной комиссии по запасам. Выполнение различных заданий руководства Департамента и Комитета геологии. Участие в контроле за выполнением лицензионно-контрактных условий (в части геологоразведочных работ); контроль за выполнением работ по государственному геологическому изучению недр (по объектам государственных бюджетных программ). </w:t>
            </w:r>
          </w:p>
        </w:tc>
      </w:tr>
    </w:tbl>
    <w:bookmarkStart w:name="z85" w:id="7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0355"/>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Непосредственное руководство, координация и личное участие во всех работах, выполняемых отделом. Обеспечение стабильного и сбалансированного использования недр. Проводить мониторинг выполнения лицензионно-контрактных условий, проектных показателей, рационального и комплексного использования недр недропользователями, организовывать сбор и обобщение, анализ ежеквартальных отчетов лицензионно-контрактных условий. Участие в плановых и внеплановых проверках недропользователей. Осуществляет контроль за соблюдением недропользователями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недрах и недропользовании» и установленного порядка пользования недрами. Анализ результатов контрольно-надзорной деятельности Департамента. </w:t>
            </w:r>
          </w:p>
        </w:tc>
      </w:tr>
    </w:tbl>
    <w:bookmarkStart w:name="z86" w:id="7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17-10-3-01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0355"/>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785"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освоением и транспортировкой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планировать работу, анализировать собранные материалы, выносить объективные обоснованные решения и предложения. Рассмотрение рабочих программ к контрактам недропользователей. Анализ ежеквартальных отчетов по форме лицензионно-контрактных условий. Мониторинг выполнения недропользователями лицензионно-контрактных обязательств, проектных показателей, рационального и комплексного использования недр. Составление ежемесячной, квартальной, годовой отчетности. Участие в плановых и внеплановых проверках недропользователей. Рассмотрение программ ликвидаций последствий деятельности недропользования, мониторинга состояния недр.</w:t>
            </w:r>
          </w:p>
        </w:tc>
      </w:tr>
    </w:tbl>
    <w:bookmarkStart w:name="z87" w:id="7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17-10-3-02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0355"/>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42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освоением и транспортировкой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планировать работу, анализировать собранные материалы, выносить объективные обоснованные решения и предложения. Рассмотрение рабочих программ к контрактам недропользователей. Анализ ежеквартальных отчетов по форме лицензионно-контрактных условий. Мониторинг выполнения недропользователями лицензионно-контрактных обязательств, проектных показателей, рационального и комплексного использования недр. Составление ежемесячной, квартальной, годовой отчетности. Участие в плановых и внеплановых проверках недропользователей. Рассмотрение программ ликвидаций последствий деятельности недропользования, мониторинга состояния недр.</w:t>
            </w:r>
          </w:p>
        </w:tc>
      </w:tr>
    </w:tbl>
    <w:bookmarkStart w:name="z88" w:id="8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государственного баланса</w:t>
      </w:r>
      <w:r>
        <w:br/>
      </w:r>
      <w:r>
        <w:rPr>
          <w:rFonts w:ascii="Times New Roman"/>
          <w:b w:val="false"/>
          <w:i w:val="false"/>
          <w:color w:val="000000"/>
          <w:sz w:val="28"/>
        </w:rPr>
        <w:t>
</w:t>
      </w:r>
      <w:r>
        <w:rPr>
          <w:rFonts w:ascii="Times New Roman"/>
          <w:b/>
          <w:i w:val="false"/>
          <w:color w:val="000000"/>
          <w:sz w:val="28"/>
        </w:rPr>
        <w:t>                            и геологических фондов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17-10-4</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0355"/>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Непосредственное руководство, координация и личное участие во всех работах, выполняемых отделом. Организация осуществления контроля за достоверным и своевременным представлением недропользователями форм государственной статистической отчетности, за составлением ежегодного отчета по балансам запасов полезных ископаемых, государственных кадастров месторождений и проявлений полезных ископаемых, за определением размера исторических затрат, стоимость и условия получения геологической информации, за поступлением оплаты за геологическую информацию, за состоянием хранения первичных геологических материалов в областных геологических архивах городов Актобе, Актау, Атырау, Уральск) и территориального геологического фонда. Рассмотрение проектов горных отводов по углеводородному сырью и его согласование, контроль за проведением работ по объектам государственных бюджетных программ.</w:t>
            </w:r>
          </w:p>
        </w:tc>
      </w:tr>
    </w:tbl>
    <w:bookmarkStart w:name="z89" w:id="8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17-10-4-01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0498"/>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0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56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705"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6945"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баланса по углеводородному сырью, твердых полезных ископаемых, общеполезным ископаемым, подземным водам; сбор и проверка учетных карточек и пополнение картограммы геологической, геофизической и гидрогеологической изученности; сбор и проверка паспортов государственного кадастра месторождений по формам «А», «Б», «В», «Г», «Д», «Е», «Ж», «О»; пополнение республиканских кадастров месторождений и проявлений полезных ископаемых и техногенных минеральных образований; определение размера исторических затрат, стоимость и условия получения геологической информации; регистрация перечней геологоразведочных работ; контроль за поступлением оплаты за право пользования геологической информацией выдача заключения на вывоз геологической информации о недрах за пределы территории Республики Казахстан; предложения по формированию перечня участков недр на представление права недропользования и подготовка пакетов геолого-геофизической информации по углеводородному сырью, твердым и общераспространенным полезным ископаемым; выдача заключений о наличии или отсутствии полезных ископаемых в недрах под участками предстоящей застройки; проверка горных отводов по общераспространенным полезным ископаемым и выдача актов; прием и проверка геологических, геофизических и гидрогеологических отчетов; регистрация и хранение вновь поступивших отчетов, паспортов и балансов, выдача извещения о принятии отчета в территориальные геологические фонды. Архивация геолого-геофизической информации в компьютеризованный банк данных «FINDER», пополнение электронного архива, контроль за проведением работ по объектам государственных бюджетных программ.</w:t>
            </w:r>
          </w:p>
        </w:tc>
      </w:tr>
    </w:tbl>
    <w:bookmarkStart w:name="z90" w:id="8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17-10-4-02</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0499"/>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0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85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компетентность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84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85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баланса по углеводородному сырью, твердых полезных ископаемых, общеполезным ископаемым, подземным водам; сбор и проверка учетных карточек и пополнение картограммы геологической, геофизической и гидрогеологической изученности; сбор и проверка паспортов государственного кадастра месторождений по формам «А», «Б», «В», «Г», «Д», «Е», «Ж», «О»; пополнение республиканских кадастров месторождений и проявлений полезных ископаемых и техногенных минеральных образований; определение размера исторических затрат, стоимость и условия получения геологической информации; регистрация перечней геологоразведочных работ; контроль за поступлением оплаты за право пользования геологической информацией; выдача заключения на вывоз геологической информации о недрах за пределы территории Республики Казахстан; предложения по формированию перечня участков недр на представление права недропользования и подготовка пакетов геолого-геофизической информации по углеводородному сырью, твердым и общераспространенным полезным ископаемым; выдача заключений о наличии или отсутствии полезных ископаемых в недрах под участками предстоящей застройки; проверка горных отводов по общераспространенным полезным ископаемым и выдача актов; прием и проверка геологических, геофизических и гидрогеологических отчетов; регистрация и хранение вновь поступивших отчетов, паспортов и балансов, выдача извещения о принятии отчета в территориальные геологические фонды. Архивация геолого-геофизической информации в компьютеризованный банк данных «FINDER», пополнение электронного архива, контроль за проведением работ по объектам государственных бюджетных программ.</w:t>
            </w:r>
          </w:p>
        </w:tc>
      </w:tr>
    </w:tbl>
    <w:bookmarkStart w:name="z91" w:id="8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17-10-4-03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0499"/>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0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50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компетентность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3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84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баланса по углеводородному сырью, твердых полезных ископаемых, общеполезным ископаемым, подземным водам; сбор и проверка учетных карточек и пополнение картограммы геологической, геофизической и гидрогеологической изученности; сбор и проверка паспортов государственного кадастра месторождений по формам «А», «Б», «В», «Г», «Д», «Е», «Ж», «О»; пополнение республиканских кадастров месторождений и проявлений полезных ископаемых и техногенных минеральных образований; определение размера исторических затрат, стоимость и условия получения геологической информации; регистрация перечней геологоразведочных работ; контроль за поступлением оплаты за право пользования геологической информацией; выдача заключения на вывоз геологической информации о недрах за пределы территории Республики Казахстан; предложения по формированию перечня участков недр на представление права недропользования и подготовка пакетов геолого-геофизической информации по углеводородному сырью, твердым и общераспространенным полезным ископаемым; выдача заключений о наличии или отсутствии полезных ископаемых в недрах под участками предстоящей застройки; проверка горных отводов по общераспространенным полезным ископаемым и выдача актов; прием и проверка геологических, геофизических и гидрогеологических отчетов; регистрация и хранение вновь поступивших отчетов, паспортов и балансов, выдача извещения о принятии отчета в территориальные геологические фонды. Архивация геолого-геофизической информации в компьютеризованный банк данных «FINDER», пополнение электронного архива, контроль за проведением работ по объектам государственных бюджетных программ.</w:t>
            </w:r>
          </w:p>
        </w:tc>
      </w:tr>
    </w:tbl>
    <w:bookmarkStart w:name="z92" w:id="84"/>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17-10-4-04</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0499"/>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0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62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69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8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баланса по углеводородному сырью, твердых полезных ископаемых, общеполезным ископаемым, подземным водам; сбор и проверка учетных карточек и пополнение картограммы геологической, геофизической и гидрогеологической изученности; сбор и проверка паспортов государственного кадастра месторождений по формам «А», «Б», «В», «Г», «Д», «Е», «Ж», «О»; пополнение республиканских кадастров месторождений и проявлений полезных ископаемых и техногенных минеральных образований; определение размера исторических затрат, стоимость и условия получения геологической информации; регистрация перечней геологоразведочных работ; контроль за поступлением оплаты за право пользования геологической информацией; выдача заключения на вывоз геологической информации о недрах за пределы территории Республики Казахстан; предложения по формированию перечня участков недр на представление права недропользования и подготовка пакетов геолого-геофизической информации по углеводородному сырью, твердым и общераспространенным полезным ископаемым; выдача заключений о наличии или отсутствии полезных ископаемых в недрах под участками предстоящей застройки; проверка горных отводов по общераспространенным полезным ископаемым и выдача актов; прием и проверка геологических, геофизических и гидрогеологических отчетов; регистрация и хранение вновь поступивших отчетов, паспортов и балансов, выдача извещения о принятии отчета в территориальные геологические фонды. Архивация геолого-геофизической информации в компьютеризованный банк данных «FINDER», пополнение электронного архива, контроль за проведением работ по объектам государственных бюджетных программ.</w:t>
            </w:r>
          </w:p>
        </w:tc>
      </w:tr>
    </w:tbl>
    <w:bookmarkStart w:name="z93" w:id="8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17-10-4-05</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1"/>
        <w:gridCol w:w="10359"/>
      </w:tblGrid>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0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515"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705"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395"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баланса по углеводородному сырью, твердым полезным ископаемым, общеполезным ископаемым, подземным водам; сбор и проверка учетных карточек и пополнение картограммы геологической, геофизической и гидрогеологической изученности; сбор и проверка паспортов государственного кадастра месторождений по формам «А», «Б», «В», «Г», «Д», «Е», «Ж», «О»; пополнение республиканских кадастров месторождений и проявлений полезных ископаемых и техногенных минеральных образований; определение размера исторических затрат, стоимость и условия получения геологической информации; регистрация перечней геологоразведочных работ; контроль за поступлением оплаты за право пользования геологической информацией; выдача заключения на вывоз геологической информации о недрах за пределы территории Республики Казахстан; предложения по формированию перечня участков недр на представление права недропользования и подготовка пакетов геолого-геофизической информации по углеводородному сырью, твердым и общераспространенным полезным ископаемым; выдача заключений о наличии или отсутствии полезных ископаемых в недрах под участками предстоящей застройки; проверка горных отводов по общераспространенным полезным ископаемым и выдача актов; прием и проверка геологических, геофизических и гидрогеологических отчетов; регистрация и хранение вновь поступивших отчетов, паспортов и балансов, выдача извещения о принятии отчета в территориальные геологические фонды. Архивация геолого-геофизической информации в компьютеризованный банк данных «FINDER», пополнение электронного архива, контроль за проведением работ по объектам государственных бюджетных программ.</w:t>
            </w:r>
          </w:p>
        </w:tc>
      </w:tr>
    </w:tbl>
    <w:bookmarkStart w:name="z94" w:id="8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17-10-4-06</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0355"/>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0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хранение и систематизация информации, первичной геологической информации, информации на природных носителях, информации на искусственных (бумажных и электронных) носителях и выдача их в установленном порядке.</w:t>
            </w:r>
          </w:p>
        </w:tc>
      </w:tr>
    </w:tbl>
    <w:bookmarkStart w:name="z95" w:id="8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гидрогеологии и опасных</w:t>
      </w:r>
      <w:r>
        <w:br/>
      </w:r>
      <w:r>
        <w:rPr>
          <w:rFonts w:ascii="Times New Roman"/>
          <w:b w:val="false"/>
          <w:i w:val="false"/>
          <w:color w:val="000000"/>
          <w:sz w:val="28"/>
        </w:rPr>
        <w:t>
</w:t>
      </w:r>
      <w:r>
        <w:rPr>
          <w:rFonts w:ascii="Times New Roman"/>
          <w:b/>
          <w:i w:val="false"/>
          <w:color w:val="000000"/>
          <w:sz w:val="28"/>
        </w:rPr>
        <w:t>                           геологических процессов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17-10-5</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10368"/>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(по геологическим специальностям).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Практический опыт </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анализировать собранные материалы, прогнозировать, контролировать и мотивировать работу подчиненных, выносить объективные решения и предложения. Непосредственное руководство, координация и личное участие во всех работах, выполняемых отделом: участие в планировании госбюджетных геологоразведочных работ, участие в формировании предложений по государственному заказу на геологоразведочные работы, участие в апробации отчетов с подсчетами запасов полезных ископаемых, представляемых на рассмотрение Государственной комиссии по запасам, отчетов и проектно-сметной документации по государственному геологическому изучению недр, осуществление контроля за методикой проведения работ и рациональным использованием средств по объектам госбюджетных программ, составление и редактирование информационных отчетов по результатам госбюджетных и инвестиционных геологоразведочных работ, личный контроль за качеством геологических материалов, представляемых недропользователями в Департамент, осуществление контроля за достоверным и своевременным представлением недропользователями форм информационной отчетности. Наличие опыта работы по приему и общению с недропользователями и специалистами по профилю.</w:t>
            </w:r>
          </w:p>
        </w:tc>
      </w:tr>
    </w:tbl>
    <w:bookmarkStart w:name="z96" w:id="8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гидрогеологии и</w:t>
      </w:r>
      <w:r>
        <w:br/>
      </w:r>
      <w:r>
        <w:rPr>
          <w:rFonts w:ascii="Times New Roman"/>
          <w:b w:val="false"/>
          <w:i w:val="false"/>
          <w:color w:val="000000"/>
          <w:sz w:val="28"/>
        </w:rPr>
        <w:t>
</w:t>
      </w:r>
      <w:r>
        <w:rPr>
          <w:rFonts w:ascii="Times New Roman"/>
          <w:b/>
          <w:i w:val="false"/>
          <w:color w:val="000000"/>
          <w:sz w:val="28"/>
        </w:rPr>
        <w:t>                       опасных геологических процессов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17-10-5-01</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10364"/>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81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анализировать, прогнозировать, планировать, участие в планировании госбюджетных геологоразведочных работ, государственных заказов на геологоразведочные работы, участие в апробации отчетов с подсчетами запасов полезных ископаемых, представляемых на рассмотрение Государственной комиссии по запасам, отчетов и проектно-сметной документации по государственному геологическому изучению недр, осуществление контроля за методикой проведения работ и рациональным использованием средств по объектам госбюджетных программ, составление и редактирование информационных отчетов по результатам госбюджетных и инвестиционных геологоразведочных работ, контроль за качеством геологических материалов, представляемых недропользователями в Департамент, осуществление контроля за достоверным и своевременным представлением недропользователями форм информационной отчетности. Рассмотрение и согласование программ по мониторингу подземных вод на объектах недропользования; составление протоколов научно-технического совета при рассмотрении проектов, отчетов и программ по подземным водам. Рассмотрение документов и выдача согласований и заключений на них в соответствии с действующим законодательством.</w:t>
            </w:r>
          </w:p>
        </w:tc>
      </w:tr>
    </w:tbl>
    <w:bookmarkStart w:name="z97" w:id="8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гидрогеологии</w:t>
      </w:r>
      <w:r>
        <w:br/>
      </w:r>
      <w:r>
        <w:rPr>
          <w:rFonts w:ascii="Times New Roman"/>
          <w:b w:val="false"/>
          <w:i w:val="false"/>
          <w:color w:val="000000"/>
          <w:sz w:val="28"/>
        </w:rPr>
        <w:t>
</w:t>
      </w:r>
      <w:r>
        <w:rPr>
          <w:rFonts w:ascii="Times New Roman"/>
          <w:b/>
          <w:i w:val="false"/>
          <w:color w:val="000000"/>
          <w:sz w:val="28"/>
        </w:rPr>
        <w:t>                    и опасных геологических процессов</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17-10-5-02</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10364"/>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анализировать, прогнозировать, планировать, участие в планировании госбюджетных геологоразведочных работ, государственных заказов на геологоразведочные работы, участие в апробации отчетов с подсчетами запасов полезных ископаемых, представляемых на рассмотрение Государственной комиссии по запасам, отчетов и проектно-сметной документации по государственному геологическому изучению недр, осуществление контроля за методикой проведения работ и рациональным использованием средств по объектам госбюджетных программ, составление и редактирование информационных отчетов по результатам госбюджетных и инвестиционных геологоразведочных работ, контроль за качеством геологических материалов, представляемых недропользователями в Департамент, осуществление контроля за достоверным и своевременным представлением недропользователями форм информационной отчетности. Рассмотрение и согласование программ по мониторингу подземных вод на объектах недропользования; составление протоколов научно-технического совета при рассмотрении проектов, отчетов и программ по подземным водам. Рассмотрение документов и выдача согласований и заключений на них в соответствии с действующим законодательством.</w:t>
            </w:r>
          </w:p>
        </w:tc>
      </w:tr>
    </w:tbl>
    <w:bookmarkStart w:name="z98" w:id="9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экономики, финансов и</w:t>
      </w:r>
      <w:r>
        <w:br/>
      </w:r>
      <w:r>
        <w:rPr>
          <w:rFonts w:ascii="Times New Roman"/>
          <w:b w:val="false"/>
          <w:i w:val="false"/>
          <w:color w:val="000000"/>
          <w:sz w:val="28"/>
        </w:rPr>
        <w:t>
</w:t>
      </w:r>
      <w:r>
        <w:rPr>
          <w:rFonts w:ascii="Times New Roman"/>
          <w:b/>
          <w:i w:val="false"/>
          <w:color w:val="000000"/>
          <w:sz w:val="28"/>
        </w:rPr>
        <w:t>                            бухгалтерского учета</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17-10-6</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0517"/>
      </w:tblGrid>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Непосредственное руководство, координация работы отдела. Осуществляет целевое использование выделенных лимитов средств. Контролирует строгий учет поступающих денежных основных средств, товарно-материальных ценностей, своевременное отражение на счетах бухгалтерского учета движения денежных средств, исполнение сметы расходов, расчетов по заработной плате и пенсионных отчислений, социального страхования и платежей в бюджет, проведение инвентаризации денежных основных средств и товарно-материальных ценностей. Организует представление своевременной и достоверной отчетности в вышестоящие органы Республики Казахстан. Ведет работу по обеспечению строгого соблюдения штатной, финансовой, кассовой, платежной и расчетной дисциплин. Планирование бюджетных средств и составление бюджетной заявки. Способность анализировать, прогнозировать, планировать, организовывать и мотивировать работу подчиненных. Составление бухгалтерских отчетов (месячных, квартальных, годовых). Организация и контроль за проведением государственных закупок. Финансовый контроль за выполнением работ по объектам госбюджетных программ.</w:t>
            </w:r>
          </w:p>
        </w:tc>
      </w:tr>
    </w:tbl>
    <w:bookmarkStart w:name="z99" w:id="9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экономики,</w:t>
      </w:r>
      <w:r>
        <w:br/>
      </w:r>
      <w:r>
        <w:rPr>
          <w:rFonts w:ascii="Times New Roman"/>
          <w:b w:val="false"/>
          <w:i w:val="false"/>
          <w:color w:val="000000"/>
          <w:sz w:val="28"/>
        </w:rPr>
        <w:t>
</w:t>
      </w:r>
      <w:r>
        <w:rPr>
          <w:rFonts w:ascii="Times New Roman"/>
          <w:b/>
          <w:i w:val="false"/>
          <w:color w:val="000000"/>
          <w:sz w:val="28"/>
        </w:rPr>
        <w:t>                    финансов и бухгалтерского учета</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xml:space="preserve">                 категория С–О-5, 1 единица, № 17-10-6-01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10575"/>
      </w:tblGrid>
      <w:tr>
        <w:trPr>
          <w:trHeight w:val="40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компетенция</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бюджетных средств по разделу «Коммунальные услуги», «Приобретение товаров, работ и услуг». Составление индивидуальной сметы расходов на содержание Департамента. Рассмотрение расчетов, калькуляции, договоров на коммунальные услуги. Составление годового плана государственных закупок в соответствии с требованиями законодательства. Внесение изменений в годовой план государственных закупок по производственной необходимости в соответствии с законодательством. Составление производственных приказов, касающихся государственных закупок. Работа на WEB-портале: размещение годового плана государственных закупок, введение новых пунктов плана государственных закупок, размещение объявлений и подведение итогов государственных закупок по ценовым предложениям; регистрация заключенных договоров и разноска исполненных сумм по заключенным договорам; составление отчетов о казахстанском содержании, получение аналитических данных с WEB-портала. Проведение государственных закупок способом из одного источника. Заключения договоров по государственным закупкам без применения норм </w:t>
            </w:r>
            <w:r>
              <w:rPr>
                <w:rFonts w:ascii="Times New Roman"/>
                <w:b w:val="false"/>
                <w:i w:val="false"/>
                <w:color w:val="000000"/>
                <w:sz w:val="20"/>
              </w:rPr>
              <w:t>Закона</w:t>
            </w:r>
            <w:r>
              <w:rPr>
                <w:rFonts w:ascii="Times New Roman"/>
                <w:b w:val="false"/>
                <w:i w:val="false"/>
                <w:color w:val="000000"/>
                <w:sz w:val="20"/>
              </w:rPr>
              <w:t xml:space="preserve"> «О государственных закупках». Регистрация договоров в Казначействе. Проведение открытого конкурса. </w:t>
            </w:r>
          </w:p>
        </w:tc>
      </w:tr>
    </w:tbl>
    <w:bookmarkStart w:name="z100" w:id="9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экономики,</w:t>
      </w:r>
      <w:r>
        <w:br/>
      </w:r>
      <w:r>
        <w:rPr>
          <w:rFonts w:ascii="Times New Roman"/>
          <w:b w:val="false"/>
          <w:i w:val="false"/>
          <w:color w:val="000000"/>
          <w:sz w:val="28"/>
        </w:rPr>
        <w:t>
</w:t>
      </w:r>
      <w:r>
        <w:rPr>
          <w:rFonts w:ascii="Times New Roman"/>
          <w:b/>
          <w:i w:val="false"/>
          <w:color w:val="000000"/>
          <w:sz w:val="28"/>
        </w:rPr>
        <w:t>                    финансов и бухгалтерского учета</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17-10-6-02</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бизнес (экономика),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Ежемесячный прием и проверка актов выполненных работ за счет государственного бюджета по утвержденной форме (геологическое изучение) по смете от исполнителей и контроль за пообъектным учетом стоимости выполненных работ. Составление отчетов по финансированию госбюджетных работ по программам. Заключение договоров согласно пообъектного плана. Направление актов выполненных работ в Комитет геологии и недропользования. Участие в приемке выполненных работ по объектам госбюджетных программ. Планирование бюджетных средств по разделу работ и услуг, составление калькуляции, расчетов на ремонтные работы. Составление индивидуальной сметы расходов на содержание Департамента. Участие в проведении конкурса по государственным закупкам. Составление штатного расписания.</w:t>
            </w:r>
          </w:p>
        </w:tc>
      </w:tr>
    </w:tbl>
    <w:bookmarkStart w:name="z101" w:id="9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экономики,</w:t>
      </w:r>
      <w:r>
        <w:br/>
      </w:r>
      <w:r>
        <w:rPr>
          <w:rFonts w:ascii="Times New Roman"/>
          <w:b w:val="false"/>
          <w:i w:val="false"/>
          <w:color w:val="000000"/>
          <w:sz w:val="28"/>
        </w:rPr>
        <w:t>
</w:t>
      </w:r>
      <w:r>
        <w:rPr>
          <w:rFonts w:ascii="Times New Roman"/>
          <w:b/>
          <w:i w:val="false"/>
          <w:color w:val="000000"/>
          <w:sz w:val="28"/>
        </w:rPr>
        <w:t>                    финансов и бухгалтерского учета</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17-10-6-03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10543"/>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по расчету оплаты труда. Учет по налогам в бюджет. Учет пенсионных взносов, социального страхования. Учет материально-технических средств, основных средств, Проведение инвентаризаций. Статический отчет 1-инвест, топливно-энергетический баланс, форма 11, 3-Информ. Налоговые отчеты (декларация по индивидуальному подоходному налогу и социальному налогу, декларация по плате за эмиссии в окружающую среду Ф 870, расчет суммы текущих платежей плана за пользование земельными участками Ф 850). Планирование бюджетных средств по разделу «Заработная плата» и «Налоги». Составление производственных приказов, касающихся оплаты труда. Составление отчетов по остаткам средств, отчет кредиторской, дебиторской задолженности. Размещение объявлений о государственных закупках на WEB-сайте.</w:t>
            </w:r>
          </w:p>
        </w:tc>
      </w:tr>
    </w:tbl>
    <w:bookmarkStart w:name="z102" w:id="9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Актюбинской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17-10-7-1</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10521"/>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всеми недропользователями законодательства «О недрах и недропользовании», правил и норм ведения работ при проведении разведки и добычи, добычи полезных ископаемых и при использовании в других целях. Участие в проведении плановых, внеплановых, комплексных и тематических проверок состояния рационального и комплексного использования недр предприятий недропользователей по общераспространенным полезным ископаемым, твердым полезным ископаемым, подземным водам и углеводородному сырью и операциям, не связанным с разведкой и добычей полезных ископаемых. Проведение осмотра комиссией по возврату контрактных территорий по общераспрастраненным полезным ископаемым, твердым полезным ископаемым, подземным водам и углеводородному сырью. Организует представление своевременной и достоверной отчетности в рамках деятельности инспекции в вышестоящие органы Республике Казахстан. Руководит и координирует работой инспекции. Является председателем технического совета инспекции, членом Научно-технического совета Департамента. Представляет инспекцию в государственных органах и других организациях.</w:t>
            </w:r>
          </w:p>
        </w:tc>
      </w:tr>
    </w:tbl>
    <w:bookmarkStart w:name="z103" w:id="95"/>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Атырауской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17-10-7-2</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10521"/>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всеми недропользователями законодательства «О недрах и недропользовании», правил и норм ведения работ при проведении разведки и добычи, добычи полезных ископаемых и при использовании в других целях. Участие в проведении плановых, внеплановых, комплексных и тематических проверок состояния рационального и комплексного использования недр предприятий недропользователей по общераспространенным полезным ископаемым, твердым полезным ископаемым, подземным водам и углеводородному сырью и операциям, не связанным с разведкой и добычей полезных ископаемых. Проведение осмотра комиссией по возврату контрактных территорий по общераспрастраненным полезным ископаемым, твердым полезным ископаемым, подземным водам и углеводородному сырью. Организует представление своевременной и достоверной отчетности в рамках деятельности инспекции в вышестоящие органы Республике Казахстан. Руководит и координирует работой инспекции. Является председателем технического совета инспекции, членом Научно-технического совета Департамента. Представляет инспекцию в государственных органах и других организациях.</w:t>
            </w:r>
          </w:p>
        </w:tc>
      </w:tr>
    </w:tbl>
    <w:bookmarkStart w:name="z104" w:id="9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Западно-Казахстанской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17-10-7-3</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10521"/>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всеми недропользователями законодательства «О недрах и недропользовании», правил и норм ведения работ при проведении разведки и добычи, добычи полезных ископаемых и при использовании в других целях. Участие в проведении плановых, внеплановых, комплексных и тематических проверок состояния рационального и комплексного использования недр предприятий недропользователей по общераспространенным полезным ископаемым, твердым полезным ископаемым, подземным водам и углеводородному сырью и операциям, не связанным с разведкой и добычей полезных ископаемых. Проведение осмотра комиссией по возврату контрактных территорий по общераспрастраненным полезным ископаемым, твердым полезным ископаемым, подземным водам и углеводородному сырью. Организует представление своевременной и достоверной отчетности в рамках деятельности инспекции в вышестоящие органы Республике Казахстан. Руководит и координирует работой инспекции. Является председателем технического совета инспекции, членом Научно-технического совета Департамента. Представляет инспекцию в государственных органах и других организациях.</w:t>
            </w:r>
          </w:p>
        </w:tc>
      </w:tr>
    </w:tbl>
    <w:bookmarkStart w:name="z105" w:id="9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Мангистауской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17-10-7-4</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10521"/>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всеми недропользователями законодательства «О недрах и недропользовании», правил и норм ведения работ при проведении разведки и добычи, добычи полезных ископаемых и при использовании в других целях. Участие в проведении плановых, внеплановых, комплексных и тематических проверок состояния рационального и комплексного использования недр предприятий недропользователей по общераспространенным полезным ископаемым, твердым полезным ископаемым, подземным водам и углеводородному сырью и операциям, не связанным с разведкой и добычей полезных ископаемых. Проведение осмотра комиссией по возврату контрактных территорий по общераспрастраненным полезным ископаемым, твердым полезным ископаемым, подземным водам и углеводородному сырью. Организует представление своевременной и достоверной отчетности в рамках деятельности инспекции в вышестоящие органы Республике Казахстан. Руководит и координирует работой инспекции. Является председателем технического совета инспекции, членом Научно-технического совета Департамента. Представляет инспекцию в государственных органах и других организациях.</w:t>
            </w:r>
          </w:p>
        </w:tc>
      </w:tr>
    </w:tbl>
    <w:bookmarkStart w:name="z106" w:id="9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Актюбинской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17-10-7-1-01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81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углеводородного сырья. Осуществление контроля и надзора за соблюдением правил и норм по комплексному использованию недр, а также предписаний, выданных недропользователям при проведении геологоразведочных работ и добыче полезных ископаемых. Осуществление контроля за своевременным представлением отчетности согласно утвержденных форм, за правильностью ведения и сохранностью недропользователями геологической, маркшейдерской и другой информации. </w:t>
            </w:r>
          </w:p>
        </w:tc>
      </w:tr>
    </w:tbl>
    <w:bookmarkStart w:name="z107" w:id="9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Атырауской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№17-10-7-2-01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81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углеводородного сырья. Осуществление контроля и надзора за соблюдением правил и норм по комплексному использованию недр, а также предписаний, выданных недропользователям при проведении геологоразведочных работ и добыче полезных ископаемых. Осуществление контроля за своевременным представлением отчетности согласно утвержденных форм, за правильностью ведения и сохранностью недропользователями геологической, маркшейдерской и другой информации. </w:t>
            </w:r>
          </w:p>
        </w:tc>
      </w:tr>
    </w:tbl>
    <w:bookmarkStart w:name="z108" w:id="100"/>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w:t>
      </w:r>
      <w:r>
        <w:br/>
      </w:r>
      <w:r>
        <w:rPr>
          <w:rFonts w:ascii="Times New Roman"/>
          <w:b w:val="false"/>
          <w:i w:val="false"/>
          <w:color w:val="000000"/>
          <w:sz w:val="28"/>
        </w:rPr>
        <w:t>
</w:t>
      </w:r>
      <w:r>
        <w:rPr>
          <w:rFonts w:ascii="Times New Roman"/>
          <w:b/>
          <w:i w:val="false"/>
          <w:color w:val="000000"/>
          <w:sz w:val="28"/>
        </w:rPr>
        <w:t>              Западно-Казахстанской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17-10-7-3-01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81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углеводородного сырья. Осуществление контроля и надзора за соблюдением правил и норм по комплексному использованию недр, а также предписаний, выданных недропользователям при проведении геологоразведочных работ и добыче полезных ископаемых. Осуществление контроля за своевременным представлением отчетности согласно утвержденных форм, за правильностью ведения и сохранностью недропользователями геологической, маркшейдерской и другой информации. </w:t>
            </w:r>
          </w:p>
        </w:tc>
      </w:tr>
    </w:tbl>
    <w:bookmarkStart w:name="z109" w:id="10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Мангистауской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17-10-7-4-01</w:t>
      </w: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81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углеводородного сырья. Осуществление контроля и надзора за соблюдением правил и норм по комплексному использованию недр, а также предписаний, выданных недропользователям при проведении геологоразведочных работ и добыче полезных ископаемых. Осуществление контроля за своевременным представлением отчетности согласно утвержденных форм, за правильностью ведения и сохранностью недропользователями геологической, маркшейдерской и другой информации. </w:t>
            </w:r>
          </w:p>
        </w:tc>
      </w:tr>
    </w:tbl>
    <w:bookmarkStart w:name="z110" w:id="10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Актюбинской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17-10-7-1-02</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твердых и общераспространенных полезных ископаемых, осуществление контроля и надзора за соблюдением правил и норм по изучению и рациональному использованию недр при проведении геологоразведочных работ и добычи полезных ископаемых. Осуществление контроля и надзора за правильностью ведения и сохранностью недропользователями геологической, маркшейдерской, горнотехнической и другой документации и своевременного представления отчетности согласно утвержденных форм.</w:t>
            </w:r>
          </w:p>
        </w:tc>
      </w:tr>
    </w:tbl>
    <w:bookmarkStart w:name="z111" w:id="10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Атырауской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17-10-7-2-02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твердых и общераспространенных полезных ископаемых, осуществление контроля и надзора за соблюдением правил и норм по изучению и рациональному использованию недр при проведении геологоразведочных работ и добычи полезных ископаемых. Осуществление контроля и надзора за правильностью ведения и сохранностью недропользователями геологической, маркшейдерской, горнотехнической и другой документации и своевременного представления отчетности согласно утвержденным формам.</w:t>
            </w:r>
          </w:p>
        </w:tc>
      </w:tr>
    </w:tbl>
    <w:bookmarkStart w:name="z112" w:id="104"/>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w:t>
      </w:r>
      <w:r>
        <w:br/>
      </w:r>
      <w:r>
        <w:rPr>
          <w:rFonts w:ascii="Times New Roman"/>
          <w:b w:val="false"/>
          <w:i w:val="false"/>
          <w:color w:val="000000"/>
          <w:sz w:val="28"/>
        </w:rPr>
        <w:t>
</w:t>
      </w:r>
      <w:r>
        <w:rPr>
          <w:rFonts w:ascii="Times New Roman"/>
          <w:b/>
          <w:i w:val="false"/>
          <w:color w:val="000000"/>
          <w:sz w:val="28"/>
        </w:rPr>
        <w:t>            Западно-Казахстанской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17-10-7-3-02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твердых и общераспространенных полезных ископаемых, осуществление контроля и надзора за соблюдением правил и норм по изучению и рациональному использованию недр при проведении геологоразведочных работ и добычи полезных ископаемых. Осуществление контроля и надзора за правильностью ведения и сохранностью недропользователями геологической, маркшейдерской, горнотехнической и другой документации и своевременного представления отчетности согласно утвержденным формам.</w:t>
            </w:r>
          </w:p>
        </w:tc>
      </w:tr>
    </w:tbl>
    <w:bookmarkStart w:name="z113" w:id="10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Мангистауской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17-10-7-4-02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твердых и общераспространенных полезных ископаемых, осуществление контроля и надзора за соблюдением правил и норм по изучению и рациональному использованию недр при проведении геологоразведочных работ и добычи полезных ископаемых. Осуществление контроля и надзора за правильностью ведения и сохранностью недропользователями геологической, маркшейдерской, горнотехнической и другой документации и своевременного представления отчетности согласно утвержденным формам.</w:t>
            </w:r>
          </w:p>
        </w:tc>
      </w:tr>
    </w:tbl>
    <w:bookmarkStart w:name="z114" w:id="10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Актюбинской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17-10-7-1-03</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7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подземных вод и операциям, не связанным с разведкой и добычей полезных ископаемых. Осуществление контроля и надзора за соблюдением правил и норм по комплексному использованию недр, а также предписаний, выданных недропользователям при проведении геологоразведочных работ и добыче полезных ископаемых. Рассмотрение и согласование условий водопользования поверхностными источниками для получения разрешений на специальное водопользование поверхностными водами, разрешений на специальное водопользование подземными водами. </w:t>
            </w:r>
          </w:p>
        </w:tc>
      </w:tr>
    </w:tbl>
    <w:bookmarkStart w:name="z115" w:id="107"/>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Атырауской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17-10-7-2-03</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подземных вод и операциям, не связанным с разведкой и добычей полезных ископаемых. Осуществление контроля и надзора за соблюдением правил и норм по комплексному использованию недр, а также предписаний, выданных недропользователям при проведении геологоразведочных работ и добыче полезных ископаемых. Рассмотрение и согласование условий водопользования поверхностными источниками для получения разрешений на специальное водопользование поверхностными водами, разрешений на специальное водопользование подземными водами. </w:t>
            </w:r>
          </w:p>
        </w:tc>
      </w:tr>
    </w:tbl>
    <w:bookmarkStart w:name="z116" w:id="10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w:t>
      </w:r>
      <w:r>
        <w:br/>
      </w:r>
      <w:r>
        <w:rPr>
          <w:rFonts w:ascii="Times New Roman"/>
          <w:b w:val="false"/>
          <w:i w:val="false"/>
          <w:color w:val="000000"/>
          <w:sz w:val="28"/>
        </w:rPr>
        <w:t>
</w:t>
      </w:r>
      <w:r>
        <w:rPr>
          <w:rFonts w:ascii="Times New Roman"/>
          <w:b/>
          <w:i w:val="false"/>
          <w:color w:val="000000"/>
          <w:sz w:val="28"/>
        </w:rPr>
        <w:t>          Западно-Казахстанской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17-10-7-3-03</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подземных вод и операциям, не связанным с разведкой и добычей полезных ископаемых. Осуществление контроля и надзора за соблюдением правил и норм по комплексному использованию недр, а также предписаний, выданных недропользователям при проведении геологоразведочных работ и добыче полезных ископаемых. Рассмотрение и согласование условий водопользования поверхностными источниками для получения разрешений на специальное водопользование поверхностными водами, разрешений на специальное водопользование подземными водами. </w:t>
            </w:r>
          </w:p>
        </w:tc>
      </w:tr>
    </w:tbl>
    <w:bookmarkStart w:name="z117" w:id="10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Мангистауской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Западно-Казахстанского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17-10-7-4-03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инженерным специальностям, связанным с геологией и разработкой месторождений полезных ископаемых, а также хранением, транспортировкой и переработкой минерального сырья),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плановых, внеплановых (комплексных и тематических) проверок состояния рационального и комплексного использования недр недропользователями по объектам подземных вод и операциям, не связанным с разведкой и добычей полезных ископаемых. Осуществление контроля и надзора за соблюдением правил и норм по комплексному использованию недр, а также предписаний, выданных недропользователям при проведении геологоразведочных работ и добыче полезных ископаемых. Рассмотрение и согласование условий водопользования поверхностными источниками для получения разрешений на специальное водопользование поверхностными водами, разрешений на специальное водопользование подземными водами. </w:t>
            </w:r>
          </w:p>
        </w:tc>
      </w:tr>
    </w:tbl>
    <w:bookmarkStart w:name="z118" w:id="110"/>
    <w:p>
      <w:pPr>
        <w:spacing w:after="0"/>
        <w:ind w:left="0"/>
        <w:jc w:val="both"/>
      </w:pPr>
      <w:r>
        <w:rPr>
          <w:rFonts w:ascii="Times New Roman"/>
          <w:b w:val="false"/>
          <w:i w:val="false"/>
          <w:color w:val="000000"/>
          <w:sz w:val="28"/>
        </w:rPr>
        <w:t>
</w:t>
      </w:r>
      <w:r>
        <w:rPr>
          <w:rFonts w:ascii="Times New Roman"/>
          <w:b/>
          <w:i w:val="false"/>
          <w:color w:val="000000"/>
          <w:sz w:val="28"/>
        </w:rPr>
        <w:t>                  Центрально-Казахстанский межрегиональный</w:t>
      </w:r>
      <w:r>
        <w:br/>
      </w:r>
      <w:r>
        <w:rPr>
          <w:rFonts w:ascii="Times New Roman"/>
          <w:b w:val="false"/>
          <w:i w:val="false"/>
          <w:color w:val="000000"/>
          <w:sz w:val="28"/>
        </w:rPr>
        <w:t>
</w:t>
      </w:r>
      <w:r>
        <w:rPr>
          <w:rFonts w:ascii="Times New Roman"/>
          <w:b/>
          <w:i w:val="false"/>
          <w:color w:val="000000"/>
          <w:sz w:val="28"/>
        </w:rPr>
        <w:t>                   департамент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p>
    <w:bookmarkEnd w:id="110"/>
    <w:bookmarkStart w:name="z119" w:id="11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вопросам</w:t>
      </w:r>
      <w:r>
        <w:br/>
      </w:r>
      <w:r>
        <w:rPr>
          <w:rFonts w:ascii="Times New Roman"/>
          <w:b w:val="false"/>
          <w:i w:val="false"/>
          <w:color w:val="000000"/>
          <w:sz w:val="28"/>
        </w:rPr>
        <w:t>
</w:t>
      </w:r>
      <w:r>
        <w:rPr>
          <w:rFonts w:ascii="Times New Roman"/>
          <w:b/>
          <w:i w:val="false"/>
          <w:color w:val="000000"/>
          <w:sz w:val="28"/>
        </w:rPr>
        <w:t>                  государственной службы и кадровой работы</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1-1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(юридическое),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установленной документации по кадрам, оформление приема, перевода и увольнения работников в соответствии с законодательством, учет, заполнение и ответственность за хранение трудовых книжек, личных дел, кадровой документации, составление отчетов о работе с кадрами, контроль и оформление приказов департамента, контроль за своевременной сдачей декларации о доходах сотрудников, участие и подготовка необходимых материалов для конкурсной, аттестационной, дисциплинарной комиссии. Взаимодействие с Управлением Агентства Республики Казахстан по делам государственной службы, Комитетом геологии и недропользования, Департаментом Национальной безопасности Республики Казахстан. </w:t>
            </w:r>
          </w:p>
        </w:tc>
      </w:tr>
    </w:tbl>
    <w:bookmarkStart w:name="z120" w:id="11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защите</w:t>
      </w:r>
      <w:r>
        <w:br/>
      </w:r>
      <w:r>
        <w:rPr>
          <w:rFonts w:ascii="Times New Roman"/>
          <w:b w:val="false"/>
          <w:i w:val="false"/>
          <w:color w:val="000000"/>
          <w:sz w:val="28"/>
        </w:rPr>
        <w:t>
</w:t>
      </w:r>
      <w:r>
        <w:rPr>
          <w:rFonts w:ascii="Times New Roman"/>
          <w:b/>
          <w:i w:val="false"/>
          <w:color w:val="000000"/>
          <w:sz w:val="28"/>
        </w:rPr>
        <w:t>                    государственных секретов</w:t>
      </w:r>
      <w:r>
        <w:br/>
      </w:r>
      <w:r>
        <w:rPr>
          <w:rFonts w:ascii="Times New Roman"/>
          <w:b w:val="false"/>
          <w:i w:val="false"/>
          <w:color w:val="000000"/>
          <w:sz w:val="28"/>
        </w:rPr>
        <w:t>
</w:t>
      </w:r>
      <w:r>
        <w:rPr>
          <w:rFonts w:ascii="Times New Roman"/>
          <w:b/>
          <w:i w:val="false"/>
          <w:color w:val="000000"/>
          <w:sz w:val="28"/>
        </w:rPr>
        <w:t>                  Центрально-Казахстанского</w:t>
      </w:r>
      <w:r>
        <w:br/>
      </w:r>
      <w:r>
        <w:rPr>
          <w:rFonts w:ascii="Times New Roman"/>
          <w:b w:val="false"/>
          <w:i w:val="false"/>
          <w:color w:val="000000"/>
          <w:sz w:val="28"/>
        </w:rPr>
        <w:t>
</w:t>
      </w:r>
      <w:r>
        <w:rPr>
          <w:rFonts w:ascii="Times New Roman"/>
          <w:b/>
          <w:i w:val="false"/>
          <w:color w:val="000000"/>
          <w:sz w:val="28"/>
        </w:rPr>
        <w:t>             межрегионального департамента геологии</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1-2</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или горным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участие в рассмотрении материалов, предназначенных к опубликованию в открытой печати. Принимает участие в работе постоянно действующей комиссии по защите государственных секретов. Участвует в работе экспертной комиссии по оценке секретных документов, дел и других документальных материалов, утративших практическое значение и не имеющих исторической ценности и принимает участие в их уничтожении. Обеспечивает контроль телеграфно-телетайпной и факсимильной переписки по незащищенным каналам связи, несекретной переписки и с пометкой «Для служебного пользования». Докладывает входящую секретную корреспонденцию руководству Департамента. Проверяет и визирует исходящие секретные документы и документы, предназначенные для размножения. </w:t>
            </w:r>
          </w:p>
        </w:tc>
      </w:tr>
    </w:tbl>
    <w:bookmarkStart w:name="z121" w:id="11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изучения</w:t>
      </w:r>
      <w:r>
        <w:br/>
      </w:r>
      <w:r>
        <w:rPr>
          <w:rFonts w:ascii="Times New Roman"/>
          <w:b w:val="false"/>
          <w:i w:val="false"/>
          <w:color w:val="000000"/>
          <w:sz w:val="28"/>
        </w:rPr>
        <w:t>
</w:t>
      </w:r>
      <w:r>
        <w:rPr>
          <w:rFonts w:ascii="Times New Roman"/>
          <w:b/>
          <w:i w:val="false"/>
          <w:color w:val="000000"/>
          <w:sz w:val="28"/>
        </w:rPr>
        <w:t>                      минерально-сырьевой базы</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2-1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по геологическому изучению недр, контроль за ведение государственного учета состояния недр, методического контроля за работами, выполняемыми за счет государственного бюджета. Анализ сырьевой базы для горнорудных предприятий, составление справочно-информационных отчетов. Подготовка документов по рассмотрению отчетов, программ по запросу вышестоящих организаций. </w:t>
            </w:r>
          </w:p>
        </w:tc>
      </w:tr>
    </w:tbl>
    <w:bookmarkStart w:name="z122" w:id="114"/>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изучения</w:t>
      </w:r>
      <w:r>
        <w:br/>
      </w:r>
      <w:r>
        <w:rPr>
          <w:rFonts w:ascii="Times New Roman"/>
          <w:b w:val="false"/>
          <w:i w:val="false"/>
          <w:color w:val="000000"/>
          <w:sz w:val="28"/>
        </w:rPr>
        <w:t>
</w:t>
      </w:r>
      <w:r>
        <w:rPr>
          <w:rFonts w:ascii="Times New Roman"/>
          <w:b/>
          <w:i w:val="false"/>
          <w:color w:val="000000"/>
          <w:sz w:val="28"/>
        </w:rPr>
        <w:t>                       минерально-сырьевой базы</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3 единицы, № 2-1-1, № 2-1-2, № 2-1-3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по геологическому изучению недр, контроль за ведение государственного учета состояния недр, методического контроля за работами, выполняемыми за счет государственного бюджета. Анализ сырьевой базы для горнорудных предприятий, составление справочно-информационных отчетов. Подготовка документов по рассмотрению отчетов, программ по запросу вышестоящих организаций. </w:t>
            </w:r>
          </w:p>
        </w:tc>
      </w:tr>
    </w:tbl>
    <w:bookmarkStart w:name="z123" w:id="115"/>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3-1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или горным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за соблюдением недропользователями законодательства Республики Казахстан, правил и норм в области рационального недропользования при разведке, добыче. Организация экспертизы проектной документации горнодобывающих предприятий. Занимается обобщением и передачей сводных отчетов лицензионно-контрактных условий в вышестоящую организацию, обобщением результатов проверок недропользователей в части рационального и комплексного использования сырья. Подготовка документов по рассмотрению отчетов, программ по запросу вышестоящих организаций. </w:t>
            </w:r>
          </w:p>
        </w:tc>
      </w:tr>
    </w:tbl>
    <w:bookmarkStart w:name="z124" w:id="11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3-1-1, № 3-1-2</w:t>
      </w: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или горным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Обобщение результатов проверок, аналитическая обработка, разработка рекомендаций по устранению нарушений правил в вопросах недропользования. Участие в работе проверок предприятий недропользователей. Подготовка документов по рассмотрению отчетов, программ по запросу вышестоящих организаций. Отбор и подготовка исходных данных для составления отчетов. Ведение делопроизводства отдела. Подготовка отчетов по выполнению лицензионно-контрактных условий недропользователеям и по формам лицензионно-контрактных условий. </w:t>
            </w:r>
          </w:p>
        </w:tc>
      </w:tr>
    </w:tbl>
    <w:bookmarkStart w:name="z125" w:id="11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государственного баланса</w:t>
      </w:r>
      <w:r>
        <w:br/>
      </w:r>
      <w:r>
        <w:rPr>
          <w:rFonts w:ascii="Times New Roman"/>
          <w:b w:val="false"/>
          <w:i w:val="false"/>
          <w:color w:val="000000"/>
          <w:sz w:val="28"/>
        </w:rPr>
        <w:t>
</w:t>
      </w:r>
      <w:r>
        <w:rPr>
          <w:rFonts w:ascii="Times New Roman"/>
          <w:b/>
          <w:i w:val="false"/>
          <w:color w:val="000000"/>
          <w:sz w:val="28"/>
        </w:rPr>
        <w:t>                             и геологических фондов</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4-1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10535"/>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горным специальностям).</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учета и регистрация всех видов геологосъемочных, геологопоисковых, геологоразведочных, гидрогеологических, геофизических работ, учет контрактов на недропользование, регистрация пообъектных планов, горных отводов по общераспространенным полезным ископаемым, составление расчета исторических затрат. Заключение соглашений на приобретение геологической информации и конфиденциальности, контроль за выдачей геологических материалов. Составление сводного отчетного баланса запасов по твердым полезным ископаемым, общераспространенным полезным ископаемым, подземным водам. Контролирование своевременного поступления в государственный бюджет оплат за пользование геологической информацией. </w:t>
            </w:r>
          </w:p>
        </w:tc>
      </w:tr>
    </w:tbl>
    <w:bookmarkStart w:name="z126" w:id="11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4-1-1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или информационные системы (по отраслям и областям применения) или информатика или компьютерные системы обработки информации и управления или системы автоматизированного проектирования или программное и аппаратное обеспечение вычислительной техники и сетей или прикладная математика и информатика,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 компьютерного парка Департамента, программное сопровождение государственных балансов. Ведение работ по созданию компьютерного банка данных о недрах Республики Казахстан. Компьютерное обобщение сведений о запасах и добыче по эксплуатируемым месторождениям. Ведение архива электронных версий геологических отчетов.</w:t>
            </w:r>
          </w:p>
        </w:tc>
      </w:tr>
    </w:tbl>
    <w:bookmarkStart w:name="z127" w:id="11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3 единицы, № 4-1-2,</w:t>
      </w:r>
      <w:r>
        <w:br/>
      </w:r>
      <w:r>
        <w:rPr>
          <w:rFonts w:ascii="Times New Roman"/>
          <w:b w:val="false"/>
          <w:i w:val="false"/>
          <w:color w:val="000000"/>
          <w:sz w:val="28"/>
        </w:rPr>
        <w:t>
</w:t>
      </w:r>
      <w:r>
        <w:rPr>
          <w:rFonts w:ascii="Times New Roman"/>
          <w:b/>
          <w:i w:val="false"/>
          <w:color w:val="000000"/>
          <w:sz w:val="28"/>
        </w:rPr>
        <w:t>                                 № 4-1-3, № 4-1-4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гидрогеологическим или горным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всех видов геологосъемочных, геологопоисковых, геологоразведочных, гидрогеологических, геофизических работ выполняемых всеми организациями, учет своевременного поступления от всех недропользователей сведений о запасах и добыче по эксплуатируемым месторождениям. Составление сводных отчетных балансов запасов полезных ископаемых, ведение государственного кадастра месторождений и проявлений полезных ископаемых, выполнение расчета исторических затрат. Выдача разрешения на застройку площадей залегания полезных ископаемых. Контроль за выполнением недропользователями контрактных условий. Выдача заключений на отсутствие полезных ископаемых. Ведение геологической, геофизической, гидрогеологической изученности.</w:t>
            </w:r>
          </w:p>
        </w:tc>
      </w:tr>
    </w:tbl>
    <w:bookmarkStart w:name="z128" w:id="120"/>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4-1-5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или по специальности землеустройство),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составлении расчета исторических затрат. Ведение учета и контроля сданных отчетных и архивных геологосъемочных, геологопоисковых, геологоразведочных, гидрогеологических, геофизических, топографических, землеустроительных материалов всеми организациями. </w:t>
            </w:r>
          </w:p>
        </w:tc>
      </w:tr>
    </w:tbl>
    <w:bookmarkStart w:name="z129" w:id="121"/>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гидрогеологии и опасных</w:t>
      </w:r>
      <w:r>
        <w:br/>
      </w:r>
      <w:r>
        <w:rPr>
          <w:rFonts w:ascii="Times New Roman"/>
          <w:b w:val="false"/>
          <w:i w:val="false"/>
          <w:color w:val="000000"/>
          <w:sz w:val="28"/>
        </w:rPr>
        <w:t>
</w:t>
      </w:r>
      <w:r>
        <w:rPr>
          <w:rFonts w:ascii="Times New Roman"/>
          <w:b/>
          <w:i w:val="false"/>
          <w:color w:val="000000"/>
          <w:sz w:val="28"/>
        </w:rPr>
        <w:t>                            геологических процессов</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5-1</w:t>
      </w: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методического контроля по гидрогеологическим работам, выполняемым за счет средств госбюджета и за счет средств недропользователей. Подготовка к рассмотрению на Научно-технический совет проектов гидрогеологических работ за счет средств государственного заказа и рабочих программ гидрогеологических работ недропользователей. Участие в приемах материалов выполненных гидрогеологических работ за счет средств государственного заказа. Подготовка к рассмотрению на научно-технический совет и территориальная комиссия по запасам отчетов по результатам гидрогеологических работ. Составление справочно-информационных отчетов об основных результатах гидрогеологических работ, анализов обеспеченности подземными водами различных регионов (по запросу вышестоящих организаций). </w:t>
            </w:r>
          </w:p>
        </w:tc>
      </w:tr>
    </w:tbl>
    <w:bookmarkStart w:name="z130" w:id="12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гидрогеологии и</w:t>
      </w:r>
      <w:r>
        <w:br/>
      </w:r>
      <w:r>
        <w:rPr>
          <w:rFonts w:ascii="Times New Roman"/>
          <w:b w:val="false"/>
          <w:i w:val="false"/>
          <w:color w:val="000000"/>
          <w:sz w:val="28"/>
        </w:rPr>
        <w:t>
</w:t>
      </w:r>
      <w:r>
        <w:rPr>
          <w:rFonts w:ascii="Times New Roman"/>
          <w:b/>
          <w:i w:val="false"/>
          <w:color w:val="000000"/>
          <w:sz w:val="28"/>
        </w:rPr>
        <w:t>                       опасных геологических процессов</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5-1-1, № 5-1-2</w:t>
      </w: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методического контроля по гидрогеологическим работам, выполняемым за счет средств государственного бюджета и за счет средств недропользователей. Подготовка к рассмотрению на Научно-техническом совете проектов гидрогеологических работ за счет средств государственного заказа и рабочих программ гидрогеологических работ недропользователей. Участие в приемах материалов выполненных гидрогеологических работ за счет средств государственного заказа. Подготовка к рассмотрению на научно-технический совет и территориальная комиссия по запасам отчетов по результатам гидрогеологических работ. Составление справочно-информационных отчетов об основных результатах гидрогеологических работ, анализов обеспеченности подземными водами различных регионов (по запросу вышестоящих организаций). </w:t>
            </w:r>
          </w:p>
        </w:tc>
      </w:tr>
    </w:tbl>
    <w:bookmarkStart w:name="z131" w:id="12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экономики, финансов</w:t>
      </w:r>
      <w:r>
        <w:br/>
      </w:r>
      <w:r>
        <w:rPr>
          <w:rFonts w:ascii="Times New Roman"/>
          <w:b w:val="false"/>
          <w:i w:val="false"/>
          <w:color w:val="000000"/>
          <w:sz w:val="28"/>
        </w:rPr>
        <w:t>
</w:t>
      </w:r>
      <w:r>
        <w:rPr>
          <w:rFonts w:ascii="Times New Roman"/>
          <w:b/>
          <w:i w:val="false"/>
          <w:color w:val="000000"/>
          <w:sz w:val="28"/>
        </w:rPr>
        <w:t>                           и бухгалтерского учета</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6-1</w:t>
      </w: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(экономика).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целевым использованием бюджетных средств, ведение бухучета, участие в составлении бюджетных заявок на финансовый год, учет операций проводимых через управление казначейства. Составление и сдача бухгалтерской отчетности. Организация работы отдела. Знать программные обеспечения по бухгалтерскому учету 1-С и электронный портал государственных закупок. Участие в приемке работ в рамках госзаказа. Участие в разработке структуры департамента. </w:t>
            </w:r>
          </w:p>
        </w:tc>
      </w:tr>
    </w:tbl>
    <w:bookmarkStart w:name="z132" w:id="124"/>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экономики,</w:t>
      </w:r>
      <w:r>
        <w:br/>
      </w:r>
      <w:r>
        <w:rPr>
          <w:rFonts w:ascii="Times New Roman"/>
          <w:b w:val="false"/>
          <w:i w:val="false"/>
          <w:color w:val="000000"/>
          <w:sz w:val="28"/>
        </w:rPr>
        <w:t>
</w:t>
      </w:r>
      <w:r>
        <w:rPr>
          <w:rFonts w:ascii="Times New Roman"/>
          <w:b/>
          <w:i w:val="false"/>
          <w:color w:val="000000"/>
          <w:sz w:val="28"/>
        </w:rPr>
        <w:t>                    финансов и бухгалтерского учета</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6-1-1, № 6-1-2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члена комиссии по приемке выполненных объемов работ в рамках госзаказа на предмет соответствия их выделенным годовым лимитам и проектно-сметной документации. Составление бюджета заявок. Подготовка финансовых платежных документов, участие в разработке структуры управления, штатного расписания и сметы на содержание управления. Обеспечение исполнения расходования бюджетных средств по заработной плате, выполнять работу по учету основных средств, товароматериальных запасов, исполнение сметы расходов, расчетов с поставщиками и заказчиками. Начисление и перечисление налогов в бюджет внебюджетные фонды заработной платы персонала и других выплат и платежей. Подготовка и подбор исходных данных для составления отчетов и налоговых деклараций. Ведение делопроизводства отдела. Знание программного обеспечения по бухгалтерскому учету 1-С, работа в портале государственных закупок, сдача статистических отчетов.</w:t>
            </w:r>
          </w:p>
        </w:tc>
      </w:tr>
    </w:tbl>
    <w:bookmarkStart w:name="z133" w:id="125"/>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Карагандинской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7.1-1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маркшейдерскому или горному делу).</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своевременной организации и проведения контрольно-профилактических обследований состояния рационального и комплексного использования недр, проведения плановых и оперативных инспекторских обследований. Принятие адекватных мер воздействия на нарушителей закона в области недропользования. Анализ состояния недропользования на подконтрольной территории, состояния объектов контроля. Подготовка документов по рассмотрению отчетов, программ по запросу вышестоящих организаций.</w:t>
            </w:r>
          </w:p>
        </w:tc>
      </w:tr>
    </w:tbl>
    <w:bookmarkStart w:name="z134" w:id="12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Карагандинской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4 единицы, № 7.1-1-1, №</w:t>
      </w:r>
      <w:r>
        <w:br/>
      </w:r>
      <w:r>
        <w:rPr>
          <w:rFonts w:ascii="Times New Roman"/>
          <w:b w:val="false"/>
          <w:i w:val="false"/>
          <w:color w:val="000000"/>
          <w:sz w:val="28"/>
        </w:rPr>
        <w:t>
</w:t>
      </w:r>
      <w:r>
        <w:rPr>
          <w:rFonts w:ascii="Times New Roman"/>
          <w:b/>
          <w:i w:val="false"/>
          <w:color w:val="000000"/>
          <w:sz w:val="28"/>
        </w:rPr>
        <w:t xml:space="preserve">                          7.1-1-2, № 7.1-1-3, № 7.1-1-4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маркшейдерскому или горному делу),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и оперативных инспекторских обследований на подконтрольных предприятиях, контролировать выполнение предписаний, планов работ и мероприятий по недропользованию. Принятие адекватных мер воздействия на нарушителей закона в области недропользования. Обеспечение качественного представления квартальных отчетов, форм статистической отчетности лицензионно-контрактных условий.</w:t>
            </w:r>
          </w:p>
        </w:tc>
      </w:tr>
    </w:tbl>
    <w:bookmarkStart w:name="z135" w:id="12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Акмолинской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7.2-1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маркшейдерскому или горному делу).</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своевременной организации и проведения контрольно-профилактических обследований состояния рационального и комплексного использования недр, проведения плановых и оперативных инспекторских обследований. Принятие адекватных мер воздействия на нарушителей закона в области недропользования. Анализ состояния недропользования на подконтрольной территории, состояния объектов контроля. Подготовка документов по рассмотрению отчетов, программ по запросу вышестоящих организаций.</w:t>
            </w:r>
          </w:p>
        </w:tc>
      </w:tr>
    </w:tbl>
    <w:bookmarkStart w:name="z136" w:id="12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Акмолинской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7.2-1-1, № 7.2-1-2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10535"/>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маркшейдерскому или горному делу),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и оперативных инспекторских обследований на подконтрольных предприятиях, контролировать выполнение предписаний, планов работ и мероприятий по недропользованию. Принятие адекватных мер воздействия на нарушителей закона в области недропользования. Обеспечение качественного представления квартальных отчетов, форм статистической отчетности лицензионно-контрактных условий.</w:t>
            </w:r>
          </w:p>
        </w:tc>
      </w:tr>
    </w:tbl>
    <w:bookmarkStart w:name="z137" w:id="129"/>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Павлодарской</w:t>
      </w:r>
      <w:r>
        <w:br/>
      </w:r>
      <w:r>
        <w:rPr>
          <w:rFonts w:ascii="Times New Roman"/>
          <w:b w:val="false"/>
          <w:i w:val="false"/>
          <w:color w:val="000000"/>
          <w:sz w:val="28"/>
        </w:rPr>
        <w:t>
</w:t>
      </w:r>
      <w:r>
        <w:rPr>
          <w:rFonts w:ascii="Times New Roman"/>
          <w:b/>
          <w:i w:val="false"/>
          <w:color w:val="000000"/>
          <w:sz w:val="28"/>
        </w:rPr>
        <w:t xml:space="preserve">                       региональной инспекции </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7.3-1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маркшейдерскому или горному делу).</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своевременной организации и проведения контрольно-профилактических обследований состояния рационального и комплексного использования недр, проведения плановых и оперативных инспекторских обследований. Принятие адекватных мер воздействия на нарушителей закона в области недропользования. Анализ состояния недропользования на подконтрольной территории, состояния объектов контроля. Подготовка документов по рассмотрению отчетов, программ по запросу вышестоящих организаций.</w:t>
            </w:r>
          </w:p>
        </w:tc>
      </w:tr>
    </w:tbl>
    <w:bookmarkStart w:name="z138" w:id="130"/>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Павлодарской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Центрально-Казахстанского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7.3-1-1, № 7.3-1-2</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маркшейдерскому или горному делу),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и оперативных инспекторских обследований на подконтрольных предприятиях, контролировать выполнение предписаний, планов работ и мероприятий по недропользованию. Принятие адекватных мер воздействия на нарушителей закона в области недропользования. Обеспечение качественного представления квартальных отчетов, форм статистической отчетности лицензионно-контрактных условий.</w:t>
            </w:r>
          </w:p>
        </w:tc>
      </w:tr>
    </w:tbl>
    <w:bookmarkStart w:name="z139" w:id="131"/>
    <w:p>
      <w:pPr>
        <w:spacing w:after="0"/>
        <w:ind w:left="0"/>
        <w:jc w:val="both"/>
      </w:pPr>
      <w:r>
        <w:rPr>
          <w:rFonts w:ascii="Times New Roman"/>
          <w:b w:val="false"/>
          <w:i w:val="false"/>
          <w:color w:val="000000"/>
          <w:sz w:val="28"/>
        </w:rPr>
        <w:t>
</w:t>
      </w:r>
      <w:r>
        <w:rPr>
          <w:rFonts w:ascii="Times New Roman"/>
          <w:b/>
          <w:i w:val="false"/>
          <w:color w:val="000000"/>
          <w:sz w:val="28"/>
        </w:rPr>
        <w:t>                  Северо-Казахстанский межрегиональный</w:t>
      </w:r>
      <w:r>
        <w:br/>
      </w:r>
      <w:r>
        <w:rPr>
          <w:rFonts w:ascii="Times New Roman"/>
          <w:b w:val="false"/>
          <w:i w:val="false"/>
          <w:color w:val="000000"/>
          <w:sz w:val="28"/>
        </w:rPr>
        <w:t>
</w:t>
      </w:r>
      <w:r>
        <w:rPr>
          <w:rFonts w:ascii="Times New Roman"/>
          <w:b/>
          <w:i w:val="false"/>
          <w:color w:val="000000"/>
          <w:sz w:val="28"/>
        </w:rPr>
        <w:t>                департамент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p>
    <w:bookmarkEnd w:id="131"/>
    <w:bookmarkStart w:name="z184" w:id="13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вопросам госслужбы</w:t>
      </w:r>
      <w:r>
        <w:br/>
      </w:r>
      <w:r>
        <w:rPr>
          <w:rFonts w:ascii="Times New Roman"/>
          <w:b w:val="false"/>
          <w:i w:val="false"/>
          <w:color w:val="000000"/>
          <w:sz w:val="28"/>
        </w:rPr>
        <w:t>
</w:t>
      </w:r>
      <w:r>
        <w:rPr>
          <w:rFonts w:ascii="Times New Roman"/>
          <w:b/>
          <w:i w:val="false"/>
          <w:color w:val="000000"/>
          <w:sz w:val="28"/>
        </w:rPr>
        <w:t>                           и кадровой работы</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01-04</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образования (педагогика и психология или казахский язык и литература) или гуманитарные науки (переводческое дело) или право (юриспруденция) или социальные науки, экономика и бизнес (психология или экономика или финансы или учет и аудит или архивоведение или документоведение и документационное обеспечение),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8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8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учета личного состава департамента и установленной документации по кадрам; формирование и ведение личных дел работников, заполнение, учет и хранение трудовых книжек; подготовка материалов для аттестационной комиссии; составление статистической отчетности по персоналу государственной службы; организация конкурсов на занятие вакантных должностей; подготовка документов на специальную проверку; ведение работы по бронированию и воинскому учету военнообязанных работников.</w:t>
            </w:r>
          </w:p>
        </w:tc>
      </w:tr>
    </w:tbl>
    <w:bookmarkStart w:name="z140" w:id="13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защите</w:t>
      </w:r>
      <w:r>
        <w:br/>
      </w:r>
      <w:r>
        <w:rPr>
          <w:rFonts w:ascii="Times New Roman"/>
          <w:b w:val="false"/>
          <w:i w:val="false"/>
          <w:color w:val="000000"/>
          <w:sz w:val="28"/>
        </w:rPr>
        <w:t>
</w:t>
      </w:r>
      <w:r>
        <w:rPr>
          <w:rFonts w:ascii="Times New Roman"/>
          <w:b/>
          <w:i w:val="false"/>
          <w:color w:val="000000"/>
          <w:sz w:val="28"/>
        </w:rPr>
        <w:t>                     государственных секретов</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01-05</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образования (педагогика и психология или физика или информатика) или право (юриспруденция) или социальные науки, экономика и бизнес (психология или экономика или финансы или учет и аудит или архивоведение или документоведение и документационное обеспечение),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ведение работы по обеспечению режима секретности, секретному делопроизводству, технической защите средств обработки секретной информации. </w:t>
            </w:r>
          </w:p>
        </w:tc>
      </w:tr>
    </w:tbl>
    <w:bookmarkStart w:name="z141" w:id="13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изучения состояния</w:t>
      </w:r>
      <w:r>
        <w:br/>
      </w:r>
      <w:r>
        <w:rPr>
          <w:rFonts w:ascii="Times New Roman"/>
          <w:b w:val="false"/>
          <w:i w:val="false"/>
          <w:color w:val="000000"/>
          <w:sz w:val="28"/>
        </w:rPr>
        <w:t>
</w:t>
      </w:r>
      <w:r>
        <w:rPr>
          <w:rFonts w:ascii="Times New Roman"/>
          <w:b/>
          <w:i w:val="false"/>
          <w:color w:val="000000"/>
          <w:sz w:val="28"/>
        </w:rPr>
        <w:t xml:space="preserve">                        минерально-сырьевой базы </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02-01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w:t>
            </w:r>
          </w:p>
        </w:tc>
      </w:tr>
      <w:tr>
        <w:trPr>
          <w:trHeight w:val="28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25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контроль исполнения работ по разделам: оценка качества выполняемых подрядчиками и недропользователями работ по геологическому изучению недр; составление проектов пообъектных планов работ, выполняемых на территории Северного Казахстана за счет средств государственного бюджета, перспективных планов развития геологоразведочных работ; подготовка материалов для проведения конкурсов инвестиционных программ; проверка геологических отчетов о результатах геологоразведочных работ.</w:t>
            </w:r>
          </w:p>
        </w:tc>
      </w:tr>
    </w:tbl>
    <w:bookmarkStart w:name="z142" w:id="13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изучения</w:t>
      </w:r>
      <w:r>
        <w:br/>
      </w:r>
      <w:r>
        <w:rPr>
          <w:rFonts w:ascii="Times New Roman"/>
          <w:b w:val="false"/>
          <w:i w:val="false"/>
          <w:color w:val="000000"/>
          <w:sz w:val="28"/>
        </w:rPr>
        <w:t>
</w:t>
      </w:r>
      <w:r>
        <w:rPr>
          <w:rFonts w:ascii="Times New Roman"/>
          <w:b/>
          <w:i w:val="false"/>
          <w:color w:val="000000"/>
          <w:sz w:val="28"/>
        </w:rPr>
        <w:t>                  состояния минерально-сырьевой базы</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02-02</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35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00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для проведения конкурсов инвестиционных программ выполняемых на территории Северного Казахстана за счет средств государственного бюджета; проверка геологических отчетов о результатах геологоразведочных работ; проверка качества выполняемых подрядчиками и недропользователями работ по геологическому изучению недр.</w:t>
            </w:r>
          </w:p>
        </w:tc>
      </w:tr>
    </w:tbl>
    <w:bookmarkStart w:name="z143" w:id="13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изучения состояния</w:t>
      </w:r>
      <w:r>
        <w:br/>
      </w:r>
      <w:r>
        <w:rPr>
          <w:rFonts w:ascii="Times New Roman"/>
          <w:b w:val="false"/>
          <w:i w:val="false"/>
          <w:color w:val="000000"/>
          <w:sz w:val="28"/>
        </w:rPr>
        <w:t>
</w:t>
      </w:r>
      <w:r>
        <w:rPr>
          <w:rFonts w:ascii="Times New Roman"/>
          <w:b/>
          <w:i w:val="false"/>
          <w:color w:val="000000"/>
          <w:sz w:val="28"/>
        </w:rPr>
        <w:t xml:space="preserve">                            минерально-сырьевой базы </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02-03</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135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00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качества выполняемых подрядчиками и недропользователями работ по геологическому изучению недр; участие в составлении проектов пообъектных планов работ и подготовке материалов для проведения конкурсов инвестиционных программ выполняемых на территории Северного Казахстана за счет средств государственного бюджета; составление перспективных планов развития геологоразведочных работ; проверка геологических отчетов о результатах геологоразведочных работ.</w:t>
            </w:r>
          </w:p>
        </w:tc>
      </w:tr>
    </w:tbl>
    <w:bookmarkStart w:name="z144" w:id="13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мониторинга</w:t>
      </w:r>
      <w:r>
        <w:br/>
      </w:r>
      <w:r>
        <w:rPr>
          <w:rFonts w:ascii="Times New Roman"/>
          <w:b w:val="false"/>
          <w:i w:val="false"/>
          <w:color w:val="000000"/>
          <w:sz w:val="28"/>
        </w:rPr>
        <w:t>
</w:t>
      </w:r>
      <w:r>
        <w:rPr>
          <w:rFonts w:ascii="Times New Roman"/>
          <w:b/>
          <w:i w:val="false"/>
          <w:color w:val="000000"/>
          <w:sz w:val="28"/>
        </w:rPr>
        <w:t xml:space="preserve">                         и недропользования </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03-01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9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106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20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мониторинга недропользования с целью обеспечения осуществления мониторинга в области недропользования и выполнения лицензионно-контрактных условий недропользователями в части рационального и комплексного использования недр.</w:t>
            </w:r>
          </w:p>
        </w:tc>
      </w:tr>
    </w:tbl>
    <w:bookmarkStart w:name="z145" w:id="13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03-02</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или социальные науки, экономика и бизнес (экономика, финансы),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недропользования и выполнения лицензионно-контрактных условий в части рационального и комплексного использования недр; постоянное пополнение базы данных по недропользователям; подготовка предупреждений и уведомлений в адрес государственных органов и недропользователей.</w:t>
            </w:r>
          </w:p>
        </w:tc>
      </w:tr>
    </w:tbl>
    <w:bookmarkStart w:name="z146" w:id="13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03-03</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недропользования и выполнения лицензионно-контрактных условий в части рационального и комплексного использования недр; постоянное пополнение базы данных по недропользователям; подготовка предупреждений и уведомлений в адрес государственных органов и недропользователей.</w:t>
            </w:r>
          </w:p>
        </w:tc>
      </w:tr>
    </w:tbl>
    <w:bookmarkStart w:name="z147" w:id="14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государственного баланса</w:t>
      </w:r>
      <w:r>
        <w:br/>
      </w:r>
      <w:r>
        <w:rPr>
          <w:rFonts w:ascii="Times New Roman"/>
          <w:b w:val="false"/>
          <w:i w:val="false"/>
          <w:color w:val="000000"/>
          <w:sz w:val="28"/>
        </w:rPr>
        <w:t>
</w:t>
      </w:r>
      <w:r>
        <w:rPr>
          <w:rFonts w:ascii="Times New Roman"/>
          <w:b/>
          <w:i w:val="false"/>
          <w:color w:val="000000"/>
          <w:sz w:val="28"/>
        </w:rPr>
        <w:t>                            и геологических фондов</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04-01</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и организация работы отдела; прием, регистрация систематизация и хранение геологических материалов; ведение государственных балансов запасов твердых полезных ископаемых; ведение государственного кадастра месторождений и проявлений твердых полезных ископаемых, техногенных минеральных образований; осуществление контроля по пользованию фондовыми, первичными, архивными и библиотечными материалами. </w:t>
            </w:r>
          </w:p>
        </w:tc>
      </w:tr>
    </w:tbl>
    <w:bookmarkStart w:name="z148" w:id="14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04-02</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систематизация первичных материалов; ведение государственных балансов запасов неметаллических полезных ископаемых и общераспространенных полезных ископаемых; расчет исторических затрат, подготовка Соглашений о конфиденциальности; выдача геологических материалов.</w:t>
            </w:r>
          </w:p>
        </w:tc>
      </w:tr>
    </w:tbl>
    <w:bookmarkStart w:name="z149" w:id="14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04-03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регистрация всех видов работ по геологическому изучению недр; ведение и пополнение регистрационных карт по кадастрам месторождений твердых полезных ископаемых; составление заключений на безрудность и застройку площадей залегания полезных ископаемых; выдача геологических материалов.</w:t>
            </w:r>
          </w:p>
        </w:tc>
      </w:tr>
    </w:tbl>
    <w:bookmarkStart w:name="z150" w:id="14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гидрогеологии и опасных</w:t>
      </w:r>
      <w:r>
        <w:br/>
      </w:r>
      <w:r>
        <w:rPr>
          <w:rFonts w:ascii="Times New Roman"/>
          <w:b w:val="false"/>
          <w:i w:val="false"/>
          <w:color w:val="000000"/>
          <w:sz w:val="28"/>
        </w:rPr>
        <w:t>
</w:t>
      </w:r>
      <w:r>
        <w:rPr>
          <w:rFonts w:ascii="Times New Roman"/>
          <w:b/>
          <w:i w:val="false"/>
          <w:color w:val="000000"/>
          <w:sz w:val="28"/>
        </w:rPr>
        <w:t>                            геологических процессов</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05-01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(гидрогеология и инженерная геология, инженер-гидрогеолог, геология и разведка месторождений полезных ископаемых, горный инженер-геолог, геологическая съемка, поиски и разведка месторождений твердых полезных ископаемых) или сельскохозяйственные науки (водные ресурсы и водопользование).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гидрогеологии и опасных геологических процессов с целью обеспечения: ведения государственного учета гидрогеологических исследований, разведки месторождений подземных вод, ведение кадастров источников загрязнений недр, учет проявлений опасных геологических процессов, осуществление контроля за выполнением недропользователями контрактных условий (подземные воды), ведения мониторинга подземных вод и опасных геологических процессов, пополнения данных подсистемы «Подземные воды».</w:t>
            </w:r>
          </w:p>
        </w:tc>
      </w:tr>
    </w:tbl>
    <w:bookmarkStart w:name="z151" w:id="144"/>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гидрогеологии</w:t>
      </w:r>
      <w:r>
        <w:br/>
      </w:r>
      <w:r>
        <w:rPr>
          <w:rFonts w:ascii="Times New Roman"/>
          <w:b w:val="false"/>
          <w:i w:val="false"/>
          <w:color w:val="000000"/>
          <w:sz w:val="28"/>
        </w:rPr>
        <w:t>
</w:t>
      </w:r>
      <w:r>
        <w:rPr>
          <w:rFonts w:ascii="Times New Roman"/>
          <w:b/>
          <w:i w:val="false"/>
          <w:color w:val="000000"/>
          <w:sz w:val="28"/>
        </w:rPr>
        <w:t>                     и опасных геологических процессов</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05-02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(гидрогеология и инженерная геология, инженер-гидрогеолог, геология и разведка месторождений полезных ископаемых, горный инженер-геолог, геологическая съемка, поиски и разведка месторождений твердых полезных ископаемых) или сельскохозяйственные науки (водные ресурсы и водопользование),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выполнением государственных программ на проведение поисково-разведочных работ для выявления источников водообеспечения населенных пунктов; контроль за статистической отчетностью, пополнение данных подсистемы «Подземные воды».</w:t>
            </w:r>
          </w:p>
        </w:tc>
      </w:tr>
    </w:tbl>
    <w:bookmarkStart w:name="z152" w:id="14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гидрогеологии</w:t>
      </w:r>
      <w:r>
        <w:br/>
      </w:r>
      <w:r>
        <w:rPr>
          <w:rFonts w:ascii="Times New Roman"/>
          <w:b w:val="false"/>
          <w:i w:val="false"/>
          <w:color w:val="000000"/>
          <w:sz w:val="28"/>
        </w:rPr>
        <w:t>
</w:t>
      </w:r>
      <w:r>
        <w:rPr>
          <w:rFonts w:ascii="Times New Roman"/>
          <w:b/>
          <w:i w:val="false"/>
          <w:color w:val="000000"/>
          <w:sz w:val="28"/>
        </w:rPr>
        <w:t>                     и опасных геологических процессов</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05-03</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(гидрогеология и инженерная геология, инженер-гидрогеолог, геология и разведка месторождений полезных ископаемых, горный инженер-геолог, геологическая съемка, поиски и разведка месторождений твердых полезных ископаемых) или сельскохозяйственные науки (водные ресурсы и водопользование),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проведением государственного мониторинга подземных вод, рассмотрение проектов и отчетов, актов выполненных работ. Составление водных кадастров, кадастров источников загрязнений недр, проявлений опасных геологических процессов, контроль за статистической отчетностью, пополнение данных подсистемы «Подземные воды».</w:t>
            </w:r>
          </w:p>
        </w:tc>
      </w:tr>
    </w:tbl>
    <w:bookmarkStart w:name="z153" w:id="14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экономики, финансов</w:t>
      </w:r>
      <w:r>
        <w:br/>
      </w:r>
      <w:r>
        <w:rPr>
          <w:rFonts w:ascii="Times New Roman"/>
          <w:b w:val="false"/>
          <w:i w:val="false"/>
          <w:color w:val="000000"/>
          <w:sz w:val="28"/>
        </w:rPr>
        <w:t>
</w:t>
      </w:r>
      <w:r>
        <w:rPr>
          <w:rFonts w:ascii="Times New Roman"/>
          <w:b/>
          <w:i w:val="false"/>
          <w:color w:val="000000"/>
          <w:sz w:val="28"/>
        </w:rPr>
        <w:t>                         и бухгалтерского учета</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06-01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полной и достоверной информации о хозяйственных процессах и финансовых результатах деятельности, необходимой для оперативного руководства и управления, для ее использования в соответствии со стандартами бухгалтерского учета и правилами ведения бухгалтерского учета и составления финансовой отчетности.</w:t>
            </w:r>
          </w:p>
        </w:tc>
      </w:tr>
    </w:tbl>
    <w:bookmarkStart w:name="z154" w:id="147"/>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экономики, финансов</w:t>
      </w:r>
      <w:r>
        <w:br/>
      </w:r>
      <w:r>
        <w:rPr>
          <w:rFonts w:ascii="Times New Roman"/>
          <w:b w:val="false"/>
          <w:i w:val="false"/>
          <w:color w:val="000000"/>
          <w:sz w:val="28"/>
        </w:rPr>
        <w:t>
</w:t>
      </w:r>
      <w:r>
        <w:rPr>
          <w:rFonts w:ascii="Times New Roman"/>
          <w:b/>
          <w:i w:val="false"/>
          <w:color w:val="000000"/>
          <w:sz w:val="28"/>
        </w:rPr>
        <w:t>                            и бухгалтерского учета</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06-02</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учет и аудит),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по государственному геологическому изучению по итогам конкурса государственных закупок; осуществление ежемесячной проверки актов выполненных работ по государственному геологическому изучению; представление еженедельной, ежемесячной информации о состоянии плана финансирования; составление планируемой номенклатуры потребности товаров, работ и услуг на финансовый год с размещением на веб-портале; исполнение договоров по государственным закупкам на веб-портале.</w:t>
            </w:r>
          </w:p>
        </w:tc>
      </w:tr>
    </w:tbl>
    <w:bookmarkStart w:name="z155" w:id="148"/>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экономики, финансов</w:t>
      </w:r>
      <w:r>
        <w:br/>
      </w:r>
      <w:r>
        <w:rPr>
          <w:rFonts w:ascii="Times New Roman"/>
          <w:b w:val="false"/>
          <w:i w:val="false"/>
          <w:color w:val="000000"/>
          <w:sz w:val="28"/>
        </w:rPr>
        <w:t>
</w:t>
      </w:r>
      <w:r>
        <w:rPr>
          <w:rFonts w:ascii="Times New Roman"/>
          <w:b/>
          <w:i w:val="false"/>
          <w:color w:val="000000"/>
          <w:sz w:val="28"/>
        </w:rPr>
        <w:t>                             и бухгалтерского учета</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06-03</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(экономика, финансы, учет и аудит),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5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с поставщиками за товары, работы и услуги с регистрацией в органах Казначействах по содержанию Департамента. Учет расчетов по заработной плате, с подотчетными лицами, командировочных расходов, почтовых и хозяйственных расходов, учет расчетов и сверка взаиморасчетов с дебиторами и кредиторами, учет кассовых операций и операций по счетам в органах Казначейства.</w:t>
            </w:r>
          </w:p>
        </w:tc>
      </w:tr>
    </w:tbl>
    <w:bookmarkStart w:name="z156" w:id="149"/>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Костанайской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07-01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(гидрогеология и инженерная геология, инженер- гидрогеолог,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2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контрольно-инспекторской работы инспекции; экспертиза проектов горных отводов, проектов промышленной разработки, в части рационального и комплексного использования недр.</w:t>
            </w:r>
          </w:p>
        </w:tc>
      </w:tr>
    </w:tbl>
    <w:bookmarkStart w:name="z157" w:id="150"/>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 инспектор Костанайской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07-02</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26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контрольно-инспекторской работы по геологии и недропользованию; экспертиза проектов горных отводов, проектов промышленной разработки, в части рационального и комплексного использования недр.</w:t>
            </w:r>
          </w:p>
        </w:tc>
      </w:tr>
    </w:tbl>
    <w:bookmarkStart w:name="z158" w:id="15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 инспектор Костанайской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07-03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42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контрольно-инспекторской работы инспекции; экспертиза проектов горных отводов, проектов промышленной разработки, в части рационального и комплексного использования недр.</w:t>
            </w:r>
          </w:p>
        </w:tc>
      </w:tr>
    </w:tbl>
    <w:bookmarkStart w:name="z159" w:id="152"/>
    <w:p>
      <w:pPr>
        <w:spacing w:after="0"/>
        <w:ind w:left="0"/>
        <w:jc w:val="both"/>
      </w:pPr>
      <w:r>
        <w:rPr>
          <w:rFonts w:ascii="Times New Roman"/>
          <w:b w:val="false"/>
          <w:i w:val="false"/>
          <w:color w:val="000000"/>
          <w:sz w:val="28"/>
        </w:rPr>
        <w:t>
</w:t>
      </w:r>
      <w:r>
        <w:rPr>
          <w:rFonts w:ascii="Times New Roman"/>
          <w:b/>
          <w:i w:val="false"/>
          <w:color w:val="000000"/>
          <w:sz w:val="28"/>
        </w:rPr>
        <w:t>                  Ведущий специалист – инспектор Костанайской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С-О-6, 1 единица, № 07-04</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45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электроэнергетика) или социальные науки, экономика и бизнес (архивоведение, документоведение и документационное обеспечение).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42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документирования и делопроизводства, ведение карточек приема посетителей, в том числе по личным вопросам, регистрация жалоб и заявлений граждан, контроль за их своевременным рассмотрением, составлением ежемесячных табелей посещения работников, осуществление контроля за ведением номенклатуры дел и подготовка дел к сдаче в архив.</w:t>
            </w:r>
          </w:p>
        </w:tc>
      </w:tr>
    </w:tbl>
    <w:bookmarkStart w:name="z160" w:id="15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Северо-Казахстанской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С-О-4, 1 единица, № 08-01</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15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контрольно-инспекторской работы инспекции; экспертиза проектов горных отводов, проектов промышленной разработки, в части рационального и комплексного использования недр.</w:t>
            </w:r>
          </w:p>
        </w:tc>
      </w:tr>
    </w:tbl>
    <w:bookmarkStart w:name="z161" w:id="154"/>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w:t>
      </w:r>
      <w:r>
        <w:br/>
      </w:r>
      <w:r>
        <w:rPr>
          <w:rFonts w:ascii="Times New Roman"/>
          <w:b w:val="false"/>
          <w:i w:val="false"/>
          <w:color w:val="000000"/>
          <w:sz w:val="28"/>
        </w:rPr>
        <w:t>
</w:t>
      </w:r>
      <w:r>
        <w:rPr>
          <w:rFonts w:ascii="Times New Roman"/>
          <w:b/>
          <w:i w:val="false"/>
          <w:color w:val="000000"/>
          <w:sz w:val="28"/>
        </w:rPr>
        <w:t>               Северо-Казахстанской региональной инспекции</w:t>
      </w:r>
      <w:r>
        <w:br/>
      </w:r>
      <w:r>
        <w:rPr>
          <w:rFonts w:ascii="Times New Roman"/>
          <w:b w:val="false"/>
          <w:i w:val="false"/>
          <w:color w:val="000000"/>
          <w:sz w:val="28"/>
        </w:rPr>
        <w:t>
</w:t>
      </w:r>
      <w:r>
        <w:rPr>
          <w:rFonts w:ascii="Times New Roman"/>
          <w:b/>
          <w:i w:val="false"/>
          <w:color w:val="000000"/>
          <w:sz w:val="28"/>
        </w:rPr>
        <w:t>                 Северо-Казахстанского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2 единицы, № 08-02, № 08-03</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(геология и разведка месторождений полезных ископаемых, горное дело, горный инженер-геолог, геологическая съемка, поиски и разведка месторождений твердых полезных ископаемых, маркшейдерское дело),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9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21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контрольно-инспекторской работы по геологии и недропользования; экспертиза проектов горных отводов, проектов промышленной разработки, в части рационального и комплексного использования недр.</w:t>
            </w:r>
          </w:p>
        </w:tc>
      </w:tr>
    </w:tbl>
    <w:bookmarkStart w:name="z162" w:id="155"/>
    <w:p>
      <w:pPr>
        <w:spacing w:after="0"/>
        <w:ind w:left="0"/>
        <w:jc w:val="both"/>
      </w:pPr>
      <w:r>
        <w:rPr>
          <w:rFonts w:ascii="Times New Roman"/>
          <w:b w:val="false"/>
          <w:i w:val="false"/>
          <w:color w:val="000000"/>
          <w:sz w:val="28"/>
        </w:rPr>
        <w:t>
</w:t>
      </w:r>
      <w:r>
        <w:rPr>
          <w:rFonts w:ascii="Times New Roman"/>
          <w:b/>
          <w:i w:val="false"/>
          <w:color w:val="000000"/>
          <w:sz w:val="28"/>
        </w:rPr>
        <w:t>                  Южно-Казахстанский межрегиональный</w:t>
      </w:r>
      <w:r>
        <w:br/>
      </w:r>
      <w:r>
        <w:rPr>
          <w:rFonts w:ascii="Times New Roman"/>
          <w:b w:val="false"/>
          <w:i w:val="false"/>
          <w:color w:val="000000"/>
          <w:sz w:val="28"/>
        </w:rPr>
        <w:t>
</w:t>
      </w:r>
      <w:r>
        <w:rPr>
          <w:rFonts w:ascii="Times New Roman"/>
          <w:b/>
          <w:i w:val="false"/>
          <w:color w:val="000000"/>
          <w:sz w:val="28"/>
        </w:rPr>
        <w:t>                департамент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p>
    <w:bookmarkEnd w:id="155"/>
    <w:bookmarkStart w:name="z185" w:id="156"/>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вопросам</w:t>
      </w:r>
      <w:r>
        <w:br/>
      </w:r>
      <w:r>
        <w:rPr>
          <w:rFonts w:ascii="Times New Roman"/>
          <w:b w:val="false"/>
          <w:i w:val="false"/>
          <w:color w:val="000000"/>
          <w:sz w:val="28"/>
        </w:rPr>
        <w:t>
</w:t>
      </w:r>
      <w:r>
        <w:rPr>
          <w:rFonts w:ascii="Times New Roman"/>
          <w:b/>
          <w:i w:val="false"/>
          <w:color w:val="000000"/>
          <w:sz w:val="28"/>
        </w:rPr>
        <w:t>                государственной службы и кадровой работы</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01-5</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или право (юридическое),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отделов Департамента по исполнению законодательства Республики Казахстан о государственной службе.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Умение планировать и организовывать работу по наставничеству, оценке деятельности, обучению, переподготовке и повышению квалификации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w:t>
            </w:r>
          </w:p>
        </w:tc>
      </w:tr>
    </w:tbl>
    <w:bookmarkStart w:name="z163" w:id="157"/>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по защите</w:t>
      </w:r>
      <w:r>
        <w:br/>
      </w:r>
      <w:r>
        <w:rPr>
          <w:rFonts w:ascii="Times New Roman"/>
          <w:b w:val="false"/>
          <w:i w:val="false"/>
          <w:color w:val="000000"/>
          <w:sz w:val="28"/>
        </w:rPr>
        <w:t>
</w:t>
      </w:r>
      <w:r>
        <w:rPr>
          <w:rFonts w:ascii="Times New Roman"/>
          <w:b/>
          <w:i w:val="false"/>
          <w:color w:val="000000"/>
          <w:sz w:val="28"/>
        </w:rPr>
        <w:t>                          государственных секретов</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С-О-5, 1 единица, № 01-6</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(по геологическим специальностям) или право (юридическое),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обеспечению режима секретности при проведении всех видов секретных работ, обращении с секретными документами, контроль выполнения «Инструкции по обеспечению режима секретности в Республике Казахстан» всеми исполнителями секретных документов; разработка мероприятий по гражданской обороне; разработка номенклатуры должностей работников, подлежащих оформлению на допуск к совершенно секретным и секретным сведениям; оформление допуска лиц к секретным работам и документам, своевременное представление материалов для оформления и переоформления допусков и контролирование сроков их действия; ведение секретного делопроизводства; контролирование порядка размножения секретных документов, их учета и хранения; обеспечение правильной рассылки секретных документов; правильное обращение с секретными документами и своевременное возвращение их в режимное помещение, принятие мер к предотвращению разглашения и утечки секретных сведений, выполнению требований государственного органа.</w:t>
            </w:r>
          </w:p>
        </w:tc>
      </w:tr>
    </w:tbl>
    <w:bookmarkStart w:name="z164" w:id="15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изучения состояния</w:t>
      </w:r>
      <w:r>
        <w:br/>
      </w:r>
      <w:r>
        <w:rPr>
          <w:rFonts w:ascii="Times New Roman"/>
          <w:b w:val="false"/>
          <w:i w:val="false"/>
          <w:color w:val="000000"/>
          <w:sz w:val="28"/>
        </w:rPr>
        <w:t>
</w:t>
      </w:r>
      <w:r>
        <w:rPr>
          <w:rFonts w:ascii="Times New Roman"/>
          <w:b/>
          <w:i w:val="false"/>
          <w:color w:val="000000"/>
          <w:sz w:val="28"/>
        </w:rPr>
        <w:t>                          минерально-сырьевой базы</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02-1</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105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за установленным порядком ведения работ по геологическому изучению недр, за рациональным использованием выделенных лимитов в рамках утвержденных планов и проектов за счет средств республиканского бюджета. Разработка и участие в разработке текущих и перспективных планов и программ ведения геологоразведочных работ на базе имеющихся минерально-сырьевых ресурсов по всем видам полезных ископаемых региона, участие в размещении на конкурсной основе государственных заказов на геологические исследования. Контроль за рассмотрением проектов и отчетов по геологоразведочным работам, в том числе по возвращенным территориям и с подсчетом запасов полезных ископаемых. Участие в работе по контролю за использованием недр предприятиями-недропользователями, занимающимися ведением геологоразведочных работ. Участие в работе Научно-технического совета, Южно-Казахстанской межрегиональной комиссии по запасам, межрегиональной комиссии по разработке и разведке и постоянно действующей комиссии по приемке полевых и камеральных работ по объектам, финансируемых за счет бюджетных средств. Составление и редактирование информационных отчетов по результатам госбюджетных работ, а также за счет инвестиций. </w:t>
            </w:r>
          </w:p>
        </w:tc>
      </w:tr>
    </w:tbl>
    <w:bookmarkStart w:name="z165" w:id="159"/>
    <w:p>
      <w:pPr>
        <w:spacing w:after="0"/>
        <w:ind w:left="0"/>
        <w:jc w:val="both"/>
      </w:pPr>
      <w:r>
        <w:rPr>
          <w:rFonts w:ascii="Times New Roman"/>
          <w:b w:val="false"/>
          <w:i w:val="false"/>
          <w:color w:val="000000"/>
          <w:sz w:val="28"/>
        </w:rPr>
        <w:t>
</w:t>
      </w:r>
      <w:r>
        <w:rPr>
          <w:rFonts w:ascii="Times New Roman"/>
          <w:b/>
          <w:i w:val="false"/>
          <w:color w:val="000000"/>
          <w:sz w:val="28"/>
        </w:rPr>
        <w:t>                  Главные специалисты отдела изучения состояния</w:t>
      </w:r>
      <w:r>
        <w:br/>
      </w:r>
      <w:r>
        <w:rPr>
          <w:rFonts w:ascii="Times New Roman"/>
          <w:b w:val="false"/>
          <w:i w:val="false"/>
          <w:color w:val="000000"/>
          <w:sz w:val="28"/>
        </w:rPr>
        <w:t>
</w:t>
      </w:r>
      <w:r>
        <w:rPr>
          <w:rFonts w:ascii="Times New Roman"/>
          <w:b/>
          <w:i w:val="false"/>
          <w:color w:val="000000"/>
          <w:sz w:val="28"/>
        </w:rPr>
        <w:t xml:space="preserve">                             минерально-сырьевой базы </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02-2, № 02-3</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84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Умение систематизировать информацию по объектам минерально-сырьевой базы по всем видам минерального сырья, готовить предложения по уточнению и изменению объемов и направлений геологоразведочных работ, проверять обоснованность и качество представленных материалов по геологическому изучению недр, готовить их к рассмотрению на научно-техническом совете или межрегиональной комиссии по запасам. Участие в работе по контролю за выполнением лицензионно-контрактных условий. Рассмотрение материалов по подсчету запасов всех видов полезных ископаемых и оформление протоколов Южно-Казахстанской межрегиональной комиссии по запасам, составление протоколов по рассмотрению проектов для межрегиональной комиссии по разработке и разведке, рассмотрение проектов геологических заданий и окончательных отчетов по объектам, выполненных за счет государственных бюджетных средств, составление информационных отчетов по видам полезных ископаемых, участие в подготовке геологической информации, участие в оформлении материалов по вывозу проб за переделы Республики Казахстан, участие в комиссии по приемке полевых и камеральных работ по объектам, финансируемых за счет государственного бюджета и исполнение текущих работ. </w:t>
            </w:r>
          </w:p>
        </w:tc>
      </w:tr>
    </w:tbl>
    <w:bookmarkStart w:name="z166" w:id="16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03-1</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4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горнотехническим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 организация работы отдела, грамотное составление статистической отчетности о соблюдении лицензионных и контрактных условий недропользователями. Рассмотрение и согласование контрактов на право недропользования по общераспространенным полезным ископаемым и рабочих программ к контрактам, а также проектов горных отводов для разработки месторождений общераспространенных полезных ископаемых.</w:t>
            </w:r>
          </w:p>
        </w:tc>
      </w:tr>
    </w:tbl>
    <w:bookmarkStart w:name="z167" w:id="16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мониторинга</w:t>
      </w:r>
      <w:r>
        <w:br/>
      </w:r>
      <w:r>
        <w:rPr>
          <w:rFonts w:ascii="Times New Roman"/>
          <w:b w:val="false"/>
          <w:i w:val="false"/>
          <w:color w:val="000000"/>
          <w:sz w:val="28"/>
        </w:rPr>
        <w:t>
</w:t>
      </w:r>
      <w:r>
        <w:rPr>
          <w:rFonts w:ascii="Times New Roman"/>
          <w:b/>
          <w:i w:val="false"/>
          <w:color w:val="000000"/>
          <w:sz w:val="28"/>
        </w:rPr>
        <w:t>                            и недропользования</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03-2, № 03-3</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сбора информации и составление ежеквартальных и годовых отчетов о выполнении недропользователями лицензионных и контрактных условий. Рассмотрение заявочных материалов на право недропользования по общераспространенным полезным ископаемым. Способность осуществлять работу по внедрению новых программ.</w:t>
            </w:r>
          </w:p>
        </w:tc>
      </w:tr>
    </w:tbl>
    <w:bookmarkStart w:name="z168" w:id="16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государственного баланса</w:t>
      </w:r>
      <w:r>
        <w:br/>
      </w:r>
      <w:r>
        <w:rPr>
          <w:rFonts w:ascii="Times New Roman"/>
          <w:b w:val="false"/>
          <w:i w:val="false"/>
          <w:color w:val="000000"/>
          <w:sz w:val="28"/>
        </w:rPr>
        <w:t>
</w:t>
      </w:r>
      <w:r>
        <w:rPr>
          <w:rFonts w:ascii="Times New Roman"/>
          <w:b/>
          <w:i w:val="false"/>
          <w:color w:val="000000"/>
          <w:sz w:val="28"/>
        </w:rPr>
        <w:t>                              и геологических фондов</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04-1</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Непосредственное руководство, координация и личное участие во всех работах, выполняемых отделом. Умение составлять сводные балансы запасов полезных ископаемых, обеспечение государственной регистрации геологоразведочных работ, ведение кадастра месторождений полезных ископаемых и кадастра техногенных минеральных образований. Обеспечение своевременного и качественного представления статистической и другой отчетности по вопросам состояния запасов полезных ископаемых на территории деятельности Департамента.</w:t>
            </w:r>
          </w:p>
        </w:tc>
      </w:tr>
    </w:tbl>
    <w:bookmarkStart w:name="z169" w:id="16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государственного</w:t>
      </w:r>
      <w:r>
        <w:br/>
      </w:r>
      <w:r>
        <w:rPr>
          <w:rFonts w:ascii="Times New Roman"/>
          <w:b w:val="false"/>
          <w:i w:val="false"/>
          <w:color w:val="000000"/>
          <w:sz w:val="28"/>
        </w:rPr>
        <w:t>
</w:t>
      </w:r>
      <w:r>
        <w:rPr>
          <w:rFonts w:ascii="Times New Roman"/>
          <w:b/>
          <w:i w:val="false"/>
          <w:color w:val="000000"/>
          <w:sz w:val="28"/>
        </w:rPr>
        <w:t>                         баланса и геологических фондов</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3 единицы,</w:t>
      </w:r>
      <w:r>
        <w:br/>
      </w:r>
      <w:r>
        <w:rPr>
          <w:rFonts w:ascii="Times New Roman"/>
          <w:b w:val="false"/>
          <w:i w:val="false"/>
          <w:color w:val="000000"/>
          <w:sz w:val="28"/>
        </w:rPr>
        <w:t>
</w:t>
      </w:r>
      <w:r>
        <w:rPr>
          <w:rFonts w:ascii="Times New Roman"/>
          <w:b/>
          <w:i w:val="false"/>
          <w:color w:val="000000"/>
          <w:sz w:val="28"/>
        </w:rPr>
        <w:t>                           № 04-2, № 04-3, № 04-4</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60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6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опыта работы по составлению геологической, геофизической и гидрогеологической изученности; регистрации геологоразведочных работ; выдача заключений о наличии либо отсутствии (малозначительности) полезных ископаемых в недрах под участками предстоящей застройки, расчет исторических затрат; прием и проверка паспортов месторождений полезных ископаемых и паспортов техногенных минеральных образований. Прием, регистрация и систематизация геологических и картографических материалов; соблюдение правил пользования режимными материалами; соблюдение режима хранения геологических и картографических материалов. Участие в составлении сводных балансов запасов полезных ископаемых.</w:t>
            </w:r>
          </w:p>
        </w:tc>
      </w:tr>
    </w:tbl>
    <w:bookmarkStart w:name="z170" w:id="16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гидрогеологии и опасных</w:t>
      </w:r>
      <w:r>
        <w:br/>
      </w:r>
      <w:r>
        <w:rPr>
          <w:rFonts w:ascii="Times New Roman"/>
          <w:b w:val="false"/>
          <w:i w:val="false"/>
          <w:color w:val="000000"/>
          <w:sz w:val="28"/>
        </w:rPr>
        <w:t>
</w:t>
      </w:r>
      <w:r>
        <w:rPr>
          <w:rFonts w:ascii="Times New Roman"/>
          <w:b/>
          <w:i w:val="false"/>
          <w:color w:val="000000"/>
          <w:sz w:val="28"/>
        </w:rPr>
        <w:t>                             геологических процессов</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1 единица, № 05-1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4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осуществлять контроль за установленным порядком ведения работ по геологическому изучению недр, за рациональным использованием выделенных лимитов в рамках утвержденных проектов за счет средств республиканского бюджета, а также за соблюдением и правильностью проведения геологоразведочных работ на объектах недропользования. Разработка и участие в разработке текущих, перспективных планов и программ ведения геологоразведочных работ на базе имеющихся минерально-сырьевых ресурсов по подземным водам, участие в размещении на конкурсной основе государственных заказов на геологические исследования. Участие в работе научно-технического совета, Южно-Казахстанской межрегиональной комиссии по запасам, межрегиональной комиссии по разработке и разведке и постоянно действующей комиссии по приемке полевых и камеральных работ по объектам, финансируемых за счет бюджетных средств.</w:t>
            </w:r>
          </w:p>
        </w:tc>
      </w:tr>
    </w:tbl>
    <w:bookmarkStart w:name="z171" w:id="16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гидрогеологии</w:t>
      </w:r>
      <w:r>
        <w:br/>
      </w:r>
      <w:r>
        <w:rPr>
          <w:rFonts w:ascii="Times New Roman"/>
          <w:b w:val="false"/>
          <w:i w:val="false"/>
          <w:color w:val="000000"/>
          <w:sz w:val="28"/>
        </w:rPr>
        <w:t>
</w:t>
      </w:r>
      <w:r>
        <w:rPr>
          <w:rFonts w:ascii="Times New Roman"/>
          <w:b/>
          <w:i w:val="false"/>
          <w:color w:val="000000"/>
          <w:sz w:val="28"/>
        </w:rPr>
        <w:t>                      и опасных геологических процессов</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05-2, № 05-3</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97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осуществлять контроль за установленным порядком ведения работ по геологическому изучению недр, за рациональным использованием выделенных лимитов в рамках утвержденных проектов за счет средств республиканского бюджета, а также за соблюдением и правильностью проведения геологоразведочных работ на объектах недропользования, проверять обоснованность и качество материалов по гидрогеологическому изучению и готовить их для рассмотрения и утверждения на Научно-техническом совете и Южно-Казахстанской Межрегиональной Комиссии по запасам, готовить свои предложения по согласованию проектов, отчетов, рабочих программ, касающихся гидрогеологического изучения недр.</w:t>
            </w:r>
          </w:p>
        </w:tc>
      </w:tr>
    </w:tbl>
    <w:bookmarkStart w:name="z172" w:id="16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экономики, финансов</w:t>
      </w:r>
      <w:r>
        <w:br/>
      </w:r>
      <w:r>
        <w:rPr>
          <w:rFonts w:ascii="Times New Roman"/>
          <w:b w:val="false"/>
          <w:i w:val="false"/>
          <w:color w:val="000000"/>
          <w:sz w:val="28"/>
        </w:rPr>
        <w:t>
</w:t>
      </w:r>
      <w:r>
        <w:rPr>
          <w:rFonts w:ascii="Times New Roman"/>
          <w:b/>
          <w:i w:val="false"/>
          <w:color w:val="000000"/>
          <w:sz w:val="28"/>
        </w:rPr>
        <w:t>                           и бухгалтерского учета</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06-1</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1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или технические науки и технологии (по геологическим и горнотехническим специальностям).</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планировать работу по организации и совершенствованию экономической, финансовой и бухгалтерской работы Департамента, осуществление контроля за рациональным, экономным использованием материальных и финансовых ресурсов, целевым использованием бюджетных средств.</w:t>
            </w:r>
          </w:p>
        </w:tc>
      </w:tr>
    </w:tbl>
    <w:bookmarkStart w:name="z173" w:id="167"/>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экономики,</w:t>
      </w:r>
      <w:r>
        <w:br/>
      </w:r>
      <w:r>
        <w:rPr>
          <w:rFonts w:ascii="Times New Roman"/>
          <w:b w:val="false"/>
          <w:i w:val="false"/>
          <w:color w:val="000000"/>
          <w:sz w:val="28"/>
        </w:rPr>
        <w:t>
</w:t>
      </w:r>
      <w:r>
        <w:rPr>
          <w:rFonts w:ascii="Times New Roman"/>
          <w:b/>
          <w:i w:val="false"/>
          <w:color w:val="000000"/>
          <w:sz w:val="28"/>
        </w:rPr>
        <w:t>                    финансов и бухгалтерского учета</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06-2, № 06-3</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(по специальностям «бухучет и аудит», «финансы», «экономика», «прикладная математика»),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организации и ведения бухгалтерского учета в Департаменте на основании действующего законодательства, контроля за сохранностью государственной собственности, целевым использованием бюджетных средств.</w:t>
            </w:r>
          </w:p>
        </w:tc>
      </w:tr>
    </w:tbl>
    <w:bookmarkStart w:name="z174" w:id="16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Алматинской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07.1-1</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горнотехническим,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руководство работой инспекции, составление планов работы инспекции, выявление и анализ причин возникновения нарушений требований законодательства по недропользованию.</w:t>
            </w:r>
          </w:p>
        </w:tc>
      </w:tr>
    </w:tbl>
    <w:bookmarkStart w:name="z175" w:id="169"/>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 инспектор Алматинской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7.1-2, № 07.1-3</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26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организация учета состояния деятельности подконтрольных предприятий.</w:t>
            </w:r>
          </w:p>
        </w:tc>
      </w:tr>
    </w:tbl>
    <w:bookmarkStart w:name="z176" w:id="17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Жамбылской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07.2-1</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горнотехническим,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руководство работой инспекции, составление планов работы инспекции, выявление и анализ причин возникновения нарушений требований законодательства по недропользованию.</w:t>
            </w:r>
          </w:p>
        </w:tc>
      </w:tr>
    </w:tbl>
    <w:bookmarkStart w:name="z177" w:id="17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 инспектор Жамбылской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3 единицы,</w:t>
      </w:r>
      <w:r>
        <w:br/>
      </w:r>
      <w:r>
        <w:rPr>
          <w:rFonts w:ascii="Times New Roman"/>
          <w:b w:val="false"/>
          <w:i w:val="false"/>
          <w:color w:val="000000"/>
          <w:sz w:val="28"/>
        </w:rPr>
        <w:t>
</w:t>
      </w:r>
      <w:r>
        <w:rPr>
          <w:rFonts w:ascii="Times New Roman"/>
          <w:b/>
          <w:i w:val="false"/>
          <w:color w:val="000000"/>
          <w:sz w:val="28"/>
        </w:rPr>
        <w:t>                          № 07.2-2, № 07.2-3, № 07.2-4</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15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организация учета состояния деятельности подконтрольных предприятий.</w:t>
            </w:r>
          </w:p>
        </w:tc>
      </w:tr>
    </w:tbl>
    <w:bookmarkStart w:name="z178" w:id="17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Южно-Казахстанской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07.3-1</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горнотехническим,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руководство работой инспекции, составление планов работы инспекции, выявление и анализ причин возникновения нарушений требований законодательства по недропользованию.</w:t>
            </w:r>
          </w:p>
        </w:tc>
      </w:tr>
    </w:tbl>
    <w:bookmarkStart w:name="z179" w:id="173"/>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 инспектор</w:t>
      </w:r>
      <w:r>
        <w:br/>
      </w:r>
      <w:r>
        <w:rPr>
          <w:rFonts w:ascii="Times New Roman"/>
          <w:b w:val="false"/>
          <w:i w:val="false"/>
          <w:color w:val="000000"/>
          <w:sz w:val="28"/>
        </w:rPr>
        <w:t>
</w:t>
      </w:r>
      <w:r>
        <w:rPr>
          <w:rFonts w:ascii="Times New Roman"/>
          <w:b/>
          <w:i w:val="false"/>
          <w:color w:val="000000"/>
          <w:sz w:val="28"/>
        </w:rPr>
        <w:t>               Южно-Казахстанской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3 единицы,</w:t>
      </w:r>
      <w:r>
        <w:br/>
      </w:r>
      <w:r>
        <w:rPr>
          <w:rFonts w:ascii="Times New Roman"/>
          <w:b w:val="false"/>
          <w:i w:val="false"/>
          <w:color w:val="000000"/>
          <w:sz w:val="28"/>
        </w:rPr>
        <w:t>
</w:t>
      </w:r>
      <w:r>
        <w:rPr>
          <w:rFonts w:ascii="Times New Roman"/>
          <w:b/>
          <w:i w:val="false"/>
          <w:color w:val="000000"/>
          <w:sz w:val="28"/>
        </w:rPr>
        <w:t>                      № 7.3-2, № 7.3-3, № 7.3-4</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21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организация учета состояния деятельности подконтрольных предприятий.</w:t>
            </w:r>
          </w:p>
        </w:tc>
      </w:tr>
    </w:tbl>
    <w:bookmarkStart w:name="z180" w:id="17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Кызылординской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07.4-1</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горнотехническим,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руководство работой инспекции, составление планов работы инспекции, выявление и анализ причин возникновения нарушений требований законодательства по недропользованию.</w:t>
            </w:r>
          </w:p>
        </w:tc>
      </w:tr>
    </w:tbl>
    <w:bookmarkStart w:name="z181" w:id="175"/>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Кызылординской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3 единицы,</w:t>
      </w:r>
      <w:r>
        <w:br/>
      </w:r>
      <w:r>
        <w:rPr>
          <w:rFonts w:ascii="Times New Roman"/>
          <w:b w:val="false"/>
          <w:i w:val="false"/>
          <w:color w:val="000000"/>
          <w:sz w:val="28"/>
        </w:rPr>
        <w:t>
</w:t>
      </w:r>
      <w:r>
        <w:rPr>
          <w:rFonts w:ascii="Times New Roman"/>
          <w:b/>
          <w:i w:val="false"/>
          <w:color w:val="000000"/>
          <w:sz w:val="28"/>
        </w:rPr>
        <w:t>                          № 07.4-2, № 07.4-3, № 07.4-4</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70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12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организация учета состояния деятельности подконтрольных предприятий.</w:t>
            </w:r>
          </w:p>
        </w:tc>
      </w:tr>
    </w:tbl>
    <w:bookmarkStart w:name="z182" w:id="17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Талдыкорганской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С–0-4, 1 единица, № 07.5-1</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горнотехническим, геологическим специальностям).</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руководство работой инспекции, составление планов работы инспекции, выявление и анализ причин возникновения нарушений требований законодательства по недропользованию.</w:t>
            </w:r>
          </w:p>
        </w:tc>
      </w:tr>
    </w:tbl>
    <w:bookmarkStart w:name="z183" w:id="177"/>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специалист-инспектор Талдыкорганской</w:t>
      </w:r>
      <w:r>
        <w:br/>
      </w:r>
      <w:r>
        <w:rPr>
          <w:rFonts w:ascii="Times New Roman"/>
          <w:b w:val="false"/>
          <w:i w:val="false"/>
          <w:color w:val="000000"/>
          <w:sz w:val="28"/>
        </w:rPr>
        <w:t>
</w:t>
      </w:r>
      <w:r>
        <w:rPr>
          <w:rFonts w:ascii="Times New Roman"/>
          <w:b/>
          <w:i w:val="false"/>
          <w:color w:val="000000"/>
          <w:sz w:val="28"/>
        </w:rPr>
        <w:t>                              региональной инспекции</w:t>
      </w:r>
      <w:r>
        <w:br/>
      </w:r>
      <w:r>
        <w:rPr>
          <w:rFonts w:ascii="Times New Roman"/>
          <w:b w:val="false"/>
          <w:i w:val="false"/>
          <w:color w:val="000000"/>
          <w:sz w:val="28"/>
        </w:rPr>
        <w:t>
</w:t>
      </w:r>
      <w:r>
        <w:rPr>
          <w:rFonts w:ascii="Times New Roman"/>
          <w:b/>
          <w:i w:val="false"/>
          <w:color w:val="000000"/>
          <w:sz w:val="28"/>
        </w:rPr>
        <w:t>                      Южно-Казахстанского межрегионального</w:t>
      </w:r>
      <w:r>
        <w:br/>
      </w:r>
      <w:r>
        <w:rPr>
          <w:rFonts w:ascii="Times New Roman"/>
          <w:b w:val="false"/>
          <w:i w:val="false"/>
          <w:color w:val="000000"/>
          <w:sz w:val="28"/>
        </w:rPr>
        <w:t>
</w:t>
      </w:r>
      <w:r>
        <w:rPr>
          <w:rFonts w:ascii="Times New Roman"/>
          <w:b/>
          <w:i w:val="false"/>
          <w:color w:val="000000"/>
          <w:sz w:val="28"/>
        </w:rPr>
        <w:t>                    департамента геологии и недропользования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С–0-5, 2 единицы, № 07.5-2, № 07.5-3</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0504"/>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геологическим и горнотехническим специальностям),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опыт</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с программами (Word, Excel) на уровне пользователя.</w:t>
            </w:r>
          </w:p>
        </w:tc>
      </w:tr>
      <w:tr>
        <w:trPr>
          <w:trHeight w:val="118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недропользователями установленных законодательством требований по рациональному и комплексному использованию недр, организация учета состояния деятельности подконтрольных предприятий.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