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1684" w14:textId="7121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экономики и бюджетного планирования Республики Казахстан от 22 апреля 2013 года № 111 "Об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5 марта 2014 года № 68. Зарегистрирован в Министерстве юстиции Республики Казахстан 31 марта 2014 года № 9285. Утратил силу приказом Министра финансов Республики Казахстан от 18 сентября 2014 года № 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18.09.2014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22 апреля 2013 года № 111 «Об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Казахстан» (зарегистрирован в Реестре государственной регистрации нормативных правовых актов за № 8459)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поступлений бюджета между уровнями бюджетов и контрольным счетом наличности Национального фонда Республики Казахстан,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2 «Неналоговые поступления»: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01 «Доходы от государственной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7 «Вознаграждения по кредитам, выданным из государственного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0"/>
        <w:gridCol w:w="775"/>
        <w:gridCol w:w="775"/>
        <w:gridCol w:w="775"/>
        <w:gridCol w:w="775"/>
        <w:gridCol w:w="775"/>
        <w:gridCol w:w="989"/>
        <w:gridCol w:w="989"/>
        <w:gridCol w:w="990"/>
        <w:gridCol w:w="777"/>
      </w:tblGrid>
      <w:tr>
        <w:trPr>
          <w:trHeight w:val="30" w:hRule="atLeast"/>
        </w:trPr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социально-предпринимательским корпорациям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0"/>
        <w:gridCol w:w="775"/>
        <w:gridCol w:w="775"/>
        <w:gridCol w:w="775"/>
        <w:gridCol w:w="775"/>
        <w:gridCol w:w="775"/>
        <w:gridCol w:w="989"/>
        <w:gridCol w:w="989"/>
        <w:gridCol w:w="990"/>
        <w:gridCol w:w="777"/>
      </w:tblGrid>
      <w:tr>
        <w:trPr>
          <w:trHeight w:val="30" w:hRule="atLeast"/>
        </w:trPr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социально-предпринимательским корпорациям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04 «Штрафы,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«Штрафы,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1"/>
        <w:gridCol w:w="727"/>
        <w:gridCol w:w="751"/>
        <w:gridCol w:w="704"/>
        <w:gridCol w:w="728"/>
        <w:gridCol w:w="1013"/>
        <w:gridCol w:w="918"/>
        <w:gridCol w:w="942"/>
        <w:gridCol w:w="989"/>
        <w:gridCol w:w="777"/>
      </w:tblGrid>
      <w:tr>
        <w:trPr>
          <w:trHeight w:val="30" w:hRule="atLeast"/>
        </w:trPr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Агентством Республики Казахстан по защите прав потребителей,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4 «Поступления трансфертов»: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01 «Трансферты из нижестоящих органов государственного управления»: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«Трансферты из областных бюджетов, бюджетов городов Астаны и Алматы»: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1"/>
        <w:gridCol w:w="727"/>
        <w:gridCol w:w="751"/>
        <w:gridCol w:w="704"/>
        <w:gridCol w:w="728"/>
        <w:gridCol w:w="1013"/>
        <w:gridCol w:w="918"/>
        <w:gridCol w:w="942"/>
        <w:gridCol w:w="989"/>
        <w:gridCol w:w="777"/>
      </w:tblGrid>
      <w:tr>
        <w:trPr>
          <w:trHeight w:val="30" w:hRule="atLeast"/>
        </w:trPr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изъятие из бюджета города Астаны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и прогнозирования (Токабекова Ж.Т.) обеспечить государственную регистрацию настоящего приказа в Министерстве юстиции Республики Казахстан и его официальное опубликование в информационно-правовой системе «Әділет» и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и подлежит официальному опубликованию.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Е. Досаев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