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076d" w14:textId="56c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2 квартал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марта 2014 года № 103-Ө. Зарегистрирован в Министерстве юстиции Республики Казахстан 28 марта 2014 года № 9283. Утратил силу приказом Министра труда и социальной защиты населения Республики Казахстан от 17 июня 2014 года № 267-Ө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17.06.2014 </w:t>
      </w:r>
      <w:r>
        <w:rPr>
          <w:rFonts w:ascii="Times New Roman"/>
          <w:b w:val="false"/>
          <w:i w:val="false"/>
          <w:color w:val="ff0000"/>
          <w:sz w:val="28"/>
        </w:rPr>
        <w:t>№ 267-Ө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2 квартал 2014 года по Республике Казахстан в размере 40 процентов от прожиточного минимума,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декабря 2013 года № 675-Ө-М «Об определении черты бедности на 1 квартал 2014 года» (зарегистрированный в Реестре государственной регистрации нормативных правовых актов за № 9041 и опубликованный в газетах «Казахстанская правда» от 9 января 2014 года, № 4 (27625); «Егемен Қазақстан» от 9 января 2014 года, № 4 (28228).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апреля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