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12d4" w14:textId="0e2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июля 2006 года №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февраля 2014 года № 75. Зарегистрирован в Министерстве юстиции Республики Казахстан 28 марта 2014 года № 9281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«Об аудиторской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июля 2006 года № 265 «Об утверждении Правил аккредитации профессиональных аудиторских организаций» (зарегистрированный в Реестре государственной регистрации нормативных правовых актов № 4336, опубликованный в газете «Юридическая газета» от 17 августа 2006 года № 150 (1130)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реального сектора, внутреннего контроля Министерства финансов Республики Казахстан (Тулеуов А.О.)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75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года № 265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аккредитации профессиональных аудиторских организаций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аккредитации профессиональных аудиторских организаций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№ 304 «Об аудиторской деятельности» (далее - Закон) и устанавливают порядок проведения аккредитации профессиональных аудиторских организаций Республики Казахстан (далее - профессиональные организации) уполномоченным органом в области аудиторской деятельности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Аккредитацию проходят профессиональные организации в целях официального признания уполномоченным органом правомочий профессиональных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процедуры проведения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Профессиональные организации для аккредитации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информаций аудиторов и аудиторских организаций по форме сведений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Профессиональные организации для аккредитации представляют через веб-порталы «электронного правительства» www.e.gov.kz и «Е-лицензирование» www.elicense.kz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- ЭЦП) профессиональной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информаций аудиторов и аудиторских организаций по форме сведений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Профессиональная аудиторская организация при аккредитации соответствует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профессиональных аудиторских организаций формируется из числа аудиторов – членов профессиональной аудиторской организации в количестве не менее трех аудиторов с опытом работы в области аудита финансовых организаций в течение трех лет из последних пяти.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аудиторские организации имеют следующие рабочие органы (комитеты):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стандартам аудита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повышению квалификации 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рассмотрению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аудиторские организации также по усмотрению могут иметь другие рабочие органы (комитеты).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рассмотрения документов профессиональных организаций (с момента приема заявления) и принятия решения о выдаче свидетельства об аккредитации или об отказе в аккредитации составляет пять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рассмотрения заявления (запроса) уполномоченный орган выдает свидетельство об аккредитации (в бумажном или электронном виде).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выносит мотивированный ответ об отказе в аккредитации профессиональной организации в случае представления недостоверных сведений и несоответствия требованию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двух рабочих дней со дня поступления заявления (запроса) на аккредитацию, проверяет полноту заполнения заявления (запроса) и формы сведений, указанных в пункте 3 настоящих Правил. В случае установления факта не правильно оформленных заявления (запроса) и формы сведений в указанные сроки дает мотивированный ответ об отказе в дальнейшем рассмотрении заявления (запроса).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профессиональной организации является официальным документом, удостоверяющим аккредитацию, действует на всей территории Республики Казахстан и подлежит обязательной регистрации в реестре аккредитованных профессиональных организаций, который ведет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профессиональной организации выдается без ограничения срока действия по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обеспечивает изготовление, учет и хранение бланков свидетельства об аккредитации профессиональной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 момента вынесения уполномоченным органом решения о лишении свидетельства об аккредитации, по основаниям,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профессиональная организация возвращает свидетельство в 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Профессиональная организация вправе обжаловать решение уполномоченного органа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ведет реестр аккредитованных профессиональных организаций и размещает его на сайте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реестра аккредитованных профессиональных организаций уполномоченный орган обновляет размещенную на собственном интернет-ресурсе информацию в течение трех рабочих дней со дня поступления информации об изменении.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аудиторской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профессиональной организации,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профессиональной аудиторской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организации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«___» 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аудиторской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Сведения об аудиторах и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Членов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(указывается наименование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организации аудиторов, БИН)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Табл. №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63"/>
        <w:gridCol w:w="2089"/>
        <w:gridCol w:w="1899"/>
        <w:gridCol w:w="1899"/>
        <w:gridCol w:w="2567"/>
        <w:gridCol w:w="2352"/>
        <w:gridCol w:w="213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Табл. №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64"/>
        <w:gridCol w:w="1526"/>
        <w:gridCol w:w="1668"/>
        <w:gridCol w:w="2330"/>
        <w:gridCol w:w="1881"/>
        <w:gridCol w:w="1881"/>
        <w:gridCol w:w="771"/>
        <w:gridCol w:w="2992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выдачи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аудиторов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руководителя, номер квалификационного свидетельства «аудитор»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Сведения о структуре,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наличии рабочих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Структура профессиональной организации (комитеты, отделы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748"/>
        <w:gridCol w:w="2995"/>
        <w:gridCol w:w="3530"/>
        <w:gridCol w:w="3531"/>
      </w:tblGrid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подразделения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*наличие не менее трех аудиторов в каждом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организации 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(подпись)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аудиторской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Свидетельство об аккредитации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профессиональной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(местонахождение,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выдается без ограничения срока, и действует на всей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выдавший свидетельство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«___» ________ 20___ г.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«___» 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