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787db" w14:textId="02787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"Выдача пропуска на въезд в пограничную зону иностранцам и лицам без гражданства", "Оформление приглашений на въезд в Республику Казахстан по частным делам и с целью воссоединения семьи" и "Регистрация иностранцев и лиц без гражданства, временно пребывающих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21 февраля 2014 года № 103. Зарегистрирован в Министерстве юстиции Республики Казахстан 27 марта 2014 года № 9275. Утратил силу приказом Министра внутренних дел Республики Казахстан от 30 мая 2015 года № 500 (вводится в действие по истечении десяти календарных дней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Министра внутренних дел РК от 30.05.2015 </w:t>
      </w:r>
      <w:r>
        <w:rPr>
          <w:rFonts w:ascii="Times New Roman"/>
          <w:b w:val="false"/>
          <w:i w:val="false"/>
          <w:color w:val="ff0000"/>
          <w:sz w:val="28"/>
        </w:rPr>
        <w:t>№ 500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Утвердить прилагаемые: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пропуска на въезд в пограничную зону иностранцам и лицам без гражданства";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приглашений на въезд в Республику Казахстан по частным делам и с целью воссоединения семьи";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иностранцев и лиц без гражданства, временно пребывающих в Республике Казахстан".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Признать утратившими силу: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 ноября 2012 года № 584 "Об утверждении регламента государственной услуги "Выдача пропуска на въезд в пограничную зону и пребывание в ней" (зарегистрирован в Реестре государственной регистрации нормативных правовых актов 24 ноября 2012 года № 8113, опубликован "Казахстанская правда" от 9 января 2013 г. № 4-5 (27278-27279)).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 ноября 2012 года № 585 "Об утверждении регламента государственной услуги "Оформление приглашений в Республику Казахстан по частным и служебным делам" (зарегистрирован в Реестре государственной регистрации нормативных правовых актов 24 ноября 2012 года № 8114, опубликован "Казахстанская правда" от 9 января 2013 г. № 4-5 (27278-27279)).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13 сентября 2012 года № 504 "Об утверждении регламента государственной услуги "Регистрация иностранцев и лиц без гражданства, временно пребывающих в Республике Казахстан" (зарегистрирован в Реестре государственной регистрации нормативных правовых актов 28 сентября 2012 года № 7948, опубликован "Казахстанская правда" от 7 ноября 2012 г. № 385-387 (27204-27206).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Департаменту миграционной полиции Министерства внутренних дел Республики Казахстан обеспечить: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установленном порядке официальное опубликование настоящего приказа;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приказа на Интернет-ресурсе Министерства внутренних дел Республики Казахстан.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Контроль за исполнением настоящего приказа возложить на заместителя министра внутренних дел Республики Казахстан Тургумбаева Е.З. и Департамент миграционной полиции Министерства внутренних дел Республики Казахстан (Саинов С.С.).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февраля 2014 года № 103 </w:t>
            </w:r>
          </w:p>
        </w:tc>
      </w:tr>
    </w:tbl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пропуска на въезд в пограничную зону</w:t>
      </w:r>
      <w:r>
        <w:br/>
      </w:r>
      <w:r>
        <w:rPr>
          <w:rFonts w:ascii="Times New Roman"/>
          <w:b/>
          <w:i w:val="false"/>
          <w:color w:val="000000"/>
        </w:rPr>
        <w:t>иностранцам и лицам без гражданства"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Регламент государственной услуги "Выдача пропуска на въезд в пограничную зону иностранцам и лицам без гражданства" (далее - регламент) определяет процедуру выдачи разрешений на въезд в пограничную зону иностранцев и лиц без гражданства.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Государственная услуга оказывается территориальными подразделениями миграционной полиции органов внутренних дел Республики Казахстан по адресам, указанным на Интернет-ресурсе Министерства: www.mvd.gov.kz в разделе "О деятельности органов внутренних дел" (далее - подразделения миграционной полиции).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Форма оказываемой государственной услуги: бумажная.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Результатом оказания государственной услуги является пропуск на въезд в пограничную зону по 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приложению 1 к Стандарту государственной услуги "Выдача пропуска на въезд в пограничную зону иностранцам и лицам без гражданства", утвержденной постановлением Правительства Республики Казахстан от 19 февраля 2014 года № 113 "Об утверждении стандартов государственных услуг "Выдача пропуска на въезд в пограничную зону иностранцам и лицам без гражданства", "Оформление приглашений в Республику Казахстан по частным делам и с целью воссоединения семьи" и "Регистрация иностранцев и лиц без гражданства, временно пребывающих в Республике Казахстан" (далее – Стандарт), который скрепляется печатью и подписью начальника подразделения миграционной полиции Департамента внутренних дел, либо мотивированный ответ об отказе в оказании государственной услуги в случаях и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</w:p>
    <w:bookmarkEnd w:id="19"/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В процессе оказания государственной услуги участвуют сотрудник отдела (отделения, группы) миграционной полиции районного, городского, областного органов внутренних дел.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Государственная услуга оказывается по месту постоянного или временного жительства услугополучателя подразделениями миграционной полиции.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Прием осуществляется в порядке очереди, без предварительной записи и ускоренного обслуживания.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Прием документов в подразделениях миграционной полиции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осуществляется посредством "окон", на которых указывается фамилия, имя, отчество и должность инспектора миграционной полиции.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Полная информация о порядке оказания государственной услуги и необходимых документах, а также образцы их заполнения располагаются на интернет-ресурсе Министерства внутренних дел Республики Казахстан (далее - МВД): mvd.gov.kz в разделе "О деятельности органов внутренних дел", департаментов внутренних дел областей, городов Алматы, Астана (далее - ДВД)", а также в официальных источниках информации и на стендах, расположенных в подразделениях миграционной полиции.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Государственной услуга оказывается в сроки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5"/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В процессе оказания государственной услуги участвуют следующие структурно функциональные единицы (далее – СФЕ):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сотрудник подразделения миграционной полиции городского, районного, районного в городе, поселкового отдела, отделения, группы органов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сотрудник управления миграционной полиции ДВД области, городов Алматы и Астаны.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Схема взаимосвязи между логической последовательностью административных действий в процессе оказания государственной услуги и СФЕ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9"/>
    <w:bookmarkStart w:name="z8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в процессе оказания государственной услуги отражается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 и интернет-ресурсе МВД mvd.gov.kz, департаментов внутренних дел областей, городов Алматы, Астана, а также в официальных источниках информации и на стендах, расположенных в подразделениях миграционной полиции.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Регламент дополнен пунктом 13 в соответствии с приказом Министра внутренних дел РК от 19.06.2014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пропуска на въезд в пограничную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зону иностранцам и лицам без гражданства"</w:t>
            </w:r>
          </w:p>
        </w:tc>
      </w:tr>
    </w:tbl>
    <w:bookmarkStart w:name="z3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</w:t>
      </w:r>
      <w:r>
        <w:br/>
      </w:r>
      <w:r>
        <w:rPr>
          <w:rFonts w:ascii="Times New Roman"/>
          <w:b/>
          <w:i w:val="false"/>
          <w:color w:val="000000"/>
        </w:rPr>
        <w:t>и взаимодействие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(процедур)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Таблица 1. Описание действий СФЕ Основной процесс.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9"/>
        <w:gridCol w:w="4939"/>
        <w:gridCol w:w="3521"/>
        <w:gridCol w:w="19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ГОРРОВД, ДМП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ГОРРОВД, ДМП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 описание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услугополучателем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специальным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пограничную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зону или мотивированный отказ в выдаче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зону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 отказ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пропуска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 рабочих дней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 рабочих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пропуска на въезд в пограничную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зону иностранцам и лицам без гражданства"</w:t>
            </w:r>
          </w:p>
        </w:tc>
      </w:tr>
    </w:tbl>
    <w:bookmarkStart w:name="z3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Схемы, отражающие взаимосвязь между</w:t>
      </w:r>
      <w:r>
        <w:br/>
      </w:r>
      <w:r>
        <w:rPr>
          <w:rFonts w:ascii="Times New Roman"/>
          <w:b/>
          <w:i w:val="false"/>
          <w:color w:val="000000"/>
        </w:rPr>
        <w:t>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административных действий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Услугополучатель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ГОРОВД, ДМП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94"/>
        <w:gridCol w:w="1634"/>
        <w:gridCol w:w="12394"/>
      </w:tblGrid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Подача услугополучателем заявления или ходатайства по форме согласно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приложению 1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и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к Стандарту 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Проверка полноты собранных документов и выдача пропуска на въезд в пограничную зону согласно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приложению 1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к стандарту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пропуска на въезд в пограничную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зону иностранцам и лицам без гражданства"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бизнес-процесса оказания государственной услуги "Выдача пропуска на въезд в пограничную зону иностранцам и лицам без гражданства"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Регламент дополнен Приложением 3 в соответствии с приказом Министра внутренних дел РК от 19.06.2014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91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1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февраля 2014 года № 103 </w:t>
            </w:r>
          </w:p>
        </w:tc>
      </w:tr>
    </w:tbl>
    <w:bookmarkStart w:name="z3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"Оформление приглашений на въезд в Республику Казахстан</w:t>
      </w:r>
      <w:r>
        <w:br/>
      </w:r>
      <w:r>
        <w:rPr>
          <w:rFonts w:ascii="Times New Roman"/>
          <w:b/>
          <w:i w:val="false"/>
          <w:color w:val="000000"/>
        </w:rPr>
        <w:t>по частным делам и с целью воссоединения семьи"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Регламент государственной услуги "Оформление приглашений на въезд в Республику Казахстан по частным делам и с целью воссоединения семьи" (далее - регламент) определяет процедуру выдачи приглашений иностранцев и лиц без гражданства по частным делам и с целью воссоединения семьи.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Государственная услуга оказывается территориальными подразделениями миграционной полиции органов внутренних дел Республики Казахстан по адресам, указанным на Интернет-ресурсе Министерства: www.mvd.gov.kz в разделе "О деятельности органов внутренних дел" (далее - подразделения миграционной полиции).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Форма оказываемой государственной услуги: бумажная.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Результат оказания государственной услуги является приглашение установленного образца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"Оформление приглашений на въезд в Республику Казахстан по частным делам и с целью воссоединения семьи", утвержденной постановлением Правительства Республики Казахстан от 19 февраля 2014 года № 113 "Об утверждении стандартов государственных услуг "Выдача пропуска на въезд в пограничную зону иностранцам и лицам без гражданства", "Оформление приглашений в Республику Казахстан по частным делам и с целью воссоединения семьи" и "Регистрация иностранцев и лиц без гражданства, временно пребывающих в Республике Казахстан" (далее – Стандарт), который скрепляется печатью и подписью начальника подразделения миграционной полиции Департамента внутренних дел, либо мотивированный ответ об отказе в оказании государственной услуги в случаях и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</w:p>
    <w:bookmarkEnd w:id="38"/>
    <w:bookmarkStart w:name="z4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В процессе оказания государственной услуги участвуют сотрудник отдела (отделения, группы) миграционной полиции районного, городского, областного органов внутренних дел.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Государственная услуга оказывается по месту постоянного или временного жительства услугополучателя подразделениями миграционной полиции.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Прием осуществляется в порядке очереди, без предварительной записи и ускоренного обслуживания.</w:t>
      </w:r>
    </w:p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Прием документов в подразделениях миграционной полиции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осуществляется посредством "окон", на которых указывается фамилия, имя, отчество и должность инспектора миграционной полиции.</w:t>
      </w:r>
    </w:p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Полная информация о порядке оказания государственной услуги и необходимых документах, а также образцы их заполнения располагаются на интернет-ресурсе Министерства внутренних дел Республики Казахстан (далее - МВД): mvd.gov.kz в разделе "О деятельности органов внутренних дел", департаментов внутренних дел областей, городов Алматы, Астана (далее - ДВД)", а также в официальных источниках информации и на стендах, расположенных в подразделениях миграционной полиции.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Государственной услуга оказывается в сроки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4"/>
    <w:bookmarkStart w:name="z5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В процессе оказания государственной услуги участвуют следующие структурно функциональные единицы (далее – СФЕ):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сотрудник подразделения миграционной полиции городского, районного, районного в городе, поселкового отдела, отделения, группы органов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сотрудник управления миграционной полиции ДВД области, городов Алматы и Астаны.</w:t>
      </w:r>
    </w:p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Схема взаимосвязи между логической последовательностью административных действий в процессе оказания государственной услуги и СФЕ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8"/>
    <w:bookmarkStart w:name="z8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в процессе оказания государственной услуги отражается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 и интернет-ресурсе МВД mvd.gov.kz, департаментов внутренних дел областей, городов Алматы, Астана, а также в официальных источниках информации и на стендах, расположенных в подразделениях миграционной полиции.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Регламент дополнен пунктом 13 в соответствии с приказом Министра внутренних дел РК от 19.06.2014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"Оформление приглашений на въезд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 по частным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делам и с целью воссоединения семьи"</w:t>
            </w:r>
          </w:p>
        </w:tc>
      </w:tr>
    </w:tbl>
    <w:bookmarkStart w:name="z5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</w:t>
      </w:r>
      <w:r>
        <w:br/>
      </w:r>
      <w:r>
        <w:rPr>
          <w:rFonts w:ascii="Times New Roman"/>
          <w:b/>
          <w:i w:val="false"/>
          <w:color w:val="000000"/>
        </w:rPr>
        <w:t>и взаимодействие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(процедур)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Таблица 1. Описание действий СФЕ Основной процесс.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6"/>
        <w:gridCol w:w="4047"/>
        <w:gridCol w:w="3123"/>
        <w:gridCol w:w="31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ГОРРОВД, КМП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ГОРРОВД, КМП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 описание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специальным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мотивированный отказ в выдаче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мотивированный отказ в выдаче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приглашения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пяти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дня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пяти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рабочего дня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"Оформление приглашений на въезд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 по частным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делам и с целью воссоединения семьи"</w:t>
            </w:r>
          </w:p>
        </w:tc>
      </w:tr>
    </w:tbl>
    <w:bookmarkStart w:name="z5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Схемы, отражающие взаимосвязь между</w:t>
      </w:r>
      <w:r>
        <w:br/>
      </w:r>
      <w:r>
        <w:rPr>
          <w:rFonts w:ascii="Times New Roman"/>
          <w:b/>
          <w:i w:val="false"/>
          <w:color w:val="000000"/>
        </w:rPr>
        <w:t>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административных действий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Услугополучатель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ГОРОВД, ДМП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94"/>
        <w:gridCol w:w="1634"/>
        <w:gridCol w:w="12394"/>
      </w:tblGrid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Подача услугополучателем Заявления-Анкеты по форме согласно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приложению 2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к Стандарту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Проверка полноты собранных документов и выдача бланка приглашения согласно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приложению 1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к Стандарту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"Оформление приглашений на въезд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Республику Казахстан по частным делам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целью воссоединения семьи"</w:t>
            </w:r>
          </w:p>
        </w:tc>
      </w:tr>
    </w:tbl>
    <w:bookmarkStart w:name="z8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бизнес-процесса оказания государственной услуги "Оформление приглашений на въезд в Республику Казахстан по частным делам и с целью воссоединения семьи"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Регламент дополнен Приложением 3 в соответствии с приказом Министра внутренних дел РК от 19.06.2014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88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8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февраля 2014 года № 103 </w:t>
            </w:r>
          </w:p>
        </w:tc>
      </w:tr>
    </w:tbl>
    <w:bookmarkStart w:name="z6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иностранцев и лиц без гражданства,</w:t>
      </w:r>
      <w:r>
        <w:br/>
      </w:r>
      <w:r>
        <w:rPr>
          <w:rFonts w:ascii="Times New Roman"/>
          <w:b/>
          <w:i w:val="false"/>
          <w:color w:val="000000"/>
        </w:rPr>
        <w:t>временно пребывающих в Республике Казахстан"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Регламент государственной услуги "Регистрация иностранцев и лиц без гражданства, временно пребывающих в Республике Казахстан" (далее - регламент) определяет процедуру регистрации иностранцев и лиц без гражданства.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Государственная услуга оказывается территориальными подразделениями миграционной полиции органов внутренних дел Республики Казахстан по адресам, указанным на Интернет-ресурсе Министерства: www.mvd.gov.kz в разделе "О деятельности органов внутренних дел" (далее - подразделения миграционной полиции).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Форма оказываемой государственной услуги: электронная (частично автоматизированная), бумажная.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Результатом оказания государственной услуги является проставление в миграционной карточке по установленной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выдачи миграционной карточки, утвержденной совместным приказом Министра внутренних дел Республики Казахстан от 27 мая 2013 года № 351, Министра финансов Республики Казахстан от 14 июня 2013 года № 274, Министра транспорта и коммуникаций Республики Казахстан от 25 июня 2013 года № 484 и Председателя Комитета национальной безопасности Республики Казахстан от 1 октября 2013 года № 471 (зарегистрировано в Реестре государственной регистрации нормативных правовых актов за № 8852) печати и подписи должностного лица услугодателя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иностранцев и лиц без гражданства, временно пребывающих в Республике Казахстан", утвержденной постановлением Правительства Республики Казахстан от 19 февраля 2014 года № 113 "Об утверждении стандартов государственных услуг "Выдача пропуска на въезд в пограничную зону иностранцам и лицам без гражданства", "Оформление приглашений в Республику Казахстан по частным делам и с целью воссоединения семьи" и "Регистрация иностранцев и лиц без гражданства, временно пребывающих в Республике Казахстан" (далее – Стандарт).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обращении через портал в "личный кабинет" услугополучателя по каналам связи в форме электронного документа, удостоверенного электронной цифровой подписью (далее – ЭЦП) уполномоченного лица услугодателя, направляется вкладыш к паспорту о регистрации иностранца или лица без гражданства, который распечатывается на любом средстве нанесения информации на бумажном носителе.</w:t>
      </w:r>
    </w:p>
    <w:bookmarkStart w:name="z6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В процессе оказания государственной услуги участвуют сотрудник отдела (отделения, группы) миграционной полиции районного, городского, областного органов внутренних дел.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Государственная услуга оказывается по месту постоянного или временного жительства услугополучателя подразделениями миграционной полиции.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Прием осуществляется в порядке очереди, без предварительной записи и ускоренного обслуживания.</w:t>
      </w:r>
    </w:p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Прием документов в подразделениях миграционной полиции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осуществляется посредством "окон", на которых указывается фамилия, имя, отчество и должность инспектора миграционной полиции.</w:t>
      </w:r>
    </w:p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Полная информация о порядке оказания государственной услуги и необходимых документах, а также образцы их заполнения располагаются на интернет-ресурсе Министерства внутренних дел Республики Казахстан (далее - МВД): mvd.gov.kz в разделе "О деятельности органов внутренних дел", департаментов внутренних дел областей, городов Алматы, Астана (далее - ДВД)", а также в официальных источниках информации и на стендах, расположенных в подразделениях миграционной полиции.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Государственной услуга оказывается в сроки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4"/>
    <w:bookmarkStart w:name="z7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В процессе оказания государственной услуги участвуют следующие структурно функциональные единицы (далее – СФЕ):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сотрудник подразделения миграционной полиции городского, районного, районного в городе, поселкового отдела, отделения, группы органов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сотрудник управления миграционной полиции Департамента внутренних дел области, городов Алматы и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сотрудник ДМП МВД.</w:t>
      </w:r>
    </w:p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Схема взаимосвязи между логической последовательностью административных действий в процессе оказания государственной услуги и СФЕ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в процессе оказания государственной услуги отражается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 и интернет-ресурсе МВД mvd.gov.kz, департаментов внутренних дел областей, городов Алматы, Астана, а также в официальных источниках информации и на стендах, расположенных в подразделениях миграционной полиции.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Регламент дополнен пунктом 13 в соответствии с приказом Министра внутренних дел РК от 19.06.2014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иностранцев и лиц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гражданства, временно пребывающих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Казахстан"</w:t>
            </w:r>
          </w:p>
        </w:tc>
      </w:tr>
    </w:tbl>
    <w:bookmarkStart w:name="z7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</w:t>
      </w:r>
      <w:r>
        <w:br/>
      </w:r>
      <w:r>
        <w:rPr>
          <w:rFonts w:ascii="Times New Roman"/>
          <w:b/>
          <w:i w:val="false"/>
          <w:color w:val="000000"/>
        </w:rPr>
        <w:t>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действий (процедур)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Таблица 1. Описание действий СФЕ Основной процесс.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5"/>
        <w:gridCol w:w="4148"/>
        <w:gridCol w:w="2691"/>
        <w:gridCol w:w="43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ГОРОВД, ДМП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ГОРОВД, ДМП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проверка пакета документов заявителя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 журналов, проверка по специальным учетам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 в журнале и проставление печати о регистрации 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информации в ЕИС "Беркут", проставление печати о регистрации 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одного рабочего дня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одного рабочего дня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иностранцев и лиц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гражданства, временно пребывающих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Казахстан"</w:t>
            </w:r>
          </w:p>
        </w:tc>
      </w:tr>
    </w:tbl>
    <w:bookmarkStart w:name="z80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Схемы, отражающие взаимосвязь между</w:t>
      </w:r>
      <w:r>
        <w:br/>
      </w:r>
      <w:r>
        <w:rPr>
          <w:rFonts w:ascii="Times New Roman"/>
          <w:b/>
          <w:i w:val="false"/>
          <w:color w:val="000000"/>
        </w:rPr>
        <w:t>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административных действий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Услугополучатель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ГОРОВД, ДМП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94"/>
        <w:gridCol w:w="1634"/>
        <w:gridCol w:w="12394"/>
      </w:tblGrid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Подача услугополучателем заявления о регистрации в произвольной форме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Проверка по специальным учетам, внесение информации в ЕИС "Беркут", проставление печати о регистрации в миграционной карточке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иностранцев и лиц без гражданства,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 пребывающих в Республике Казахстан"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бизнес-процесса оказания государственной услуги "Регистрация иностранцев и лиц без гражданства, временно пребывающих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Регламент дополнен Приложением 3 в соответствии с приказом Министра внутренних дел РК от 19.06.2014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60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