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7503" w14:textId="945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Требования к месту нахождения и оборудованию служебного помещения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7 марта 2014 года № 100. Зарегистрирован в Министерстве юстиции Республики Казахстан 20 марта 2014 года № 9259. Утратил силу приказом Министра юстиции Республики Казахстан от 15 ноября 2017 года № 1433.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15.11.2017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Наименование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местонахождению и оборудованию конторы частного судебного исполнителя.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307 "Об утверждении требований к местонахождению и оборудованию конторы частного судебного исполнителя" (зарегистрированный в Реестре государственной регистрации нормативных правовых актов № 6629, опубликованный в газете "Казахстанская правда" от 25 ноября 2010 года, № 320 (26381)).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исполнению судебных актов Министерства юстиции Республики Казахстан (Ешмагамбетов Ж.Б.):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"Әділет".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100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месту нахождения и оборудованию</w:t>
      </w:r>
      <w:r>
        <w:br/>
      </w:r>
      <w:r>
        <w:rPr>
          <w:rFonts w:ascii="Times New Roman"/>
          <w:b/>
          <w:i w:val="false"/>
          <w:color w:val="000000"/>
        </w:rPr>
        <w:t>служебного помещения частного судебного исполнителя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приказа Министра юстиции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Требования к месту нахождения и оборудованию служебного помещения частного судебного исполнителя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нахождения и оборудование служебного помещения осуществляется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постановлением Правительства Республики Казахстан от 09 октября 2014 года № 1077.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помещение размещается в отдельно стоящих зданиях или в приспособленных помещениях, встроенных в здания. Допускается размещение служебных помещений в жилых зданиях, при наличии отдельного входа. Не допускается размещение служебных помещений в подвалах здания. При входе в служебное помещение необходимо наличие пандусов для людей с ограниченными физическими возможностями.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помещение частного судебного исполнителя находится на территории исполнительного округа, определенного для деятельности частного судебного исполнителя, в открытом для свободного доступа месте и пригодна для приема граждан.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 с указанием времени работы и часов приема частного судебного исполнителя размещаются при входе в служебное помещение.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помещение состоит из кабинета частного судебного исполнителя, помещения для ожидания граждан, помещения для хранения исполнительных производств.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отдельного помещения для хранения исполнительных производств, их хранение допускается в запираемых металлических шкафах в кабинете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доступном для граждан месте размещается лицензия частного судебного исполнителя.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Частный судебный исполнитель, осуществляющий деятельность в одном и том же исполнительном округе с другими частными судебными исполнителями в общем служебном помещении, исполняет свои полномочия от своего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 служебного помещения обеспечивает свободное размещение офисной мебели и оборудования и составляет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частного судебного исполнителя.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Рабочее место частного судебного исполнителя включает: офисный стол, компьютер либо ноутбук, принтер. В служебном помещении необходимо наличие копировального аппарата и сканера. Допускается совмещение принтера, копировального аппарата и сканера в одно оборудование, предусматривающее функции данной техники. Для хранения документов, печатей и штампов в помещении необходимо наличие сейфа.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установленные к месту нахождения и оборудованию служебного помещения частного судебного исполнителя распространяются на контору частных судебных исполнителей.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