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355" w14:textId="192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качества и объема оказанной медицинской помощи и оплаты за оказанные медицинские услуги в рамках гарантированного объема бесплатной медицинской помощи, осуществляемые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февраля 2014 года № 84. Зарегистрирован в Министерстве юстиции Республики Казахстан 20 марта 2014 года № 9255. Утратил силу приказом и.о. Министра здравоохранения и социального развития Республики Казахстан от 28 июля 2015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28.07.2015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качества и объема оказанной медицинской помощи и оплаты за оказанные медицинские услуги в рамках гарантированного объема бесплатной медицинской помощи, осуществляемые за счет средств местного бюджета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органам государственного управления здравоохранением областей, города республиканского значения и столицы при осуществлении оплаты гарантированного объема бесплатной медицинской помощи, осуществляемых за счет средств местного бюджета, руководствоваться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оплаты медицинских услуг Министерства здравоохранения Республики Казахстан (Ермекбаев К.К)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Токежанов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2014 года № 84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контроля качества и объема оказанной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
оплаты за оказанные медицинские услуги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
осуществляемые за счет средств местного бюджета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контроля качества и объема оказанной медицинской помощи и оплаты за оказанные медицинские услуги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- ГОБМП), осуществляемые за счет средств местного бюджета (далее - Правила), включая целевые текущие трансферты областным бюджетам, бюджетам городов Астаны и Алматы (далее – ЦТТ)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контроля качества и объема оказанной медицинской помощи и оплаты местными органами государственного управления здравоохранением областей, города республиканского значения и столицы (далее - УЗ) за оказанные медицинские услуги в рамках ГОБМП (далее - медицинские услуги), за исключением услуг, по которым оплата осуществляется за счет средств республиканского бюджета, по следующим видам медицинской помощи: квалифицированная,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формам: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скорой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санитарной авиации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восстановительного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паллиативной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сестринского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услуги ГОБМП, оплата по которым осуществляется за счет средств республиканского бюджета в виде ЦТТ: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оказание медицинских услуг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оказание медицинской помощи субъектами здравоохранения районного значения и села по комплексному подушевому нормативу;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оказание амбулаторно-поликлинической помощи по комплексному подушевому нормативу.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УЗ, субъекты здравоохранения, заключившие с УЗ договор на оказание ГОБМП (далее - поставщик), территориальные департаменты Комитетов контроля медицинской и фармацевтической деятельности и оплаты медицинских услуг Министерства здравоохранения Республики Казахстан (далее - ТД ККМФД и ТД КОМУ), Республиканское государственное предприятие на праве хозяйственного ведения «Республиканский центр развития здравоохранения» Министерства здравоохранения Республики Казахстан (далее - РЦРЗ) и организацию, определенную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1238 «О создании акционерного общества «КазМедТех»», основным предметом деятельности которой является организация и проведение закупок медицинской техники для дальнейшей передачи организациям здравоохранения на условиях финансового лизинга - акционерное общество «КазМедТех».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(далее - администратор) - управления здравоохранения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оплате услуг - постоянно действующий коллегиальный орган УЗ из числа сотрудников УЗ, ТД ККМФД, ТД КОМУ соответствующего региона и филиала РЦРЗ для осуществления оплаты за оказанные услуги ГОБМП за счет средств местного бюджета, включая ЦТТ (далее - оплата);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 - УЗ соответствующей области, городов Астаны и Алматы, осуществляющие выбор поставщика услуг по оказанию ГОБМП за счет средств местного бюджетов, включая ЦТТ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 постановлением Правительства Республики Казахстан от 25 октября 2012 года № 1358 (далее - Правила выбора поставщика услуг), а также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поставщикам осуществляется по тарифам, которые формируются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ГОБМП, утвержденной приказом Министра здравоохранения Республики Казахстан от 26 ноября 2009 года № 801(зарегистрирован в Реестре государственной регистрации нормативных правовых актов за № 5946) на основании актов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утверждает и пересматривает тарифы, в том числе тарифы пилотных проектов, стоимость базовой ставки и поправочные коэффициенты, за исключением половозрастного поправочного коэффициента.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поставщикам осуществляется на основании заключенного договора с учетом результатов контроля качества и объема медицинской помощи в пределах средств, предусмотренных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Администратор устанавливает сроки (даты)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Оплата лизинговых платежей за оказанные медицинские услуги осуществляется УЗ при условии их оказания с использованием медицинской техники, приобретенной по договору финансового лизинга, заключенному с лизингодателем.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Контроль качества и объема оказанной медицинской помощи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качества и объема оказанной медицинской помощи проводится с целью оценки соответствия оказываемых медицинских услуг стандартам, нормативным правовым актам Республики Казахстан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Исполнение поставщиком условий договора, в том числе вопросы качества и объема оказанной медицинской помощи, подлежат контролю со стороны заказчика в порядке, предусмотренном настоящей главой.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ТД ККМФД осуществляет контроль качества и объема медицинской помощи в форме плановой и внеплановой проверки и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медицинских услуг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 государственном контроле 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УЗ контроля за деятельностью подведомственных медицинских организаций по вопросам оплаты медицинских услуг применяются настоящие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контроля качества и объема медицинской помощи в УЗ направляют ТД ККМФД с приложением копии акта о результатах проверки,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в течение пяти рабочих дней со дня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Ежеквартально, не позднее 10 числа следующего за отчетным кварталом месяца, УЗ по результатам произведенного возврата объема финансирования информирует в письменном виде ТД ККМФД о принятых мерах.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Оплата медицинских услуг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Поставщики ежедневно формируют персонифицированную базу данных пролеченных случаев в стационарах и в дневных стационарах, профилактических медицинских осмотров целевых групп населения на основе форм, утвержденных уполномоченным органом, базу данных учета количества услуг (посещений) по оказанию консультативно-диагностической помощи, вызовов скорой медицинской помощи и санитарной авиации (далее - количественный учет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Поставщики в срок не позднее одного рабочего дня месяца, следующего за отчетным периодом, формируют и передают в УЗ счета-реестры за оказание медицинских услуг в рамках гарантированного объема бесплатной медицинской помощи за счет средств местного бюджета (далее - счет - реестр)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 формам представления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счетам-реестрам прилагаются персонифицированные списки пролеченных больных, осмотренных целевых групп населения, количественный учет услуг в зависимости от форм представления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форс-мажорных обстоятельств, указанных в договоре, УЗ принимает счет-реестр позднее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УЗ формируют протокола исполнения договора на оказание медицинских услуг в рамках гарантированного объема бесплатной медицинской помощи за счет средств местного бюджета (далее - протокол исполнения договора)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 формам представления медицинской помощи, которые рассматриваются и подписываются комиссией по оплате услуг. К протоколу исполнения договора прилагается акт контроля ТД ККМФД.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протокол исполнения договора, комиссией по оплате услуг составляется и подписывается приложение к указанному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контроля качества и объема оказанной медицинской помощи УЗ осуществляет корректировку сумм бюджетных средств по предъявленным медицинским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Корректировка сумм бюджетных средств по предъявленным медицинским услугам может производиться при последующих расчетах с поставщиком в период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составления актов выполненных работ (услуг) субъектов здравоохранения за оказанный объем медицинских услуг ГОБМП, оплата которых осуществляется за счет средств местного бюджета, включая ЦТТ (далее - акт выполненных услуг) является оформленный протокол исполнения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Акт выполненных работ (услуг), оказанных в рамках гарантированного объема бесплатной медицинской помощи (далее - акт выполненных услуг) составляется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Допускается подписание поставщиком счет-реестра и акта выполненных услуг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Оплата по подписанным актам выполненных услуг производится в течение десяти календарных дней с момента окончания отчетного периода путем перечисления бюджетных средств на расчетный счет поставщика с учетом удержания части ранее выплаченного аванса в размерах и в сроки, предусмотренных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Оплата за лечение пациента в стационаре, в случаях внутрибольничного перевода, осуществляется как за один пролеченный случай.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результатами контроля качества и объема медицинской помощи, поставщики вправе обжаловать их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медицинских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за счет средств местного бюджета*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период: с «___» _______ 20 ___ года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Консультативно-диагностическая помощь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Тариф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4170"/>
        <w:gridCol w:w="3738"/>
        <w:gridCol w:w="476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 тенге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97"/>
        <w:gridCol w:w="1407"/>
        <w:gridCol w:w="2056"/>
        <w:gridCol w:w="2080"/>
        <w:gridCol w:w="1628"/>
        <w:gridCol w:w="2044"/>
      </w:tblGrid>
      <w:tr>
        <w:trPr>
          <w:trHeight w:val="9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Лизинговый платеж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услугу, 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оплате, тенге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Итого к оплате: 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 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(для счета-реестра на бумажном носителе)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9"/>
        <w:gridCol w:w="6571"/>
      </w:tblGrid>
      <w:tr>
        <w:trPr>
          <w:trHeight w:val="30" w:hRule="atLeast"/>
        </w:trPr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счета-реестра на бумажном носителе)</w:t>
            </w:r>
          </w:p>
        </w:tc>
        <w:tc>
          <w:tcPr>
            <w:tcW w:w="6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«__» _________ 20 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*распространяется при оказании медицинских услуг в рамках гарантированного объема бесплатной медицинской помощи за счет средств местного бюджета, включая целевые текущие трансферты областным бюджетам, бюджетам городов Астаны и Алматы за исключением,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медицинских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период: с «___» _______ 20 ___ года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Стационарная и/или стационарозамещающая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4330"/>
        <w:gridCol w:w="2309"/>
        <w:gridCol w:w="3175"/>
        <w:gridCol w:w="317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за один пролеченный случай, тенге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 стационар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97"/>
        <w:gridCol w:w="1407"/>
        <w:gridCol w:w="2056"/>
        <w:gridCol w:w="2080"/>
        <w:gridCol w:w="1628"/>
        <w:gridCol w:w="2044"/>
      </w:tblGrid>
      <w:tr>
        <w:trPr>
          <w:trHeight w:val="9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Лизинговый платеж на 1 услугу, 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оплате, тенге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Итого к оплате: 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 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(для счета-реестра на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9"/>
        <w:gridCol w:w="6571"/>
      </w:tblGrid>
      <w:tr>
        <w:trPr>
          <w:trHeight w:val="30" w:hRule="atLeast"/>
        </w:trPr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(для счета-реестра на бумажном носителе) </w:t>
            </w:r>
          </w:p>
        </w:tc>
        <w:tc>
          <w:tcPr>
            <w:tcW w:w="6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 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медицинских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за счет средств местного бюджета*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Период: с «___» _______ 20___ года по «___» 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Скорая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Стоимость одного вызова 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444"/>
        <w:gridCol w:w="622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вызовов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497"/>
        <w:gridCol w:w="1407"/>
        <w:gridCol w:w="2056"/>
        <w:gridCol w:w="2080"/>
        <w:gridCol w:w="1628"/>
        <w:gridCol w:w="2044"/>
      </w:tblGrid>
      <w:tr>
        <w:trPr>
          <w:trHeight w:val="9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Лизинговый платеж на 1 услугу, 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оплате, тенге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Итого к оплате: 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 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(для счета-реестра на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9"/>
        <w:gridCol w:w="6571"/>
      </w:tblGrid>
      <w:tr>
        <w:trPr>
          <w:trHeight w:val="30" w:hRule="atLeast"/>
        </w:trPr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счета-реестра на бумажном носителе)</w:t>
            </w:r>
          </w:p>
        </w:tc>
        <w:tc>
          <w:tcPr>
            <w:tcW w:w="6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 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распространяется на 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села, средства по которым предусмотрены при финансировании по комплексному подушевому нормативу.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медицинских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№_______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Период: с «___» _______ 20 ___ года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Санитарная авиация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Стоимость одного вызова 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4"/>
        <w:gridCol w:w="2358"/>
        <w:gridCol w:w="1768"/>
        <w:gridCol w:w="1768"/>
        <w:gridCol w:w="1621"/>
        <w:gridCol w:w="1768"/>
        <w:gridCol w:w="1622"/>
        <w:gridCol w:w="1622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транспортных услуг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вертолете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самолете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автотранспорте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Итого к оплате: 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 _________________________ 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(для счета-реестра на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9"/>
        <w:gridCol w:w="6571"/>
      </w:tblGrid>
      <w:tr>
        <w:trPr>
          <w:trHeight w:val="30" w:hRule="atLeast"/>
        </w:trPr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(для счета-реестра на бумажном носителе) </w:t>
            </w:r>
          </w:p>
        </w:tc>
        <w:tc>
          <w:tcPr>
            <w:tcW w:w="6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 20 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период: с «___» _______ 20___ года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Консультативно-диагностическая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3608"/>
        <w:gridCol w:w="2886"/>
        <w:gridCol w:w="2742"/>
        <w:gridCol w:w="3177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с оплаты*, тенге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оплате, тенге</w:t>
            </w:r>
          </w:p>
        </w:tc>
      </w:tr>
      <w:tr>
        <w:trPr>
          <w:trHeight w:val="3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*Снято с оплаты, в том числе частично, за отчетный и предыдущие периоды по результатам плановых и внеплановых проверок ТД ККМФД.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контроля качества и объема медицинской помощи прилагается.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780"/>
        <w:gridCol w:w="1677"/>
        <w:gridCol w:w="1394"/>
        <w:gridCol w:w="1656"/>
        <w:gridCol w:w="1656"/>
        <w:gridCol w:w="2064"/>
      </w:tblGrid>
      <w:tr>
        <w:trPr>
          <w:trHeight w:val="10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к снятию с оплаты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лизингового платежа к снятию с оплаты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7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984"/>
        <w:gridCol w:w="4880"/>
        <w:gridCol w:w="4501"/>
      </w:tblGrid>
      <w:tr>
        <w:trPr>
          <w:trHeight w:val="30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(Подпись/Фамилия,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 _________ 20 ___ года.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период: с «___» _______ 20___ года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Стационарная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000"/>
        <w:gridCol w:w="3000"/>
        <w:gridCol w:w="2428"/>
        <w:gridCol w:w="2429"/>
        <w:gridCol w:w="242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пролеченных случаев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с оплаты*, тенге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оплате,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 стационар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Снято с оплаты, в том числе частично, за отчетный и предыдущие периоды по результатам плановых и внеплановых проверок ТД.ККМФД.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контроля качества и объема медицинской помощи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780"/>
        <w:gridCol w:w="1677"/>
        <w:gridCol w:w="1394"/>
        <w:gridCol w:w="1656"/>
        <w:gridCol w:w="1656"/>
        <w:gridCol w:w="2064"/>
      </w:tblGrid>
      <w:tr>
        <w:trPr>
          <w:trHeight w:val="10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к снятию с оплаты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лизингового платежа к снятию с оплаты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7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984"/>
        <w:gridCol w:w="4880"/>
        <w:gridCol w:w="4501"/>
      </w:tblGrid>
      <w:tr>
        <w:trPr>
          <w:trHeight w:val="30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(Подпись/Фамилия,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 _________ 20 ___ года.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период: с «___» _______ 20___ года по «___» 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Скорая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571"/>
        <w:gridCol w:w="3429"/>
        <w:gridCol w:w="3429"/>
        <w:gridCol w:w="3429"/>
      </w:tblGrid>
      <w:tr>
        <w:trPr>
          <w:trHeight w:val="70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вызовов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оплаты*, тенге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оплате,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*Снято с оплаты, в том числе частично, за отчетный и предыдущие периоды по результатам плановых и внеплановых проверок ТД ККМФД.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контроля качества и объема медицинской помощи прилагается.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780"/>
        <w:gridCol w:w="1677"/>
        <w:gridCol w:w="1394"/>
        <w:gridCol w:w="1656"/>
        <w:gridCol w:w="1656"/>
        <w:gridCol w:w="2064"/>
      </w:tblGrid>
      <w:tr>
        <w:trPr>
          <w:trHeight w:val="10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 снятию с оплаты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72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984"/>
        <w:gridCol w:w="4880"/>
        <w:gridCol w:w="4501"/>
      </w:tblGrid>
      <w:tr>
        <w:trPr>
          <w:trHeight w:val="30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(Подпись/Фамилия,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 _________ 20 ___ года.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период: с «___» _______ 20 __ года по «___»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Санитарная авиация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744"/>
        <w:gridCol w:w="1936"/>
        <w:gridCol w:w="1340"/>
        <w:gridCol w:w="1489"/>
        <w:gridCol w:w="1340"/>
        <w:gridCol w:w="1490"/>
        <w:gridCol w:w="1341"/>
        <w:gridCol w:w="1639"/>
        <w:gridCol w:w="1043"/>
        <w:gridCol w:w="1192"/>
      </w:tblGrid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транспортных услуг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оплаты (тенге)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вертолете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самолете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автотранспорте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984"/>
        <w:gridCol w:w="4880"/>
        <w:gridCol w:w="4501"/>
      </w:tblGrid>
      <w:tr>
        <w:trPr>
          <w:trHeight w:val="30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(Подпись/Фамилия,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 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 _________ 20 ___ года.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оказанной медицинской помощи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за оказанные медицинские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осуществляемые за счет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местного бюджета     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Акт выполненных работ (услуг),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оказанных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№ 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Период с «___» _________ 20 ___ года по «___» _________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подпрограммы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по Договору 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выплаченного аванса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оплаченных (оказанных) услуг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лизинговых платежей на текущий год согласно Договору _______________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 (услуг)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оплате, тенге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оплате, тенге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1547"/>
        <w:gridCol w:w="1975"/>
        <w:gridCol w:w="1280"/>
        <w:gridCol w:w="1688"/>
        <w:gridCol w:w="1294"/>
        <w:gridCol w:w="1567"/>
      </w:tblGrid>
      <w:tr>
        <w:trPr>
          <w:trHeight w:val="85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 снятию с оплаты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43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2984"/>
        <w:gridCol w:w="4880"/>
        <w:gridCol w:w="4501"/>
      </w:tblGrid>
      <w:tr>
        <w:trPr>
          <w:trHeight w:val="300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сумма тенге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Вычеты, сумма тенге</w:t>
            </w:r>
          </w:p>
        </w:tc>
      </w:tr>
      <w:tr>
        <w:trPr>
          <w:trHeight w:val="465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принято к оплате: ______________________________________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возмещение лизинговых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ранее выплаченного аванса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лизинговых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ранее выплаченного аванса, который подлежит удержанию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следующий период 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 перечислению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возмещение лизинговых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(далее –БИН)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–ИИК)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БИК)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комитет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бенефициара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КБЕ)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__________________/___________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акта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(Наименование медицинской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____________/_________________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(для акта на бумажном носителе)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