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7dd1" w14:textId="83e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февраля 2014 года № 4-2/102. Зарегистрирован в Министерстве юстиции Республики Казахстан 19 марта 2014 года № 9243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семеноводстве», на основании протокола заседания Республиканской комиссии по вопросам сортоиспытания сельскохозяйственных растений от 13 декабря 2013 года № 4-2/15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«Об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растений» (зарегистрированный в Реестре государственной регистрации нормативных правовых актов Республики Казахстан за № 5759, опубликованный в Собрании актов центральных исполнительных и иных центральных государственных органов Республики Казахстан, 2009 год,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63"/>
        <w:gridCol w:w="530"/>
        <w:gridCol w:w="764"/>
        <w:gridCol w:w="531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63"/>
        <w:gridCol w:w="530"/>
        <w:gridCol w:w="764"/>
        <w:gridCol w:w="531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МЕДИКУМ 85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1, 10, 12, 13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63"/>
        <w:gridCol w:w="530"/>
        <w:gridCol w:w="764"/>
        <w:gridCol w:w="531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ОВЕРТЮР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40"/>
        <w:gridCol w:w="553"/>
        <w:gridCol w:w="530"/>
        <w:gridCol w:w="765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 АРУЫ 446 П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63"/>
        <w:gridCol w:w="530"/>
        <w:gridCol w:w="530"/>
        <w:gridCol w:w="765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ДЕЛИТОП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40"/>
        <w:gridCol w:w="553"/>
        <w:gridCol w:w="530"/>
        <w:gridCol w:w="765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705 СВ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4л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7"/>
        <w:gridCol w:w="763"/>
        <w:gridCol w:w="763"/>
        <w:gridCol w:w="530"/>
        <w:gridCol w:w="530"/>
        <w:gridCol w:w="765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3255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3849"/>
        <w:gridCol w:w="1209"/>
        <w:gridCol w:w="763"/>
        <w:gridCol w:w="740"/>
        <w:gridCol w:w="552"/>
        <w:gridCol w:w="530"/>
        <w:gridCol w:w="764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 419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220, 270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</w:p>
    <w:bookmarkStart w:name="z1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1420"/>
        <w:gridCol w:w="3855"/>
        <w:gridCol w:w="1420"/>
        <w:gridCol w:w="530"/>
        <w:gridCol w:w="765"/>
        <w:gridCol w:w="530"/>
        <w:gridCol w:w="531"/>
        <w:gridCol w:w="766"/>
      </w:tblGrid>
      <w:tr>
        <w:trPr>
          <w:trHeight w:val="12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ТЕРМО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«Крупяные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Гречиха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Fagopyrum esculentum Moench»: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243"/>
        <w:gridCol w:w="3682"/>
        <w:gridCol w:w="1438"/>
        <w:gridCol w:w="618"/>
        <w:gridCol w:w="834"/>
        <w:gridCol w:w="618"/>
        <w:gridCol w:w="618"/>
        <w:gridCol w:w="836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243"/>
        <w:gridCol w:w="3682"/>
        <w:gridCol w:w="1438"/>
        <w:gridCol w:w="618"/>
        <w:gridCol w:w="834"/>
        <w:gridCol w:w="618"/>
        <w:gridCol w:w="618"/>
        <w:gridCol w:w="836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посевной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1224"/>
        <w:gridCol w:w="3903"/>
        <w:gridCol w:w="1480"/>
        <w:gridCol w:w="537"/>
        <w:gridCol w:w="726"/>
        <w:gridCol w:w="513"/>
        <w:gridCol w:w="490"/>
        <w:gridCol w:w="680"/>
      </w:tblGrid>
      <w:tr>
        <w:trPr>
          <w:trHeight w:val="12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УСАТЫЙ 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83, 282, 319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1"/>
        <w:gridCol w:w="1243"/>
        <w:gridCol w:w="3679"/>
        <w:gridCol w:w="1446"/>
        <w:gridCol w:w="617"/>
        <w:gridCol w:w="833"/>
        <w:gridCol w:w="618"/>
        <w:gridCol w:w="618"/>
        <w:gridCol w:w="835"/>
      </w:tblGrid>
      <w:tr>
        <w:trPr>
          <w:trHeight w:val="30" w:hRule="atLeast"/>
        </w:trPr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УСАТЫЙ 55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83, 282, 319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207"/>
        <w:gridCol w:w="3849"/>
        <w:gridCol w:w="1207"/>
        <w:gridCol w:w="763"/>
        <w:gridCol w:w="763"/>
        <w:gridCol w:w="530"/>
        <w:gridCol w:w="530"/>
        <w:gridCol w:w="765"/>
      </w:tblGrid>
      <w:tr>
        <w:trPr>
          <w:trHeight w:val="12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617"/>
        <w:gridCol w:w="617"/>
        <w:gridCol w:w="834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5525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5633 КЛ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4"/>
        <w:gridCol w:w="1209"/>
        <w:gridCol w:w="3621"/>
        <w:gridCol w:w="1654"/>
        <w:gridCol w:w="530"/>
        <w:gridCol w:w="765"/>
        <w:gridCol w:w="765"/>
        <w:gridCol w:w="531"/>
        <w:gridCol w:w="531"/>
      </w:tblGrid>
      <w:tr>
        <w:trPr>
          <w:trHeight w:val="120" w:hRule="atLeast"/>
        </w:trPr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ДЕЛФИ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4"/>
        <w:gridCol w:w="1256"/>
        <w:gridCol w:w="3574"/>
        <w:gridCol w:w="1654"/>
        <w:gridCol w:w="530"/>
        <w:gridCol w:w="765"/>
        <w:gridCol w:w="765"/>
        <w:gridCol w:w="531"/>
        <w:gridCol w:w="531"/>
      </w:tblGrid>
      <w:tr>
        <w:trPr>
          <w:trHeight w:val="120" w:hRule="atLeast"/>
        </w:trPr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НЕОМА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482"/>
        <w:gridCol w:w="1651"/>
        <w:gridCol w:w="617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328, 330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482"/>
        <w:gridCol w:w="1651"/>
        <w:gridCol w:w="617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482"/>
        <w:gridCol w:w="1651"/>
        <w:gridCol w:w="617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45Х73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477"/>
        <w:gridCol w:w="1649"/>
        <w:gridCol w:w="616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45Х73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1, 5, 10, 13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«Рыжик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Camelina sativa (L.) Crantz.»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482"/>
        <w:gridCol w:w="1651"/>
        <w:gridCol w:w="617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ИСИЛЬКУЛЕЦ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482"/>
        <w:gridCol w:w="1651"/>
        <w:gridCol w:w="617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ЛИГЕНА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1, 5, 10, 12, 13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Cвекла cахарная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АВАНТАЖ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87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ГЕОРГИНА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87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ГРИММ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673403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215"/>
        <w:gridCol w:w="387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ПОРТЛАНД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строку следующего содержания: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«Табак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Nicotiana tabacum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0"/>
        <w:gridCol w:w="1233"/>
        <w:gridCol w:w="3855"/>
        <w:gridCol w:w="1209"/>
        <w:gridCol w:w="741"/>
        <w:gridCol w:w="765"/>
        <w:gridCol w:w="765"/>
        <w:gridCol w:w="531"/>
        <w:gridCol w:w="531"/>
      </w:tblGrid>
      <w:tr>
        <w:trPr>
          <w:trHeight w:val="120" w:hRule="atLeast"/>
        </w:trPr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3"/>
        <w:gridCol w:w="1230"/>
        <w:gridCol w:w="3849"/>
        <w:gridCol w:w="1207"/>
        <w:gridCol w:w="763"/>
        <w:gridCol w:w="763"/>
        <w:gridCol w:w="764"/>
        <w:gridCol w:w="530"/>
        <w:gridCol w:w="531"/>
      </w:tblGrid>
      <w:tr>
        <w:trPr>
          <w:trHeight w:val="12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28–Ф2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28–Ф4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28-Ф20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45"/>
        <w:gridCol w:w="394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АКСОР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2, 3, 7, 9, 12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45"/>
        <w:gridCol w:w="394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АКСОР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2, 3, 5, 7, 9, 12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45"/>
        <w:gridCol w:w="394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АРИЗОНА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» </w:t>
      </w:r>
    </w:p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45"/>
        <w:gridCol w:w="394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АРИЗОНА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5, 10, 12, 13, 14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45"/>
        <w:gridCol w:w="394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АЛАДИН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145"/>
        <w:gridCol w:w="3945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АЛАДИН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1, 8, 12, 13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155"/>
        <w:gridCol w:w="3763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БЕЛЛАРОЗА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2"/>
        <w:gridCol w:w="1074"/>
        <w:gridCol w:w="4016"/>
        <w:gridCol w:w="1215"/>
        <w:gridCol w:w="768"/>
        <w:gridCol w:w="769"/>
        <w:gridCol w:w="769"/>
        <w:gridCol w:w="533"/>
        <w:gridCol w:w="534"/>
      </w:tblGrid>
      <w:tr>
        <w:trPr>
          <w:trHeight w:val="120" w:hRule="atLeast"/>
        </w:trPr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БЕРКУТ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134"/>
        <w:gridCol w:w="3784"/>
        <w:gridCol w:w="1242"/>
        <w:gridCol w:w="832"/>
        <w:gridCol w:w="833"/>
        <w:gridCol w:w="833"/>
        <w:gridCol w:w="617"/>
        <w:gridCol w:w="618"/>
      </w:tblGrid>
      <w:tr>
        <w:trPr>
          <w:trHeight w:val="27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МАНИТУ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3, 5, 10, 13, 14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177"/>
        <w:gridCol w:w="3741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НУР-АЛЕМ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НУР-АЛЕМ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175"/>
        <w:gridCol w:w="3735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175"/>
        <w:gridCol w:w="3735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5, 6, 9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175"/>
        <w:gridCol w:w="3735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ТУСТЕП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строкрой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197"/>
        <w:gridCol w:w="3714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ТЯНЬШАНСКИЙ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белокочанная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207"/>
        <w:gridCol w:w="3849"/>
        <w:gridCol w:w="1207"/>
        <w:gridCol w:w="763"/>
        <w:gridCol w:w="763"/>
        <w:gridCol w:w="764"/>
        <w:gridCol w:w="530"/>
        <w:gridCol w:w="531"/>
      </w:tblGrid>
      <w:tr>
        <w:trPr>
          <w:trHeight w:val="12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АРРИВИСТ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АТЛАНТИС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ГОРДИУС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ИЮНЬСКАЯ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3, 5, 7, 9, 14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КЕВИН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1, 5, 8, 10, 12, 13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САТЕЛИТ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СЕЛМА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ЧЕССМА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ЯНИСОЛЬ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краснокочанная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сapitata (L.) Alef. var. capitata L. f. rubra (L.) Thell.»: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671"/>
        <w:gridCol w:w="1240"/>
        <w:gridCol w:w="831"/>
        <w:gridCol w:w="831"/>
        <w:gridCol w:w="832"/>
        <w:gridCol w:w="616"/>
        <w:gridCol w:w="639"/>
      </w:tblGrid>
      <w:tr>
        <w:trPr>
          <w:trHeight w:val="435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ГАКО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1, 6, 7, 8, 10, 12, 13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2"/>
        <w:gridCol w:w="1180"/>
        <w:gridCol w:w="3859"/>
        <w:gridCol w:w="1203"/>
        <w:gridCol w:w="714"/>
        <w:gridCol w:w="761"/>
        <w:gridCol w:w="761"/>
        <w:gridCol w:w="528"/>
        <w:gridCol w:w="622"/>
      </w:tblGrid>
      <w:tr>
        <w:trPr>
          <w:trHeight w:val="255" w:hRule="atLeast"/>
        </w:trPr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РЕДЬМА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873"/>
        <w:gridCol w:w="1207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КАСПЕР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брокколи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var. Cymosa Duch.»: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242"/>
        <w:gridCol w:w="832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АЙРОНМЕН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873"/>
        <w:gridCol w:w="1207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АГАССИ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«Салат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Lactuca sativa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перед строкой: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6"/>
        <w:gridCol w:w="1235"/>
        <w:gridCol w:w="3728"/>
        <w:gridCol w:w="1236"/>
        <w:gridCol w:w="828"/>
        <w:gridCol w:w="828"/>
        <w:gridCol w:w="829"/>
        <w:gridCol w:w="615"/>
        <w:gridCol w:w="615"/>
      </w:tblGrid>
      <w:tr>
        <w:trPr>
          <w:trHeight w:val="30" w:hRule="atLeast"/>
        </w:trPr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КРУПНОКОЧАННЫЙ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184"/>
        <w:gridCol w:w="3873"/>
        <w:gridCol w:w="1207"/>
        <w:gridCol w:w="716"/>
        <w:gridCol w:w="763"/>
        <w:gridCol w:w="764"/>
        <w:gridCol w:w="530"/>
        <w:gridCol w:w="577"/>
      </w:tblGrid>
      <w:tr>
        <w:trPr>
          <w:trHeight w:val="255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АФИЦИОН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242"/>
        <w:gridCol w:w="3676"/>
        <w:gridCol w:w="1242"/>
        <w:gridCol w:w="832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671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ОКТАВИУС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242"/>
        <w:gridCol w:w="3676"/>
        <w:gridCol w:w="1242"/>
        <w:gridCol w:w="832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ФЕСТИВАЛЬНЫЙ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671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ФИОРЕТТ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«Шпинат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Spinacia oleracea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242"/>
        <w:gridCol w:w="3676"/>
        <w:gridCol w:w="1242"/>
        <w:gridCol w:w="832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671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«Огурец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242"/>
        <w:gridCol w:w="3676"/>
        <w:gridCol w:w="1242"/>
        <w:gridCol w:w="832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АТЛАНТИС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026"/>
        <w:gridCol w:w="832"/>
        <w:gridCol w:w="1027"/>
        <w:gridCol w:w="833"/>
        <w:gridCol w:w="617"/>
        <w:gridCol w:w="640"/>
      </w:tblGrid>
      <w:tr>
        <w:trPr>
          <w:trHeight w:val="405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682"/>
        <w:gridCol w:w="1028"/>
        <w:gridCol w:w="834"/>
        <w:gridCol w:w="1028"/>
        <w:gridCol w:w="834"/>
        <w:gridCol w:w="618"/>
        <w:gridCol w:w="641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3, 4, 5, 7, 12, 14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026"/>
        <w:gridCol w:w="832"/>
        <w:gridCol w:w="1027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ДИРИГЕНТ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КАРАОКЕ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1, 6, 10, 14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за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1243"/>
        <w:gridCol w:w="3682"/>
        <w:gridCol w:w="1028"/>
        <w:gridCol w:w="834"/>
        <w:gridCol w:w="1028"/>
        <w:gridCol w:w="834"/>
        <w:gridCol w:w="618"/>
        <w:gridCol w:w="641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ПАСАМОНТЕ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242"/>
        <w:gridCol w:w="3676"/>
        <w:gridCol w:w="1026"/>
        <w:gridCol w:w="832"/>
        <w:gridCol w:w="1027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ПАССАЛИМО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за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ПУЧИННИ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«Огурец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 защищенного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1192"/>
        <w:gridCol w:w="3973"/>
        <w:gridCol w:w="962"/>
        <w:gridCol w:w="754"/>
        <w:gridCol w:w="754"/>
        <w:gridCol w:w="754"/>
        <w:gridCol w:w="754"/>
        <w:gridCol w:w="524"/>
      </w:tblGrid>
      <w:tr>
        <w:trPr>
          <w:trHeight w:val="12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АФИНА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1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418"/>
        <w:gridCol w:w="3639"/>
        <w:gridCol w:w="973"/>
        <w:gridCol w:w="763"/>
        <w:gridCol w:w="763"/>
        <w:gridCol w:w="763"/>
        <w:gridCol w:w="764"/>
        <w:gridCol w:w="531"/>
      </w:tblGrid>
      <w:tr>
        <w:trPr>
          <w:trHeight w:val="12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БЕБИСТАР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1425"/>
        <w:gridCol w:w="3537"/>
        <w:gridCol w:w="1019"/>
        <w:gridCol w:w="826"/>
        <w:gridCol w:w="827"/>
        <w:gridCol w:w="827"/>
        <w:gridCol w:w="827"/>
        <w:gridCol w:w="635"/>
      </w:tblGrid>
      <w:tr>
        <w:trPr>
          <w:trHeight w:val="39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ИНФИНИТИ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026"/>
        <w:gridCol w:w="833"/>
        <w:gridCol w:w="833"/>
        <w:gridCol w:w="833"/>
        <w:gridCol w:w="833"/>
        <w:gridCol w:w="618"/>
      </w:tblGrid>
      <w:tr>
        <w:trPr>
          <w:trHeight w:val="48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КВОДИР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025"/>
        <w:gridCol w:w="831"/>
        <w:gridCol w:w="831"/>
        <w:gridCol w:w="832"/>
        <w:gridCol w:w="832"/>
        <w:gridCol w:w="639"/>
      </w:tblGrid>
      <w:tr>
        <w:trPr>
          <w:trHeight w:val="39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1, 2, 4, 7, 8, 9, 10, 11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9"/>
        <w:gridCol w:w="1409"/>
        <w:gridCol w:w="3472"/>
        <w:gridCol w:w="1023"/>
        <w:gridCol w:w="830"/>
        <w:gridCol w:w="830"/>
        <w:gridCol w:w="830"/>
        <w:gridCol w:w="831"/>
        <w:gridCol w:w="616"/>
      </w:tblGrid>
      <w:tr>
        <w:trPr>
          <w:trHeight w:val="480" w:hRule="atLeast"/>
        </w:trPr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МОНИСИЯ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025"/>
        <w:gridCol w:w="831"/>
        <w:gridCol w:w="831"/>
        <w:gridCol w:w="832"/>
        <w:gridCol w:w="832"/>
        <w:gridCol w:w="639"/>
      </w:tblGrid>
      <w:tr>
        <w:trPr>
          <w:trHeight w:val="39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ТЕПЛИЧНЫЙ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1, 2, 4, 7, 8, 10, 12, 13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026"/>
        <w:gridCol w:w="833"/>
        <w:gridCol w:w="833"/>
        <w:gridCol w:w="833"/>
        <w:gridCol w:w="833"/>
        <w:gridCol w:w="618"/>
      </w:tblGrid>
      <w:tr>
        <w:trPr>
          <w:trHeight w:val="48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МУЛЬТИСТАР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НОВАТОП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ПРУВА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«Томат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2"/>
        <w:gridCol w:w="1413"/>
        <w:gridCol w:w="3393"/>
        <w:gridCol w:w="1413"/>
        <w:gridCol w:w="527"/>
        <w:gridCol w:w="761"/>
        <w:gridCol w:w="528"/>
        <w:gridCol w:w="761"/>
        <w:gridCol w:w="622"/>
      </w:tblGrid>
      <w:tr>
        <w:trPr>
          <w:trHeight w:val="12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1, 2 ,4, 5, 12, 13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025"/>
        <w:gridCol w:w="831"/>
        <w:gridCol w:w="831"/>
        <w:gridCol w:w="832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025"/>
        <w:gridCol w:w="831"/>
        <w:gridCol w:w="831"/>
        <w:gridCol w:w="832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616"/>
        <w:gridCol w:w="831"/>
        <w:gridCol w:w="832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БОБКАТ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78"/>
        <w:gridCol w:w="3418"/>
        <w:gridCol w:w="1242"/>
        <w:gridCol w:w="617"/>
        <w:gridCol w:w="832"/>
        <w:gridCol w:w="833"/>
        <w:gridCol w:w="833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ВОЛГОГРАДСКИЙ 5/95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2, 4, 7, 11, 14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617"/>
        <w:gridCol w:w="833"/>
        <w:gridCol w:w="833"/>
        <w:gridCol w:w="833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ВОЛЬВЕРИН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616"/>
        <w:gridCol w:w="831"/>
        <w:gridCol w:w="832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ФЛОРИДА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5"/>
        <w:gridCol w:w="1425"/>
        <w:gridCol w:w="3456"/>
        <w:gridCol w:w="1232"/>
        <w:gridCol w:w="612"/>
        <w:gridCol w:w="826"/>
        <w:gridCol w:w="826"/>
        <w:gridCol w:w="827"/>
        <w:gridCol w:w="721"/>
      </w:tblGrid>
      <w:tr>
        <w:trPr>
          <w:trHeight w:val="30" w:hRule="atLeast"/>
        </w:trPr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ЦАРИН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тп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«Томат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 защищенного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1415"/>
        <w:gridCol w:w="3633"/>
        <w:gridCol w:w="1205"/>
        <w:gridCol w:w="528"/>
        <w:gridCol w:w="785"/>
        <w:gridCol w:w="762"/>
        <w:gridCol w:w="763"/>
        <w:gridCol w:w="530"/>
      </w:tblGrid>
      <w:tr>
        <w:trPr>
          <w:trHeight w:val="12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АСТОНА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833"/>
        <w:gridCol w:w="617"/>
        <w:gridCol w:w="833"/>
        <w:gridCol w:w="833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АБЕЛЛУС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1427"/>
        <w:gridCol w:w="3461"/>
        <w:gridCol w:w="1234"/>
        <w:gridCol w:w="913"/>
        <w:gridCol w:w="592"/>
        <w:gridCol w:w="827"/>
        <w:gridCol w:w="828"/>
        <w:gridCol w:w="636"/>
      </w:tblGrid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ГАМАЮН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616"/>
        <w:gridCol w:w="832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ГАЙАНА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тп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435"/>
        <w:gridCol w:w="3483"/>
        <w:gridCol w:w="1242"/>
        <w:gridCol w:w="832"/>
        <w:gridCol w:w="617"/>
        <w:gridCol w:w="833"/>
        <w:gridCol w:w="833"/>
        <w:gridCol w:w="640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65, 88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616"/>
        <w:gridCol w:w="832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КАПРИЦИЯ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1457"/>
        <w:gridCol w:w="3464"/>
        <w:gridCol w:w="1224"/>
        <w:gridCol w:w="905"/>
        <w:gridCol w:w="821"/>
        <w:gridCol w:w="629"/>
        <w:gridCol w:w="821"/>
        <w:gridCol w:w="631"/>
      </w:tblGrid>
      <w:tr>
        <w:trPr>
          <w:trHeight w:val="645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53"/>
        <w:gridCol w:w="595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КОРВИНУС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9"/>
        <w:gridCol w:w="1465"/>
        <w:gridCol w:w="3408"/>
        <w:gridCol w:w="1230"/>
        <w:gridCol w:w="910"/>
        <w:gridCol w:w="825"/>
        <w:gridCol w:w="633"/>
        <w:gridCol w:w="826"/>
        <w:gridCol w:w="634"/>
      </w:tblGrid>
      <w:tr>
        <w:trPr>
          <w:trHeight w:val="345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СТРЕЛА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53"/>
        <w:gridCol w:w="595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КРИОЛЛО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1, 7, 12, 13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6"/>
        <w:gridCol w:w="1418"/>
        <w:gridCol w:w="3639"/>
        <w:gridCol w:w="1207"/>
        <w:gridCol w:w="763"/>
        <w:gridCol w:w="763"/>
        <w:gridCol w:w="530"/>
        <w:gridCol w:w="763"/>
        <w:gridCol w:w="531"/>
      </w:tblGrid>
      <w:tr>
        <w:trPr>
          <w:trHeight w:val="120" w:hRule="atLeast"/>
        </w:trPr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ЛИЛОС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833"/>
        <w:gridCol w:w="833"/>
        <w:gridCol w:w="617"/>
        <w:gridCol w:w="833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ПАНДАРОЗА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ПАРВАТИ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1425"/>
        <w:gridCol w:w="3537"/>
        <w:gridCol w:w="1233"/>
        <w:gridCol w:w="826"/>
        <w:gridCol w:w="827"/>
        <w:gridCol w:w="613"/>
        <w:gridCol w:w="827"/>
        <w:gridCol w:w="635"/>
      </w:tblGrid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ПИНК УНИКУМ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РЕБЕЛЬСКИ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СОНАТО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СПРИГЕЛ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СЮЖЕТ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2, 4, 7, 10, 11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ТОРТИЛА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616"/>
        <w:gridCol w:w="832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ЭСМИРА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ЮГИДО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833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БЕССОНОВСКИЙ МЕСТНЫЙ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1, 5, 7, 10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БРАТКО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ХИЛТОН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 кн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«Чеснок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sativum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833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833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МЕСТНЫЙ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1, 7, 10, 13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«Морковь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2"/>
        <w:gridCol w:w="1422"/>
        <w:gridCol w:w="3417"/>
        <w:gridCol w:w="1422"/>
        <w:gridCol w:w="531"/>
        <w:gridCol w:w="766"/>
        <w:gridCol w:w="531"/>
        <w:gridCol w:w="766"/>
        <w:gridCol w:w="533"/>
      </w:tblGrid>
      <w:tr>
        <w:trPr>
          <w:trHeight w:val="120" w:hRule="atLeast"/>
        </w:trPr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488"/>
        <w:gridCol w:w="1244"/>
        <w:gridCol w:w="1028"/>
        <w:gridCol w:w="618"/>
        <w:gridCol w:w="618"/>
        <w:gridCol w:w="834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ДОРДОНЬ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МИРЗОИ КРАСНАЯ 228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488"/>
        <w:gridCol w:w="1244"/>
        <w:gridCol w:w="1028"/>
        <w:gridCol w:w="618"/>
        <w:gridCol w:w="618"/>
        <w:gridCol w:w="834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МОНАНТА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«Петрушка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Petroselinum crispum (Mill.) Nym. ex A.W.Hill.»: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5"/>
        <w:gridCol w:w="1242"/>
        <w:gridCol w:w="3676"/>
        <w:gridCol w:w="1242"/>
        <w:gridCol w:w="832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1, 3, 4, 5, 7, 8, 10, 12, 13, 14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240"/>
        <w:gridCol w:w="3671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МУСКРАУЗЕ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 сахарная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 convar. saccharata Korn.»: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АРОМАТНАЯ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3, 6, 8, 9, 14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170, 61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482"/>
        <w:gridCol w:w="1242"/>
        <w:gridCol w:w="833"/>
        <w:gridCol w:w="833"/>
        <w:gridCol w:w="617"/>
        <w:gridCol w:w="833"/>
        <w:gridCol w:w="618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БАЛШЕКЕР 375 СВ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«Арбуз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Citrullus lanatus (Thund.) Matsum. et Nakai»: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1433"/>
        <w:gridCol w:w="3477"/>
        <w:gridCol w:w="1240"/>
        <w:gridCol w:w="831"/>
        <w:gridCol w:w="832"/>
        <w:gridCol w:w="832"/>
        <w:gridCol w:w="616"/>
        <w:gridCol w:w="639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241"/>
        <w:gridCol w:w="3482"/>
        <w:gridCol w:w="1242"/>
        <w:gridCol w:w="833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1240"/>
        <w:gridCol w:w="3477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МЕЛИТОПОЛЬСКИЙ 142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4, 5, 6, 7, 10, 11, 14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2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241"/>
        <w:gridCol w:w="3482"/>
        <w:gridCol w:w="1242"/>
        <w:gridCol w:w="833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МОНТАНА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1240"/>
        <w:gridCol w:w="3477"/>
        <w:gridCol w:w="1240"/>
        <w:gridCol w:w="831"/>
        <w:gridCol w:w="831"/>
        <w:gridCol w:w="832"/>
        <w:gridCol w:w="616"/>
        <w:gridCol w:w="639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РОЯЛ КРИМСОН СВИТ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241"/>
        <w:gridCol w:w="3482"/>
        <w:gridCol w:w="1242"/>
        <w:gridCol w:w="833"/>
        <w:gridCol w:w="833"/>
        <w:gridCol w:w="833"/>
        <w:gridCol w:w="617"/>
        <w:gridCol w:w="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СЕЛЕБРЕЙШН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1241"/>
        <w:gridCol w:w="3569"/>
        <w:gridCol w:w="1220"/>
        <w:gridCol w:w="811"/>
        <w:gridCol w:w="811"/>
        <w:gridCol w:w="811"/>
        <w:gridCol w:w="618"/>
        <w:gridCol w:w="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СТОКСИК СЕМИПАЛАТИНСКИЙ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43"/>
        <w:gridCol w:w="3682"/>
        <w:gridCol w:w="1028"/>
        <w:gridCol w:w="834"/>
        <w:gridCol w:w="834"/>
        <w:gridCol w:w="834"/>
        <w:gridCol w:w="619"/>
        <w:gridCol w:w="619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ТОПГАН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1240"/>
        <w:gridCol w:w="3671"/>
        <w:gridCol w:w="1240"/>
        <w:gridCol w:w="702"/>
        <w:gridCol w:w="810"/>
        <w:gridCol w:w="810"/>
        <w:gridCol w:w="616"/>
        <w:gridCol w:w="617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1243"/>
        <w:gridCol w:w="3682"/>
        <w:gridCol w:w="1244"/>
        <w:gridCol w:w="618"/>
        <w:gridCol w:w="834"/>
        <w:gridCol w:w="834"/>
        <w:gridCol w:w="619"/>
        <w:gridCol w:w="619"/>
      </w:tblGrid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«Дыня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682"/>
        <w:gridCol w:w="1244"/>
        <w:gridCol w:w="618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РОКСАЛАНА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«Тритикале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Triticosecale Wittmack.»: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строкой: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ПРОСТОР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682"/>
        <w:gridCol w:w="1244"/>
        <w:gridCol w:w="618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АЗИАДА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яровой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ОРЕНБУРГСКИЙ КОРМОВОЙ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 </w:t>
      </w:r>
    </w:p>
    <w:bookmarkStart w:name="z2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682"/>
        <w:gridCol w:w="1244"/>
        <w:gridCol w:w="618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 РАИСЫ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1, 5, 8, 13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«Просо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КОКЧЕТАВСКОЕ 66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682"/>
        <w:gridCol w:w="1244"/>
        <w:gridCol w:w="618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БАРНАУЛЬСКОЕ 98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98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КОРМОВОЕ 98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«Суданская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sudanense (Piper.) Stapf.»: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ДЖУРУНСКАЯ 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438"/>
        <w:gridCol w:w="3682"/>
        <w:gridCol w:w="1244"/>
        <w:gridCol w:w="618"/>
        <w:gridCol w:w="834"/>
        <w:gridCol w:w="834"/>
        <w:gridCol w:w="618"/>
        <w:gridCol w:w="619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ЗЕМЛЯЧКА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6, 14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«Сорго веничное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technicum Roshev.»: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«Сорго сахарное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Sorghum bicolor L. Moench»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7"/>
        <w:gridCol w:w="1435"/>
        <w:gridCol w:w="3676"/>
        <w:gridCol w:w="1242"/>
        <w:gridCol w:w="617"/>
        <w:gridCol w:w="833"/>
        <w:gridCol w:w="833"/>
        <w:gridCol w:w="617"/>
        <w:gridCol w:w="640"/>
      </w:tblGrid>
      <w:tr>
        <w:trPr>
          <w:trHeight w:val="30" w:hRule="atLeast"/>
        </w:trPr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ЛАРЕЦ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«Люцерна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Medicado L.»: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1672"/>
        <w:gridCol w:w="3676"/>
        <w:gridCol w:w="1242"/>
        <w:gridCol w:w="833"/>
        <w:gridCol w:w="617"/>
        <w:gridCol w:w="617"/>
        <w:gridCol w:w="833"/>
        <w:gridCol w:w="640"/>
      </w:tblGrid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1672"/>
        <w:gridCol w:w="3676"/>
        <w:gridCol w:w="1242"/>
        <w:gridCol w:w="833"/>
        <w:gridCol w:w="617"/>
        <w:gridCol w:w="617"/>
        <w:gridCol w:w="833"/>
        <w:gridCol w:w="640"/>
      </w:tblGrid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ЛАЗУРНАЯ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«Клевер луговой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Trifolium pratense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4083"/>
        <w:gridCol w:w="1207"/>
        <w:gridCol w:w="763"/>
        <w:gridCol w:w="530"/>
        <w:gridCol w:w="530"/>
        <w:gridCol w:w="763"/>
        <w:gridCol w:w="531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4083"/>
        <w:gridCol w:w="1207"/>
        <w:gridCol w:w="763"/>
        <w:gridCol w:w="530"/>
        <w:gridCol w:w="530"/>
        <w:gridCol w:w="763"/>
        <w:gridCol w:w="531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«Эспарцет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Onobrychis viciifolia Scop.»: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1476"/>
        <w:gridCol w:w="3886"/>
        <w:gridCol w:w="1240"/>
        <w:gridCol w:w="831"/>
        <w:gridCol w:w="616"/>
        <w:gridCol w:w="616"/>
        <w:gridCol w:w="832"/>
        <w:gridCol w:w="639"/>
      </w:tblGrid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 110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1476"/>
        <w:gridCol w:w="3886"/>
        <w:gridCol w:w="1240"/>
        <w:gridCol w:w="831"/>
        <w:gridCol w:w="616"/>
        <w:gridCol w:w="616"/>
        <w:gridCol w:w="832"/>
        <w:gridCol w:w="639"/>
      </w:tblGrid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РУБИНОВЫЙ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«Житняк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1476"/>
        <w:gridCol w:w="3886"/>
        <w:gridCol w:w="1240"/>
        <w:gridCol w:w="831"/>
        <w:gridCol w:w="616"/>
        <w:gridCol w:w="616"/>
        <w:gridCol w:w="832"/>
        <w:gridCol w:w="639"/>
      </w:tblGrid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ШАЛҚЫМА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3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4"/>
        <w:gridCol w:w="1476"/>
        <w:gridCol w:w="3886"/>
        <w:gridCol w:w="1240"/>
        <w:gridCol w:w="831"/>
        <w:gridCol w:w="616"/>
        <w:gridCol w:w="616"/>
        <w:gridCol w:w="832"/>
        <w:gridCol w:w="639"/>
      </w:tblGrid>
      <w:tr>
        <w:trPr>
          <w:trHeight w:val="30" w:hRule="atLeast"/>
        </w:trPr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ШАЛҚЫМА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«Пырейник даурский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Clinelymus dahuricus Nevski.»: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«Райграс однолетний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multiflorum var. Westerwoldicum»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6"/>
        <w:gridCol w:w="1417"/>
        <w:gridCol w:w="4083"/>
        <w:gridCol w:w="1207"/>
        <w:gridCol w:w="763"/>
        <w:gridCol w:w="530"/>
        <w:gridCol w:w="530"/>
        <w:gridCol w:w="763"/>
        <w:gridCol w:w="531"/>
      </w:tblGrid>
      <w:tr>
        <w:trPr>
          <w:trHeight w:val="120" w:hRule="atLeast"/>
        </w:trPr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ПОЛЛАНУМ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«Кострец прямой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Bromus arvensis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1371"/>
        <w:gridCol w:w="4083"/>
        <w:gridCol w:w="1231"/>
        <w:gridCol w:w="740"/>
        <w:gridCol w:w="670"/>
        <w:gridCol w:w="506"/>
        <w:gridCol w:w="693"/>
        <w:gridCol w:w="507"/>
      </w:tblGrid>
      <w:tr>
        <w:trPr>
          <w:trHeight w:val="12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» </w:t>
      </w:r>
    </w:p>
    <w:bookmarkStart w:name="z24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6"/>
        <w:gridCol w:w="1420"/>
        <w:gridCol w:w="4043"/>
        <w:gridCol w:w="1209"/>
        <w:gridCol w:w="764"/>
        <w:gridCol w:w="765"/>
        <w:gridCol w:w="531"/>
        <w:gridCol w:w="531"/>
        <w:gridCol w:w="531"/>
      </w:tblGrid>
      <w:tr>
        <w:trPr>
          <w:trHeight w:val="12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ЮБИЛЕЙНЫЙ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«Плодовые семечковые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Яблоня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207"/>
        <w:gridCol w:w="4737"/>
        <w:gridCol w:w="1207"/>
        <w:gridCol w:w="763"/>
        <w:gridCol w:w="530"/>
        <w:gridCol w:w="530"/>
        <w:gridCol w:w="763"/>
        <w:gridCol w:w="531"/>
      </w:tblGrid>
      <w:tr>
        <w:trPr>
          <w:trHeight w:val="12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КИРГИЗСКОЕ ЗИМНЕЕ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сожержания: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207"/>
        <w:gridCol w:w="4737"/>
        <w:gridCol w:w="1207"/>
        <w:gridCol w:w="763"/>
        <w:gridCol w:w="530"/>
        <w:gridCol w:w="530"/>
        <w:gridCol w:w="763"/>
        <w:gridCol w:w="531"/>
      </w:tblGrid>
      <w:tr>
        <w:trPr>
          <w:trHeight w:val="12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КУЛЯШ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«Алыча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Prunus cerasifera Ehrh.»: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207"/>
        <w:gridCol w:w="4737"/>
        <w:gridCol w:w="1207"/>
        <w:gridCol w:w="763"/>
        <w:gridCol w:w="530"/>
        <w:gridCol w:w="530"/>
        <w:gridCol w:w="763"/>
        <w:gridCol w:w="531"/>
      </w:tblGrid>
      <w:tr>
        <w:trPr>
          <w:trHeight w:val="12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МАЛИНОВАЯ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205"/>
        <w:gridCol w:w="4729"/>
        <w:gridCol w:w="1205"/>
        <w:gridCol w:w="902"/>
        <w:gridCol w:w="505"/>
        <w:gridCol w:w="505"/>
        <w:gridCol w:w="716"/>
        <w:gridCol w:w="507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«Газонные травы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Мятлик луговый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Poa pratensis L..»: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1241"/>
        <w:gridCol w:w="4308"/>
        <w:gridCol w:w="1241"/>
        <w:gridCol w:w="1026"/>
        <w:gridCol w:w="616"/>
        <w:gridCol w:w="617"/>
        <w:gridCol w:w="832"/>
        <w:gridCol w:w="618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ЛИМУЗИНЕ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1240"/>
        <w:gridCol w:w="4273"/>
        <w:gridCol w:w="1240"/>
        <w:gridCol w:w="960"/>
        <w:gridCol w:w="702"/>
        <w:gridCol w:w="616"/>
        <w:gridCol w:w="832"/>
        <w:gridCol w:w="639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ЛИНАРЕС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«Овсяница красная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rubra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1240"/>
        <w:gridCol w:w="4294"/>
        <w:gridCol w:w="1240"/>
        <w:gridCol w:w="939"/>
        <w:gridCol w:w="702"/>
        <w:gridCol w:w="616"/>
        <w:gridCol w:w="832"/>
        <w:gridCol w:w="639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ДЖАСПЕРИНА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ЕКСЕЛЕНЦ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1240"/>
        <w:gridCol w:w="4294"/>
        <w:gridCol w:w="1240"/>
        <w:gridCol w:w="939"/>
        <w:gridCol w:w="702"/>
        <w:gridCol w:w="616"/>
        <w:gridCol w:w="832"/>
        <w:gridCol w:w="639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ДЖАСПЕРИНА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2, 3, 6, 8, 14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ЕКСЕЛЕНЦ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8, 13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ЛИВИЗИОН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2, 3, 12, 13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ЛИВИЗИОН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2, 3, 8, 12, 13, 14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ЛИТАНГО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ЛИТАНГО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2, 8, 12, 13, 14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РАЙДЕР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РАЙДЕР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3, 6, 8, 12, 13, 14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8, 13, 14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«Овсяница овечья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1026"/>
        <w:gridCol w:w="4280"/>
        <w:gridCol w:w="1242"/>
        <w:gridCol w:w="962"/>
        <w:gridCol w:w="703"/>
        <w:gridCol w:w="617"/>
        <w:gridCol w:w="833"/>
        <w:gridCol w:w="640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БОРНИТО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3"/>
        <w:gridCol w:w="1028"/>
        <w:gridCol w:w="4286"/>
        <w:gridCol w:w="1244"/>
        <w:gridCol w:w="963"/>
        <w:gridCol w:w="704"/>
        <w:gridCol w:w="618"/>
        <w:gridCol w:w="835"/>
        <w:gridCol w:w="619"/>
      </w:tblGrid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БОРНИТО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2, 6, 8, 12, 13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«Овсяница тросниковая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arundinacea»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1029"/>
        <w:gridCol w:w="4293"/>
        <w:gridCol w:w="1246"/>
        <w:gridCol w:w="1029"/>
        <w:gridCol w:w="619"/>
        <w:gridCol w:w="619"/>
        <w:gridCol w:w="836"/>
        <w:gridCol w:w="620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МИРАКУЛИКС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1029"/>
        <w:gridCol w:w="4293"/>
        <w:gridCol w:w="1246"/>
        <w:gridCol w:w="1029"/>
        <w:gridCol w:w="619"/>
        <w:gridCol w:w="619"/>
        <w:gridCol w:w="836"/>
        <w:gridCol w:w="620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МИРАКУЛИКС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3, 5, 12, 14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«Лесные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Cосна обыкновенная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Pinus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1029"/>
        <w:gridCol w:w="4293"/>
        <w:gridCol w:w="1246"/>
        <w:gridCol w:w="1029"/>
        <w:gridCol w:w="619"/>
        <w:gridCol w:w="619"/>
        <w:gridCol w:w="836"/>
        <w:gridCol w:w="620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2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1029"/>
        <w:gridCol w:w="4293"/>
        <w:gridCol w:w="1246"/>
        <w:gridCol w:w="1029"/>
        <w:gridCol w:w="619"/>
        <w:gridCol w:w="619"/>
        <w:gridCol w:w="836"/>
        <w:gridCol w:w="620"/>
      </w:tblGrid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БОРОВСКАЯ 44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»; </w:t>
      </w:r>
    </w:p>
    <w:bookmarkStart w:name="z1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пивоваренного направления»: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"17. Скарпия"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«18. Овертюр»;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«Номер и наименование оригинатора»: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«21. НИИ картофельного и овощного хозяйства»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ТОО «Казахский НИИ картофелеводства и овощеводства»;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«236. Фирма «Рейк Зваан», Голландия»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«236. Фирма «Рийк Цваан Заадтеелт ен Заадхандел Б.В.», Нидерланды»;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"338. Лайон Сидс (LION SEEDS) (Великобритания)" дополнить строкой, порядковый номер 339,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«339. ТОО «Филип Моррис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Тип гибридизации»: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 сорт»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«ли линия»;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4-2/102  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2009 года № 434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перспективных сортов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Соя –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Селекта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 репчатый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 Голд Денс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 Мелоди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Капуста белокачанная –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Гибрид Такома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Капуста белокачанная –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Гибрид Такома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Капуста белокачанная –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Гибрид Такома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Южно-Казахстанская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Кукуруза –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Гибрид ЛГ 3607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