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af9" w14:textId="960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прохождения специального первоначального обучения для лиц, впервые поступающих в органы финансовой полиции на должности среднего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13 февраля 2014 года № 56. Зарегистрирован в Министерстве юстиции Республики Казахстан 18 марта 2014 года № 9239.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"О правоохранительной службе",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"Об органах финансовой полиции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специального первоначального обучения для лиц, впервые поступающих в органы финансовой полиции на должности среднего начальствующего состава.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кадров, Академии финансовой полиции совместно с Департаментом правового обеспечения и международного сотрудничества Агентства Республики Казахстан по борьбе с экономической и коррупционной преступностью (финансовая полиция) (далее - Агентство)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2014 года № 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специального первоначального</w:t>
      </w:r>
      <w:r>
        <w:br/>
      </w:r>
      <w:r>
        <w:rPr>
          <w:rFonts w:ascii="Times New Roman"/>
          <w:b/>
          <w:i w:val="false"/>
          <w:color w:val="000000"/>
        </w:rPr>
        <w:t>обучения для лиц, впервые поступающих в органы финансовой</w:t>
      </w:r>
      <w:r>
        <w:br/>
      </w:r>
      <w:r>
        <w:rPr>
          <w:rFonts w:ascii="Times New Roman"/>
          <w:b/>
          <w:i w:val="false"/>
          <w:color w:val="000000"/>
        </w:rPr>
        <w:t>полиции на должности среднего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специального первоначального обучения для лиц, впервые поступающих в органы финансовой полиции на должности среднего начальствующего состава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"О правоохранительной службе" и определяют порядок и условия прохождения специального первоначального обучения для лиц, впервые поступающих в органы финансовой полиции (далее - ОФП) на должности среднего начальствующего состава.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впервые поступающие в ОФП, проходят специальное первоначальное обучение (далее - СПО) для приобретения знаний, умений, навыков и норм поведения, необходимых для выполнения служебных обязанностей.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лиц, зачисленных на СПО, осуществляется за счет бюджетных средств.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 осуществляется на базе факультета профессиональной переподготовки и повышения квалификации Академии финансовой полиции (далее - Академия).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учебного процесса определяется учебно-тематическим планом, который согласовывается с курирующим Академию заместителем Председателя Агентства Республики Казахстан по борьбе с экономической и коррупционной преступностью (финансовая полиция) (далее - Агентство) и утверждается начальником Академии.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прохождения специального</w:t>
      </w:r>
      <w:r>
        <w:br/>
      </w:r>
      <w:r>
        <w:rPr>
          <w:rFonts w:ascii="Times New Roman"/>
          <w:b/>
          <w:i w:val="false"/>
          <w:color w:val="000000"/>
        </w:rPr>
        <w:t>первоначального обучения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лиц для направления на СПО и оформление личных дел осуществляется кадровыми подразделениями ОФП.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Организационное и учебно-методическое обеспечение слушателей СПО осуществляет Академия.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Академия совместно с Управлением кадров Агентства на каждый календарный год составляет План - график курсов СПО (далее - План - график) и разнарядку на численность сотрудников, подлежащих СПО, которые согласовываются с курирующим Академию заместителем Председателя Агентства и утверждается начальником Академии.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Плане-графике указываются сроки проведения, продолжительность и количество курсов СПО. Продолжительность СПО составляет 2 месяца (60 календарных дней).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Кадровые подразделения ОФП обеспечивают выполнение разнарядки и Плана-графика в полном объеме.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Кадровые подразделения территориальных ОФП и Агентства перед командированием на СПО проверяют внешний вид, экипировку и проводят инструктаж о правилах поведения в пути следования и в процессе обучения направляемых на СПО кандидатов.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Кандидаты на СПО должны своевременно прибыть в Академию и обязаны иметь при себе: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заключение о состоянии здоровья окружной  военно-врачебной комиссии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с места работы, камуфляжную форму цвета хаки, а также спортивную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 и необходимые письменные принадлежности.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Кандидатам на СПО расходы на проезд железнодорожным транспортом к месту учебы и обратно возмещает направляющее на учебу территориальное подразделение ОФП.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зачисления кандидатов в слушатели СПО, в целях исключения необоснованного освобождения от занятий, самовольного оставления территории Академии, а таже неуставных взаимоотношений сотрудники факультета профессиональной переподготовки и повышения квалификации Академии проводят инструктаж и ознакомление под личную роспись каждого из слушателей СПО с распорядком дня и правилами поведения, утвержденными начальником Академии.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период прохождения СПО слушатели находятся на казарменном положении и на них распространяются правила поведения и распорядка дня, утвержденные начальником Академии.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соблюдением слушателями СПО распорядка дня и правил поведения в период с 9.00 до 18.00 часов возлагается на начальника и старших преподавателей факультета профессиональной переподготовки и повышения квалификации, в период с 18.00 до 09.00 часов - на начальника курса СПО и его заместителя.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Командир курса назначается приказом начальника Академии из числа слушателей СПО на период прохождения СПО, в обязанности которого входит: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утренний развод на занятия и вечерняя проверка личного состава СПО в рамках общего построения переменного состава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неуставных взаимоотношений;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опозданий;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иных нарушений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командир курса незамедлительно докладывает начальнику курса или его заместителю, которые в свою очередь информируют начальника факультета профессиональной переподготовки и повышения квалификации. Начальник факультета профессиональной переподготовки и повышения квалификации рапортом докладывает заместителю начальника Академии, курирующему вопросы профессиональной и строевой подготовки.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Увольнение слушателям СПО в выходные и праздничные дни на 1 сутки и более, а также выезд по семейным обстоятельствам за пределы города Астана предоставляется начальником Академии на основании письменного заявления (рапорта). Увольнения на срок не более 24 часов предоставляются с письменного разрешения заместителя начальника Академии, курирующего вопросы профессиональной и строевой подготовки.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Обучение на курсах СПО предусматривает систему организационных, учебных мероприятий, направленных на привитие необходимых знаний, умений и навыков с учетом специфики служебной деятельности, для выполнения задач, возложенных на ОФП.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военным дисциплинам, физической подготовке принимаются зачеты в соответствии с учебными программами курсов.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Итоговый уровень знаний слушателей, полученных на СПО оценивается компьютерным тестированием, которое включает вопросы дисциплин соответствующих учебно-тематическому плану СПО.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тестовых заданий составляет 30 вопросов. Пороговое значение составляет не менее 15 правильных ответов.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тестирование отводится 45 минут.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Слушателям СПО, не сдавшим зачеты по физической и огневой подготовке, а также не набравшим порогового значения по тестированию выдается справка об участии на курсах СПО.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окончании курсов специальной первоначальной подготовки слушателям, сдавшим тестирование, приказом начальника Академии выдается сертификат установленного образца об окончании курсов.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получившие сертификата об окончании КСПО направляются в территориальные органы финансовой полиции для решения вопроса о дальнейшем прохождении службы.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обучения на курсах специального первоначального обучения засчитывается в стаж службы в ОФП Республики Казахстан (выслугу лет).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Слушатели курсов СПО могут: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учебными аудиториями, библиотекой, учебным инвентарем и другим оборудованием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групповые и индивидуальные консультации по изучаемым дисциплинам;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учебного процесса, укреплению дисциплины в период прохождения СПО.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Слушатели, отчисленные по уважительным причинам (семейным обстоятельствам, по болезни), повторно направляются на учебу.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Слушателям курсов СПО следует: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относиться к учебе, качественно и в установленные сроки выполнять полученные задания по самостоятельному изучению дисциплин, предусмотренных тематическим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настойчиво и глубоко овладевать теоретическими знаниями и практическими навыками служебной деятельности подразделений органов финансовой полиции, развивать свои интеллектуальные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неукоснительно соблюдать дисциплину, беспрекословно и точно выполнять требования Устава Академии, приказы и указания начальника Академии, соблюдать распорядок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бережно относиться к имуществу Академии, поддерживать в помещениях и на территории Академии чистоту и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 участвовать в общественной, научной, культурно-массовой и спортивной жизни Академии.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нарушении служебной дисциплины, в том числе распорядка дня, самовольного оставления территории Академии, в случаях неуставных отношений, невыполнения учебного плана, по представлению начальника факультета профессиональной переподготовки и повышения квалификации приказом начальника Академии слушатель СПО отчисляется с курсов и направляется в территориальный орган финансовой полиции для решения вопроса о его дальнейшем прохождении службы.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отношении слушателей СПО, допустивших иные дисциплинарные проступки, начальником Академии оформляется ходатайство о применении мер дисциплинарного воздействия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- Закон) руководителю, направившему слушателя.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