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a39a" w14:textId="2dda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квалификации в сфере геодезии и картографии, землеустройства, кадастра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13 февраля 2014 года № 34/ОД. Зарегистрирован в Министерстве юстиции Республики Казахстан 17 марта 2014 года № 9237. Утратил силу приказом Министра национальной экономики Республики Казахстан от 8 июня 2015 года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08.06.2015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квалификации в сфере геодезии и картографии, землеустройства,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(Смагулов Б.А.)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регионального развития Республики Казахстан Ускенбаева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34/ОД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в сфере</w:t>
      </w:r>
      <w:r>
        <w:br/>
      </w:r>
      <w:r>
        <w:rPr>
          <w:rFonts w:ascii="Times New Roman"/>
          <w:b/>
          <w:i w:val="false"/>
          <w:color w:val="000000"/>
        </w:rPr>
        <w:t>
геодезии и картографии, землеустройства, кадастра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геодезии и картографии, землеустройства, кадастра (далее – ОРК) содержит восемь квалификационных уровней, что соответствует Национальной рамке квалификаций,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совместным 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 (зарегистрирован в Реестре государственной регистрации нормативных правовых актов за № 8022).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уровней, обеспечивает сопоставимость квалификаций и является основой для профессиональных стандартов и системы подтверждения соответствия и присвоения квалификации специалистов в сфере геодезии и картографии, землеустройства,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ОРК приводится структурированное описание квалификационных уровней, признаваемых в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ОРК предназначена для различных групп пользователей (работодателей, органов образования, граждан, рабочих, общественных организаций)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работников, выпускников при разработке профессиональных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определения квалификации работников и выпускников всех уровней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различные траектории образования, ведущие к получению конкретного уровня, карьерного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термины и понятия, используемые в ОРК квалификаций: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– стандарт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ОРК представляет собой рамочную конструкцию, оформленную по структуре отраслевой рамки квалификаций в сфере геодезии и картографии, землеустройства, кадастра,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знания – комплексный показатель, который определяет требования к знаниям и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инновационных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знаний). Степень его проявления (переход от одного уровня к другому) может быть связана с изменением одного (любого) из составляющих показателей, двух или трех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– данный показатель является комплексным, определяет требования к умениям и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 Данный показатель является комплексным.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– данный показатель определяет широту полномочий и ответственность работника и который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области, ее социальными, экологическими, экономическими и другими последствиями, а также плотной реализации в профессиональной деятельности основных функций руководства (целеполагание, организация, контроль, мотивация исполнителей (работников, рабочих).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принципом разработки уровней квалификаций в ОРК квалификаций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Уровень квалификации является результатом освоения определенной образовательной программы и (или)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возможно обучение по дополнительным образовательным программам системы повышения квалификации и переподготовки кадров в учреждениях, имеющих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самообразования,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отраслевой квалификационной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посредством учета знаний и практического опыта работника, курсов повышения квалификации, даст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сиcтемы образования и обучения определяется по показателю достижения квалификации,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квалификаций в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геодезии и картографии,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землеустройства, кадастра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Структура отраслевой рамки квалификаций в сфере геодезии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картографии, землеустройства, кадастра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263"/>
        <w:gridCol w:w="4175"/>
        <w:gridCol w:w="4686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2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Базовые общие знания о предмете труда в области конкретного структурного подвида геодезии и картографии, землеустройства, кадастра, полученные в процессе инструктажа или обучения на рабочем месте.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Базовые знания о некоторых простых инструментах и оборудовании, использующихся в определенной сфере деятельности геодезии и картографии, землеустройства, кадастра а также их область применения.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Выполнение стандартных практических заданий в известной ситуации. Возможность использования ограниченного объема базовых навыков для выполнения простых заданий в определенной области геодезии и картографии, землеустройства, кадастра. Умение корректировать свои действия в соответствии с условиями рабочей ситуации в области геодезии и картографии, землеустройства, кадастра. Возможность установки проблемы, ее причину и определение время для решения и завершения выполнения простых, структурных задач. Возможность достижения поставленных результатов под руководством в рамках четко определенной деятельности.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Соблюдение правил и норм, мер безопасности и техники безопасности, в том числе собственного здоровья и безопасности других при производстве работ в сфере геодезии и картографии, землеустройства, кадастра.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Понимание необходимости выполнения задания под непосредственным контролем и /или руководством.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Знания, полученные в процессе профессиональной подготовки и /или самостоятельно.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Знание основных и простых инструментов, оборудования, процедуры процессов работы в конкретном структурном подвиде геодезии и картографии, землеустройства, кадастра.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стандартных и однотипных практических задач и достижения поставленных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способа действий по заданному инструкциями алгоритму и коррекция действий в соответствии с условиями рабочей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применять основные практические и познавательные навыки для выполнения несложных практических задач, демонстрируя навыки самоконтроля, самокоррекции действий в простых производственных ситуациях.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стандартных и однотипных практических задач с применением основных практических и познавательных навыков самостоятельно и/или под непосредственным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Обеспечение результата и качества работы в рамках определенных задач в сфере геодезии и картографии, землеустройства, кадастра.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Соблюдение правил и норм, мер безопасности и техники безопасности, в том числе собственного здоровья и безопасности других, а также защита окружающей среды при производстве работ в сфере геодезии и картографии, землеустройства, кадастра.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Практико-ориентированные профессиональные знания, полученные в процессе профессиональной подготовки и/или самостоятельно в области конкретного вида геодезии и картографии, землеустройства, кадастра.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Знание основных принципов использования, техобслуживания, перемещения, сохранности и складирования инструментов, оборудования и материалов, используемых в трудовой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Знание технологии преобразования предмета, планирования и организация труда. Знание процедур проведения контроля качества и ведения документации.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Умение решать стандартные и простые однотипные практические задачи, навыки в контексте самостоятельного планирования, выполнения и оценки трудового процесса и его результатов. Возможность сверять работу с планами, обеспечивать достижение планируемого результата и соответствие полученного результата нормам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способов действий из известных на основе знаний и практического опыта, а также коррекция деятельности с учетом полученных результатов. Демонстрация навыков самооценки, самоопределения, самоорганизации и коррекции действий в простых производственных ситуациях. Определение самостоятельных способов выполнения поставленной задачи, предмет и средства труда, принципы оценки, методы измерения.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Оценка и определение необходимых ресурсов, времени для самостоятельного достижения установленных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Понимание исполнительской деятельности, включающей планирование рабочего процесса. Предложение идей для улучшения процессов профессиональной деятельности в случае отклонения от нормы. Поддерживание трудовых отношений с руководством и представление ему отчетные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Соблюдение правил и норм, мер безопасности и техники безопасности, в том числе собственного здоровья и безопасности других, а также защита окружающей среды при производстве работ в сфере геодезии и картографии, землеустройства, кадастра.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Знание, осуществления деятельности на основе практического опыта, полученное в процессе профессиональной подготовки и /или самостоятельно.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Знание основных инструментов и оборудования, используемые в сфере геодезии и картографии, землеустройства, кадастра принципы использования, техобслуживания, перемещения и хранения инструментов, оборудования и материалов. Обладание широким спектром знаний по рабочим процессам, контролю процедур, качества, документации и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Знание подходов, принципы и способы постановки и решения профессиональных задач, нормы этики и психологии отношений, способы мотивации и стимулирования труда, законодательные нормы.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различных типов практических задач, требующих самостоятельного анализа рабочей ситуациии ее предсказуемых изменений. Применение широкого ряда практических и познавательных навыков в самостоятельном планировании, выполнении работы и оценке рабочих процессов и результатов работы в области геодезии и картографии, землеустройства, кадастра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технологических путей осуществления деятельности. Конкретизирование полученных заданий, учитывание и сверка хода работ с планом, слежение за соответствием результатов работы нормам качества, определение недостаточности знаний и навыков, мотивирование повышения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итоговой контроль, оценка и коррекция деятельности. Определение рабочих фаз профессиональной деятельности, требуемые ресурсы и время, необходимые для выполнения работы, с целью достижения результатов по плану, учитывание мониторинга и оценки качества. Решение проблем, возникающих при отклонении от стандартных процедур, основанные на применении передачи знания.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задач и планирование деятельности с учетом поставленной цели. Предусматривание самостоятельно определенных задач. Оценивание результатов рабочих процессов в соответствии с заранее установленными требованиями, документирование и представление производственных данных руководству. На уровне определенной области трудовой деятельности определение и согласование с непосредственным руководством альтернативные действия и взаимодействия с другими рабочими как того требуют обстоятельства.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других работников за результат их действий, основываясь на общем плане работы, в состоянии разрабатывания краткосрочных планов работ для групп рабочих, инструктирование и руководство другими рабочими. Повышение собственной квалификации и организация обучения других работников. Обеспечение хода выполнения и результатов работы под руководством. Соблюдение правил и норм, мер безопасности и техники безопасности, а также защиту окружающей среды при производстве работ в сфере геодезии и картографии, землеустройства, кадастра.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Обладание всесторонними знаниями о методологии системного анализа и проектирования профессиональной ситуаций, способах принятия управленческих решений, об управлении человеческими ресурсами, о стратегическом планировании результатов в рамках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Самостоятельный поиск информации, необходимый для решения профессиональных задач. Определение ряда задач и учитывание основных процессов планирования, и трансформации планов в рабочие процессы.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задач, предполагающих многообразие способов решения и их выбор. Применение практических и познавательных навыков в стратегическом планировании, оценке работы, анализе ситуации, самоанализа, принятия решений и создания условий их реализации, контроля и коррекции деятельности в контексте командной работы. Документирование и ведение учета в рамках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Творческий подход (или умения и навыки)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знаний. Разработка и выдвижение различных альтернативных вариантов решения управленческих планов в производственный процесс, к контролю рабочего процесса и качества, к проведению бюджетирования затрат, ведению документации и бухгалтерского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деятельности. Достижение предполагаемых результатов путем тщательного ресурсного планирования, мониторинга, определения и оценки качества. Принятие решений в случае отклонения от заданных норм; может реорганизовать работу с целью управления изменениями, решение проблемы и нахождение альтернативных решений.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группой сотрудников и обеспечение результата их действий на конкретном участке технологического процесса. Распределение трудовых ресурсов, представление четких и результативных инструкций, наблюдение за ходом работы. Контроль хода работы, сверка с планом, на соответствие заранее разработанным планам, нормам качества, графикам выполнения работ и финансовой смете. Участие в технической подготовке работников. Соблюдение правил и норм, мер безопасности и техники безопасности, а также защита окружающей среды при производстве работ в сфере геодезии и картографии, землеустройства, кадастра. Применение альтернативных планов и согласовывание их с другими производственными отделами, если это требуется для получения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обсуждение проблемы, аргументирование выводов и грамотное оперирование информацией. Управление и контроль процессом трудовой деятельности, аргументирование выводов.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Документирование процедур профессиональной деятельности и оценка результатов в соответствии с заранее установленными нормами, принятие во внимание требования заказчика и заинтересованных лиц. Представление и объяснение данных и расходов по производству вышестоящему руководству.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Деятельность, требующая синтеза специальных (теоретических и практических) знаний (в том числе, инновационных) и практического опыта. Анализ проектирования и оценка принятия решений в профессиональных ситуациях высокой неопределенности. Определение способов коммуникаций и согласование точек зрения. Понимание природы, применяемость и финансовые последствия технологических, материальных и человеческих ресурсов, требуемых для выполнения трудовой деятельности определенной области профессиональной деятельности. Понимание риски, характерные для данного вида деятельности, может их контролировать и сводить к минимуму.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внедрение, контроль, оценка и коррекция компонентов технологического процесса. Выполнение комплексных технических и профессиональных заданий или проектов, демонстрация навыков и знаний проектирования и принятие решений в социальных профессиональных ситуациях высокой неопределенности, культуру самоуправления, оформления, презентации результатов, использование современных программных продуктов и технических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Умение и навыки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обширных знаний, технических и правовых принципов и ряд управленческих методов и принципов в профессиональной деятельности.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на конкретном участке технологического процесса или на уровне подразделения. Управляет профессиональным развитием отдельных работников или команды.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Согласование работ на порученном участке с деятельностью других участков. Планирование в рамках стратегии деятельности участка, внедрение новых технологий Соблюдение правил и норм, мер безопасности и техники безопасности, а также защита окружающей среды при производстве работ в сфере геодезии и картографии, землеустройства, кадастра.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к творчеству в профессиональной деятельности, инициативе в управлении, принятие ответственности за развитие профессионального знания и за результаты профессиональной деятельности. Провождение планирования и распределение материальных и человеческих ресурсов, необходимые для управления и организации профессиональной деятельности. Принятие решений по повышению профессионализма и квалификации персонала. Осваивание новых методов и подходов, ориентированные на конечный результат.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Синтез профессиональных или научных знаний (в том числе и инновационных) и опыта в определенной области и/или на стыке областей и отраслей.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природы, применимость и финансовые последствия технологических, материальных и человеческих ресурсов, требуемых для выполнения узкоспециализированной профессиональной деятельности. Определение способов решения задач и проблем с применением стратегических подходов. Понимание, как измерить, свести к минимуму и управлять рисками.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проблем, технологического или методического характера, требующих разработки новых подходов, использования разнообразных методов (в том числе и инновационных).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организации. Выполнение текущих исследований и разработок для выполнения управленческих обязанностей в сфере геодезии и картографии, землеустройства, кадастра.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Умение и навыки научно обосновывать постановку целей и выбор методов и средств их достижения. Предположение создания стратегии функционирования и развития структур отрасли, организацию условий и ответственность за достижение результата.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деятельностью сотрудников (группы) с принятием ответственности за результат на уровне подразделения или организации с учетом достижения результатов стратегического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деятельности подразделения или организации. Организация деятельности подразделений институциональных структур. Разработка новых методов, подходов и процедур управления и развития отрасли. Определение проблем и задач с применением инновационных подходов, методов построения концепций, стратегий деятельности.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Знания на самом передовом уровне в области науки и профессиональной деятельности. Применяет специальные знания для критического анализа, оценки и синтеза новых сложных идей, которые находятся на самом передовом рубеже науки 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Оценка и отбор информации, необходимой для развития деятельности. Методологические знания в области инновационно-профессиональной деятельности. Понимание природы построения кооперативных систем деятельности и взаимодействия, моделирование и управление социальными и экономическими системами.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Умение исследовать, разрабатывать, реализовывать и адаптировать проекты, ведущие к получению новых знаний и решений. Выполнение передовых и специализированных технологий для определения и принятия взаимовыгодных решений, ориентированных на результат.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Умения и навыки,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существующие знание или профессиональную практику. Применение обширных знаний и навыков, используя стратегическое мышление, логические методы, инновационные технологии взаимовыгодные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Осуществление построения модели взаимодействия в рамках отрасли или с другими отраслями с применением международных инновационных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Умение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 Осуществление широкомасштабных изменений в профессиональной и социальной сфере и руководство сложных производственных и научных процессов.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инновационной), организация деятельности на уровне крупных институциональных структур. Предположение создания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Планирование системного решения стратегических вопросов и разработка инновационных подходов управления и развития организаций в отрасли. Обеспечение результата в масштабе отрасли, страны, на международном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Демонстрация значительных лидерских качеств,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Критический анализ, оценка и синтез новых и сложных идей и принятие стратегических решений на основании этих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Использование опыта взаимодействия путем принятия стратегических решений в сложном окружении.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Авторитетное общение в рамках критического диалога с равными по статусу специалистами. Принятие решений относительно стратегической направленности организации в отрасли, в международном масштабе. Обеспечивает долгосрочное стратегическое планирование и руководство организацией, создание условий для достижения результата.</w:t>
            </w:r>
          </w:p>
        </w:tc>
      </w:tr>
    </w:tbl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квалификаций в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геодезии и картографии,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землеустройства, кадастра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Показатель достижения квалификации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17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достижении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 /или краткосрочные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или обучение на предприятии) при наличии общего,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профессиональное образование (специалист среднего звена) послесреднее образование, практический опыт, или высшее образование.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(бакалавриат), практический опыт.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(магистратура), практический опыт. Послевузовское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образование, практический опыт и/или послевузовское образование, практический опыт. 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образовании», а также послевузовское образование, определенное в соответствии с уровнями образования установленным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