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f366" w14:textId="cb2f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Агентством Республики Казахстан по делам спорта и физической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4 марта 2014 года № 72. Зарегистрирован в Министерстве юстиции Республики Казахстан 15 марта 2014 года № 9230. Утратил силу приказом Министра культуры и спорта Республики Казахстан от 14 мая 2015 года №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14.05.2015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свидетельства об аккредитации республиканских общественных объединений по видам 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"Выплата пожизненного ежемесячного материального обеспечения заслуженным спортсменам и тренерам"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"Присвоение спортивных званий и категорий: почетное звание "Заслуженный тренер Республики Казахстан", почетное звание "Заслуженный мастер спорта Республики Казахстан",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27 сентября 2012 года № 285 "Об утверждении регламентов государственных услуг, оказываемых Агентством Республики Казахстан по делам спорта и физической культуры" (зарегистрированный в Министерстве юстиции Республики Казахстан 12 октября 2012 года № 7999, опубликованный в газете "Казахстанская правда" от 14.08.2013 г. № 251 (27525); "Егемен Қазақстан" 14.08.2013 ж. № 189 (28128).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(Камзебаева Д.У.)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представление настоящего приказа на государственную регистрацию в Министерство юстиции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Агентства Республики Казахстан по делам спорта и физической культуры.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физической культуры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2014 года № 72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общественных объединений по видам 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Агентством Республики Казахстан по делам спорта и физической культуры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республиканских общественных объединений по видам спорта", утвержденным постановлением Правительства Республики Казахстан от 19 февраля 2014 года № 118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сроком на 4 года.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юридического лица (далее – услугополучателя)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фиксирование запроса на получение государственной услуги уполномоченным сотрудником структурного подразделения услугодателя в информационной системе ЦОН (далее – ИС ЦОН).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заявления услугополучателя и направление на рассмотрение директору департамента физической культуры в день поступления пакета документов услугополучателя на бумажном носитете;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30 минут директором департамента физической культуры заявления и приложенных к нему документов на соответствие требованиям и направление их ответственному исполнителю управления развития массового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одного календарного дня ответственным исполнителем управления развития массового спорта подготовки и формирования пакета документов услугополучателя к заседанию Комиссии по аккредитации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 приложенных к заявлению услугополучателя и утверждение протокола заседания Комиссии по итогам рассмотрения заявления услугополучателя в течение одного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заседания Комиссии подготовка, подписание и регистрация приказа об аккредитации в течение одного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течение одного календарного дня ответственным исполнителем услугодателя заполнения свидетельства об аккредитации и направление результата оказания государственной услуги в канцелярию, для последующей отправки в ЦОН.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по результатам рассмотрения документов Комиссией по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решения по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департамента физической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 развития массового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действий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ЦОН и (или) к иным услугодателям, длительность обработки запроса услугополучателя, схема функционального взаимодействия с ЦОН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ЦОН по месту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ЦОНе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ЦОНе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ЦОНа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ЦОН, его длительность: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 которая была ему вручена при подаче заявления обращается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ЦОН: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ЦОНа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ЦОНа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 передает документы услугодателю по почте, либо курьерской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 и направляет результат оказания государственной услуги через канцелярию услугодателя в ЦОН по почте, либо курьерской службой, при этом фиксирует в ИС ЦОН.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ЦОН выдает услугополучателю свидетельство об аккредитации.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по видам спорта"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 xml:space="preserve">выполнения каждого действия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по видам спорта"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ЦОН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2014 года № 72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"Выплата пожизненного ежемесячного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заслуженным спортсменам и тренерам"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Агентством Республики Казахстан по делам спорта и физической культуры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"Выплата пожизненного ежемесячного материального обеспечения заслуженным спортсменам и тренерам", утвержденным постановлением Правительства Республики Казахстан от 19 февраля 2014 года № 118 (далее – стандарт).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выплата пожизненного ежемесячного материального обеспечения заслуженным спортсменам и тренерам.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физического лица (далее – услугополучатель)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фиксирование запроса на получение государственной услуги уполномоченным сотрудником структурного подразделения услугодателя в информационной системе ЦОН (далее – ИС ЦОН).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в канцелярии услугодателя заявления услугополучателя и направление на рассмотрение руководителю услугодателя в день поступления пакета документов услугополучателя на бумажном носитете;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услугополучателя в течение 30 минут руководителем услугодателя и направление его директору департамента спорта высших достижений и спортивного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услугополучателя в течение 30 минут директором департамента спорта высших достижений и спортивного резерва и направление его начальнику руководителю спортивного резерва и методического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 течение 30 минут руководителем управления спортивного резерва и методического обеспечения заявления услугополучателя на соответствие требованиям и направление его ответственному исполнителю управления спортивного резерва и методического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течение шести календарных дней ответственным исполнителем управления спортивного резерва и методического обеспечения подготовки и формирования пакета документов услугополучателя к заседанию Комиссии по присвоению пожизненного ежемесячного материального обеспечения заслуженным спортсменам и тренерам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в течение одного календарного дня Комиссией документов приложенных к заявлению услугополучателя, утверждение протокола заседания Комиссии по итогам рассмотрения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ответственным исполнителем в течение одного календарного дня процедуры подписания и регистрации приказа о присвоении пожизненного ежемесячного материального обеспечения заслуженным спортсменам и тренерам руководителем услугодателя и направление результата оказания государственной в канцелярию для последующей отправки в ЦОН.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по результатам рассмотрения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решения по присвоению пожизненного ежемесячного материального обеспечения заслуженным спортсменам и тренерам;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директор департамента спорта высших достижений и спортивного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спортивного резерва и методического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спортивного резерва и методического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пожизненного ежемесячного материального обеспечения заслуженным спортсменам и тренерам.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действий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ЦОН и (или) к иным услугодателям, длительность обработки запроса услугополучателя, схема-диаграмма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ЦОН по месту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ЦОНе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ЦОНе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ЦОНа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ЦОН, его длительность: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 которая была ему вручена при подаче заявления обращается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ЦОН: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ЦОНа осуществляет идентификацию личности услугополучателя либо его представителя по доверенности,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ЦОНа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 передает документы услугодателю по почте, либо курьерской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заполнения и направления результата оказания государственной услуги в ЦОН по почте, либо курьерской службой, при этом фиксирует в ИС ЦОН.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ЦОН осуществляет выдачу результата оказания государственной услуги услугополучателю.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заслуженным спортсменам и тренерам"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 xml:space="preserve">выполнения каждого действия 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заслуженным спортсменам и тренерам"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ЦОН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2014 года № 72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званий и категорий: почетное звание</w:t>
      </w:r>
      <w:r>
        <w:br/>
      </w:r>
      <w:r>
        <w:rPr>
          <w:rFonts w:ascii="Times New Roman"/>
          <w:b/>
          <w:i w:val="false"/>
          <w:color w:val="000000"/>
        </w:rPr>
        <w:t>"Заслуженный тренер Республики Казахстан", почетное звание</w:t>
      </w:r>
      <w:r>
        <w:br/>
      </w:r>
      <w:r>
        <w:rPr>
          <w:rFonts w:ascii="Times New Roman"/>
          <w:b/>
          <w:i w:val="false"/>
          <w:color w:val="000000"/>
        </w:rPr>
        <w:t>"Заслуженный мастер спорта Республики Казахстан", мастер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международного класса, мастер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высшей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высшей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высшей категории, национальный</w:t>
      </w:r>
      <w:r>
        <w:br/>
      </w:r>
      <w:r>
        <w:rPr>
          <w:rFonts w:ascii="Times New Roman"/>
          <w:b/>
          <w:i w:val="false"/>
          <w:color w:val="000000"/>
        </w:rPr>
        <w:t>судья по спорту высшей категории, национальный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Агентством Республики Казахстан по делам спорта и физической культуры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званий и категорий: почетное звание "Заслуженный тренер Республики Казахстан", почетное звание "Заслуженный мастер спорта Республики Казахстан",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спорту", утвержденным постановлением Правительства Республики Казахстан от 19 февраля 2014 года № 118 (далее – стандарт).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удостоверение о присвоении почетного и (или) спортивного звания,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копия приказа о присвоении почетного и (или) спортивного звания и категорий.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(далее – услугополучателя)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фиксирование запроса на получение государственной услуги уполномоченным сотрудником структурного подразделения услугодателя в информационной системе ЦОН (далее – ИС ЦОН).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заявления услугополучателя и направление на рассмотрение директору департамента физической культуры в день поступления пакета документов услугополучателя на бумажном носитете;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30 минут директором департамента физической культуры заявления и приложенных к нему документов на соответствие требованиям и направление их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десяти календарных дней ответственным исполнителем подготовки и формирования пакета документов услугополучателя к заседанию Республиканской комиссии по присвоению спортивных званий и категорий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 приложенных к заявлению услугополучателя и утверждение протокола заседания Комиссии по итогам рассмотрения заявления услугополучателя в течение одного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заседания Комиссии подготовка, подписание и регистрация приказа о присвоении спортивного звания и категорий в течение двух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течение пяти календарных дней ответственным исполнителем услугодателя посредством типографии изготовления удостоверения о присвоении почетного и (или) спортивного звания, удостоверение о присвоении категории тренерам, методистам, инструкторам-спортсменам, удостоверение о присвоении судейской категории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в течение одного календарного дня ответственным исполнителем услугодателя результата оказания государственной в канцелярию для последующей передачи в ЦОН.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по результатам рассмотрения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решения по присвоению спортивного звания и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департамента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 национальных видов спорта, развития массового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присвоению спортивных званий и кагорий;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действий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ЦОН и (или) к иным услугодателям, длительность обработки запроса услугополучателя, схема функционального взаимодействия с ЦОН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ЦОН по месту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ЦОНе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ЦОНе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ЦОНа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ЦОН, его длительность: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 которая была ему вручена при подаче заявления обращается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ЦОН: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ЦОНа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ЦОНа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 передает документы услугодателю по почте, либо курьерской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званий, категорий и направляет результат оказания через канцелярию услугодателя в ЦОН по почте, либо курьерской службой, при этом фиксирует в ИС ЦОН.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ЦОН выдает услугополучателю удостоверение о присвоении почетного и (или) спортивного звания,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почетного и (или) спортивного звания и категорий.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званий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почетное звание "Заслуженный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Республики Казахстан", почетное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"Заслуженный 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Казахстан", 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класса, мастер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высшей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судья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категории,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спорту"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 xml:space="preserve">выполнения каждого действия 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званий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почетное звание "Заслуженный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Республики Казахстан", почетное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"Заслуженный 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Казахстан", 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класса, мастер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высшей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судья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категории,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спорту"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ЦОН 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