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0989" w14:textId="482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выезд за пределы Республики Казахстан на постоянное место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марта 2014 года № 134. Зарегистрирован в Министерстве юстиции Республики Казахстан от 15 марта 2014 года № 9227. Утратил силу приказом Министра внутренних дел Республики Казахстан от 30 мая 2015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выезд за пределы Республики Казахстан на постоянное место жительства».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сентября 2001 года № 655 «Об утверждении Инструкции о выдаче органами внутренних дел разрешений для выезда на постоянное жительство за пределы Республики Казахстан» (зарегистрирован в Реестре государственной регистрации нормативных правовых актов Республики Казахстан под № 1682);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ноября 2012 года № 596 «Об утверждении Регламента государственной услуги «Оформление документов для выезда на постоянное жительство за пределы Республики Казахстан» (зарегистрирован в Реестре государственной регистрации нормативных правовых актов Республики Казахстан под № 8121, опубликован в газете «Казахстанская правда» от 9 января 2013 года № 4-5 (27278-27279).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134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выезд за пределы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постоянное место жительства»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документов на выезд за пределы Республики Казахстан на постоянное место жительства» оказывается территориальными подразделениями миграционной полиции органов внутренних дел Республики Казахстан (далее - услугодатель) по месту постоянного жительства услугополучателя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выезд за пределы Республики Казахстан на постоянное место жительства», утвержденным постановлением Правительства Республики Казахстан от 4 февраля 2014 года № 54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проставление на страницах паспорта услугополучателя, предусмотренных для виз, штампа, который скрепляется визовой печатью и подписью начальника Управления миграционной полиции Департамента внутренних дел Министерства внутренних дел Республики Казахстан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 и выдача результатов оказания государственной услуги услугодателем осуществляется посредством «окон», на которых указывается фамилия, имя, отчество (при его наличии) и должность уполномоченного работника услугодателя (далее – исполнитель) по адресам, размещенным на интернет-ресурсе Министерства внутренних дел (далее – МВД) mvd.gov.kz.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исполнителем заявления на достоверность указанных в нем сведений, а также соответствие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исполнителем заявления на получение государственной услуги в канцелярии услугодателя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ответственного исполнителя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заявления (далее – запрос) в Управление миграционной полиции Департаментов внутренних дел Министерства внутренних дел Республики Казахстан (далее – УМП ДВД) для согласования в территориальные подразделения Комитета национальной безопасности Республики Казахстан, Комитета по правовой статистике и специальным учетам Генеральной прокуратуры Республики Казахстан, Департамента по исполнению судебных актов Министерства юстиции Республики Казахстан и Налоговый департамент Министерства финансов Республики Казахстан, именуемые в дальнейшем – государственные органы,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работником канцелярии УМП ДВД запроса, поступившего от услугодателя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выбор руководством УМП ДВД исполнителя УМП ДВД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исполнителем УМП ДВД документов, представленных в запросе, на отсутствие оснований для оказания государственной услуг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запроса на согласование в государственные органы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на основании ответов государственных органов документов на выезд за пределы Республики Казахстан на постоянное жительство либо решения о мотивированном отказе в предоставлении государственной услуги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исполнителем УМП ДВД услугодателю оформленных документов либо решения об отказе в предоставлении государственной услуги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уведомление услугодателем услугополучателя о принятом решении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положительном решении об оформлении документов на выезд за пределы Республики Казахстан на постоянное жительство услугодателем выдается услугополучателю направление для снятия с учета в течение двух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воинского учета и сдачи военного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регистрации по постоянному месту жительства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после предоставления услугополучателем </w:t>
      </w:r>
      <w:r>
        <w:rPr>
          <w:rFonts w:ascii="Times New Roman"/>
          <w:b w:val="false"/>
          <w:i w:val="false"/>
          <w:color w:val="000000"/>
          <w:sz w:val="28"/>
        </w:rPr>
        <w:t>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снятии с воинского учета и с регистрации по постоянному месту жительства выдача услугополучателю документов на выезд за пределы Республики Казахстан на постоянное жительство в течение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30 календарных дней.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 и государственных органов,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исполнитель, который осуществляет прием документов от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который рассматривает заявление и направляет запрос в УМП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УМП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(заместитель начальника) УМП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УМП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услуги, поступившего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в день получения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УМП ДВД для согласования с государственными органами, в случае полноты и достоверности представленных документов,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запроса в канцелярии УМП ДВД и назначение ответственного исполнителя начальником (заместителем начальника) УМП ДВД в день поступления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исполнителем УМП ДВД документов, представленных в запросе, на отсутствие оснований для оказания государственной услуг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исполнителем УМП ДВД запроса на согласование в государственные органы, в случае полноты и достоверности представленных документов,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исполнителем УМП ДВД ответов государственных органов в течение трех рабочих дней со дня их поступления и оформление документов на выезд за пределы Республики Казахстан на постоянное жительство либо решения о мотивированном отказе в предоставлении государственной услуги на основании ответов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подписание документов на выезд за пределы Республики Казахстан на постоянное жительство либо решения о мотивированном отказе в предоставлении государственной услуги начальником УМП ДВД в течение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услугодателю оформленных документов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25.06.2014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выезд за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 постоянное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жительства»   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 «Оформление документов на выезд за пределы Республики Казахстан на постоянное место жительства»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в соответствии с приказом Министра внутренних дел РК от 25.06.2014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20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