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ad0" w14:textId="a9e3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 в части углеводородного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21 февраля 2014 года № 43. Зарегистрирован в Министерстве юстиции Республики Казахстан 15 марта 2014 года № 9225. Утратил силу приказом Министра энергетики Республики Казахстан от 9 июня 2015 года № 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09.06.2015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оказания государственной услуги «Регистрация договора залога права недропользования в части углеводородного сырья»,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оказания государственной услуги «Регистрация контрактов на недропользование в части углеводородного сырья»,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нефти и газа Республики Казахстан от 29 декабря 2012 года № 202 «Об утверждении регламентов государственных услуг в сфере недропользования в части углеводородного сырья» (зарегистрированный в Реестре государственной регистрации нормативных правовых актов № 8309, опубликованный в газетах «Казахстанская правда» от 6 марта 2013 года № 83-84 (27357-27358); «Егемен Қазақстан» от 6 марта 2013 года № 81 (28020).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контрактов на недропользование и соглашений о разделе продукции Министерства нефти и газа Республики Казахстан (Алдашев Р.А.)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приказа на бумажном и электронном носителе на официальное опубликование в информационно-правовой системе «Әділет» в срок не превышающий десяти календарных дней после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43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в части углеводородного сырья»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нефти и газа Республики Казахстан (далее -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в части углеводородного сырья», утвержденным постановлением Правительства Республики Казахстан от 4 февраля 2014 года № 50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свидетельство о регистрации договора залога права недропользования на бумажном носителе, либо мотивированный ответ об отказе в предоставлении государственной услуги на бумажном носителе.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на оказание государственной услуги услугополучателя, поданного услугодателю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в Единой системе электронного документооборота канцелярией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 в день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документов, прикрепленных к заявлению на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одного рабочего дня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подготавливается свидетельство о регистрации договора залога права недропользования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подготавливается мотивированный ответ об отказе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свидетельства о регистрации договора залога права недропользования либо мотивированного ответа об отказе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на оказание государственной услуги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свидетельства о регистрации договора залога права недропользования.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исполнитель, который рассматривает и подготавливает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в Единой системе электронного документооборота канцелярией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 в день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документов, прикрепленных к заявлению на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одного рабочего дня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подготавливается свидетельство о регистрации договора залога права недропользования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подготавливается мотивированный ответ об отказе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свидетельства о регистрации договора залога права недропользования либо мотивированного ответа об отказе в течение одного рабочего дня.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 в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сырья»    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175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43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
в части углеводородного сырья»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нефти и газа Республики Казахстан (далее -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 в части углеводородного сырья», утвержденным постановлением Правительства Республики Казахстан от 4 февраля 2014 года № 50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регистрационный штамп на лицевой стороне контракта на проведение операций по недропользованию, либо мотивированный ответ об отказе в предоставлении государственной услуги на бумажном носителе.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на оказание государственной услуги услугополучателя, поданного услугодателю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в Единой системе электронного документооборота канцелярией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 в день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документов, прикрепленных к заявлению на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одного рабочего дня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проставляется регистрационный штамп на лицевой стороне контракта на недропользование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подготавливается мотивированный ответ об отказе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регистрационного штампа на лицевой стороне контракта на недропользование, либо мотивированного ответа об отказе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на оказание государственной услуги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проставление регистрационного штампа на лицевой стороне контракта на недропользование.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исполнитель, который рассматривает и подготавливает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канцелярией Министерства в день поступления заявления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руководством услугодателя ответственного исполнителя в день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документов, прикрепленных к заявлению на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одного рабочего дня с момента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проставляется регистрационный штамп на лицевой стороне контракта на недропользование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не соответствия представленных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ответственным исполнителем подготавливается мотивированный ответ об отказе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регистрационного штампа на лицевой стороне контракта на недропользование, либо мотивированного ответа об отказе в течение одного рабочего дня.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контрактов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недропользование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части углеводородного сырья»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3566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