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42b9" w14:textId="2f54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специального государственного архива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февраля 2014 года № 109. Зарегистрирован в Министерстве юстиции Республики Казахстан от 15 марта 2014 года № 9223. Утратил силу приказом Министра внутренних дел Республики Казахстан от 8 мая 2015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08.05.2015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июля 2012 года № 413 «Об утверждении регламента государственных услуг Министерства внутренних дел Республики Казахстан» (государственная регистрация в Министерстве юстиции Республики Казахстан от 21 августа 2012 года № 7869, официальное опубликование в газете «Казахстанская правда» от 26 сентября 2012 года №№ 326 – 327 (27145 - 27146).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Информационно-аналитическому центру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Информационно-аналитический центр МВД Республики Казахстан (Закаргаева Р.Н.).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  К. Касымов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109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 и/или копий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в пределах специального государственного архива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внутренних дел Республики Казахстан, его территориальными подразделениями, учебными заведениями Министерства внутренних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физическим и юридическим лицам (далее – услугополучатель) архивной справки и/или копии архивного документа на бумажных носителях, заверенной печатью.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архивной справки и/или архивной копии документов услугополучатель (либо его представитель по доверенности) представляет письменное заявление в произвольной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утвержденного постановлением Правительства Республики Казахстан от 21 февраля 2014 года № 122 «Об утверждении стандартов государственных услуг специального государственного архива Министерства внутренних дел Республики Казахстан» –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пять рабочих дней в неделю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письменного заявления услугодателю - 10 (десять) календарных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через Управление документационного обеспечения МВД или секретариаты его территориальных подразделений и учебных заведений МВД (далее – документационная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документационной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специального государственного архива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сотрудники специального государственного архива Департамента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10-1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 и/или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архива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территориальных подразделений»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    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«Выдача архивных справок и/или копий архивных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пределах специального государственного архива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внутренних дел Республики Казахстан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подразделений»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внутренних дел РК от 16.06.2014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109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Специального государственного архива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подразделений»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внутренних дел Республики Казахстан, его территориальными подразделениями, учебными заведениями Министерства внутренних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физическим и юридическим лицам (далее – услугополучатель) апостилированных архивных справок, копий архивных документов, на бумажных носителях.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апостилированных архивных справок и копий архивных документов услугополучатель (его уполномоченный представитель) предъявляет документ, удостоверяющий его личность, а также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 постановлением Правительства Республики Казахстан от 21 февраля 2014 года № 122 «Об утверждении стандартов государственных услуг специального государственного архива Министерства внутренних дел Республики Казахстан»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заявлений услугополучателю выдаются услугодателем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квитанцию об уплате государственной пошлины за апостилирование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пять рабочих дней в неделю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, раздела 2 настоящего Регламента – 10 (десять) рабочих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через Управление документационного обеспечения МВД или секретариаты его территориальных подразделений и учебных заведений (далее – документационная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документационной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специального государственного архива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сотрудники специального государственного архива Департамента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10-1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копий архивных документов,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специального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 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территориальных подразделений»   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  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«Апостилирование архивных справок и копий архивных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исходящих из специального государственного архива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внутренних дел Республики Казахстан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подразделений»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внутренних дел РК от 16.06.2014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