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05a1" w14:textId="45e0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административных государственных должностей корпуса "Б" Министерства экономики и бюджетного планирования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7 марта 2014 года № 75. Зарегистрирован в Министерстве юстиции Республики Казахстан 15 марта 2014 года № 9219. Утратил силу приказом Министра национальной экономики Республики Казахстан от 2 октября 2014 года № 74.</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02.10.2014 </w:t>
      </w:r>
      <w:r>
        <w:rPr>
          <w:rFonts w:ascii="Times New Roman"/>
          <w:b w:val="false"/>
          <w:i w:val="false"/>
          <w:color w:val="ff0000"/>
          <w:sz w:val="28"/>
        </w:rPr>
        <w:t>№ 74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Министерства экономики и бюджетного планирования Республики Казахстан.</w:t>
      </w:r>
    </w:p>
    <w:bookmarkEnd w:id="1"/>
    <w:bookmarkStart w:name="z3" w:id="2"/>
    <w:p>
      <w:pPr>
        <w:spacing w:after="0"/>
        <w:ind w:left="0"/>
        <w:jc w:val="both"/>
      </w:pPr>
      <w:r>
        <w:rPr>
          <w:rFonts w:ascii="Times New Roman"/>
          <w:b w:val="false"/>
          <w:i w:val="false"/>
          <w:color w:val="000000"/>
          <w:sz w:val="28"/>
        </w:rPr>
        <w:t>
      2. Департаменту по работе с персоналом и внутреннего развития (Садыкова А.С.) в установленном законодательством порядке обеспечить:</w:t>
      </w:r>
    </w:p>
    <w:bookmarkEnd w:id="2"/>
    <w:bookmarkStart w:name="z3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39" w:id="4"/>
    <w:p>
      <w:pPr>
        <w:spacing w:after="0"/>
        <w:ind w:left="0"/>
        <w:jc w:val="both"/>
      </w:pPr>
      <w:r>
        <w:rPr>
          <w:rFonts w:ascii="Times New Roman"/>
          <w:b w:val="false"/>
          <w:i w:val="false"/>
          <w:color w:val="000000"/>
          <w:sz w:val="28"/>
        </w:rPr>
        <w:t>
      2) официальное опубликование настоящего приказа в средствах массовой информации;</w:t>
      </w:r>
    </w:p>
    <w:bookmarkEnd w:id="4"/>
    <w:bookmarkStart w:name="z40" w:id="5"/>
    <w:p>
      <w:pPr>
        <w:spacing w:after="0"/>
        <w:ind w:left="0"/>
        <w:jc w:val="both"/>
      </w:pPr>
      <w:r>
        <w:rPr>
          <w:rFonts w:ascii="Times New Roman"/>
          <w:b w:val="false"/>
          <w:i w:val="false"/>
          <w:color w:val="000000"/>
          <w:sz w:val="28"/>
        </w:rPr>
        <w:t>
      3) опубликование настоящего приказа на интернет-ресурсе Министерства экономики и бюджетного планирования Республики Казахстан после официального опубликования в средствах массовой информации;</w:t>
      </w:r>
    </w:p>
    <w:bookmarkEnd w:id="5"/>
    <w:bookmarkStart w:name="z41" w:id="6"/>
    <w:p>
      <w:pPr>
        <w:spacing w:after="0"/>
        <w:ind w:left="0"/>
        <w:jc w:val="both"/>
      </w:pPr>
      <w:r>
        <w:rPr>
          <w:rFonts w:ascii="Times New Roman"/>
          <w:b w:val="false"/>
          <w:i w:val="false"/>
          <w:color w:val="000000"/>
          <w:sz w:val="28"/>
        </w:rPr>
        <w:t>
      4) в срок не превышающий десяти календарных дней направление копии настоящего приказа на бумажном и электронном носителе для официального опубликования в информационно-правовой системе "Әділет".</w:t>
      </w:r>
    </w:p>
    <w:bookmarkEnd w:id="6"/>
    <w:bookmarkStart w:name="z4" w:id="7"/>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экономики и бюджетного планирования Республики Казахстан Шаженовой Д.М.</w:t>
      </w:r>
    </w:p>
    <w:bookmarkEnd w:id="7"/>
    <w:bookmarkStart w:name="z5"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Агентства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 делам государственной службы</w:t>
      </w:r>
    </w:p>
    <w:p>
      <w:pPr>
        <w:spacing w:after="0"/>
        <w:ind w:left="0"/>
        <w:jc w:val="both"/>
      </w:pPr>
      <w:r>
        <w:rPr>
          <w:rFonts w:ascii="Times New Roman"/>
          <w:b w:val="false"/>
          <w:i w:val="false"/>
          <w:color w:val="000000"/>
          <w:sz w:val="28"/>
        </w:rPr>
        <w:t>
      _______________ Байменов А.М.</w:t>
      </w:r>
    </w:p>
    <w:p>
      <w:pPr>
        <w:spacing w:after="0"/>
        <w:ind w:left="0"/>
        <w:jc w:val="both"/>
      </w:pPr>
      <w:r>
        <w:rPr>
          <w:rFonts w:ascii="Times New Roman"/>
          <w:b w:val="false"/>
          <w:i w:val="false"/>
          <w:color w:val="000000"/>
          <w:sz w:val="28"/>
        </w:rPr>
        <w:t>
      28 февраля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экономики и</w:t>
            </w:r>
            <w:r>
              <w:br/>
            </w:r>
            <w:r>
              <w:rPr>
                <w:rFonts w:ascii="Times New Roman"/>
                <w:b w:val="false"/>
                <w:i w:val="false"/>
                <w:color w:val="000000"/>
                <w:sz w:val="20"/>
              </w:rPr>
              <w:t>бюджетного планирования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2014 года № 75</w:t>
            </w:r>
          </w:p>
        </w:tc>
      </w:tr>
    </w:tbl>
    <w:bookmarkStart w:name="z7" w:id="9"/>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категориям административных государственных должностей</w:t>
      </w:r>
      <w:r>
        <w:br/>
      </w:r>
      <w:r>
        <w:rPr>
          <w:rFonts w:ascii="Times New Roman"/>
          <w:b/>
          <w:i w:val="false"/>
          <w:color w:val="000000"/>
        </w:rPr>
        <w:t>корпуса "Б" Министерства экономики и бюджетного</w:t>
      </w:r>
      <w:r>
        <w:br/>
      </w:r>
      <w:r>
        <w:rPr>
          <w:rFonts w:ascii="Times New Roman"/>
          <w:b/>
          <w:i w:val="false"/>
          <w:color w:val="000000"/>
        </w:rPr>
        <w:t>планирования Республики Казахстан</w:t>
      </w:r>
      <w:r>
        <w:br/>
      </w:r>
      <w:r>
        <w:rPr>
          <w:rFonts w:ascii="Times New Roman"/>
          <w:b/>
          <w:i w:val="false"/>
          <w:color w:val="000000"/>
        </w:rPr>
        <w:t xml:space="preserve"> Секретариат Министра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2"/>
        <w:gridCol w:w="2809"/>
        <w:gridCol w:w="697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внесение предложений по вопросам, отнесенным к ведению министерства, анализ и совершенствование структуры министерства, проведение системных исследований в выработке и реализации экономической политики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2"/>
        <w:gridCol w:w="2809"/>
        <w:gridCol w:w="697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сбор и обобщение аналитических материалов для руководства министерства, организация работы с международными финансовыми и экономическими организациями по вопросам сотрудничества Республики Казахстан в области социально-экономического развития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2"/>
        <w:gridCol w:w="2809"/>
        <w:gridCol w:w="697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указаний Министра. Ведение графика и организация работы встреч и совещаний у Министра, обеспечение контроля подготовки структурными подразделениями материалов на коллегию Министерства и других совещаний с участием Министра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2"/>
        <w:gridCol w:w="2809"/>
        <w:gridCol w:w="697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отчета Министру о результатах внутреннего контроля и рекомендации по улучшению внутренних процедур, правил, процессов в структурных подразделениях и подведомственных организациях, выполнение иных поручений, получаемых от Министра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2"/>
        <w:gridCol w:w="2809"/>
        <w:gridCol w:w="697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Подготовка отчета Министру о результатах внутреннего контроля и рекомендации по улучшению внутренних процедур, правил.</w:t>
            </w:r>
          </w:p>
        </w:tc>
      </w:tr>
    </w:tbl>
    <w:p>
      <w:pPr>
        <w:spacing w:after="0"/>
        <w:ind w:left="0"/>
        <w:jc w:val="left"/>
      </w:pPr>
    </w:p>
    <w:bookmarkStart w:name="z24" w:id="10"/>
    <w:p>
      <w:pPr>
        <w:spacing w:after="0"/>
        <w:ind w:left="0"/>
        <w:jc w:val="left"/>
      </w:pPr>
      <w:r>
        <w:rPr>
          <w:rFonts w:ascii="Times New Roman"/>
          <w:b/>
          <w:i w:val="false"/>
          <w:color w:val="000000"/>
        </w:rPr>
        <w:t xml:space="preserve"> Секретариат Министра по делам экономической интеграции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0"/>
        <w:gridCol w:w="2806"/>
        <w:gridCol w:w="698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государственное и местное управление) и/или гуманитарные науки (международные отношения) и/или право (юриспруденция, международное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внесение предложений по вопросам, отнесенным к ведению министерства, анализ и совершенствование структуры министерства, проведение системных исследований в выработке и реализации экономической политики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0"/>
        <w:gridCol w:w="2806"/>
        <w:gridCol w:w="698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государственное и местное управление) и/или гуманитарные науки (международные отношения) и/или право (юриспруденция, международное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указаний Министра, сбор и обобщение аналитических материалов для руководства министерства, организация работы с международными финансовыми и экономическими организациями по вопросам сотрудничества Республики Казахстан в области социально-экономического развития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0"/>
        <w:gridCol w:w="2806"/>
        <w:gridCol w:w="698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государственное и местное управление) и/или гуманитарные науки (международные отношения) и/или право (юриспруденция, международное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Ведение графика и организация работы встреч и совещаний у Министра, обеспечение контроля подготовки структурными подразделениями материалов на коллегию Министерства и других совещаний с участием Министра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0"/>
        <w:gridCol w:w="2806"/>
        <w:gridCol w:w="698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государственное и местное управление) и/или гуманитарные науки (международные отношения) и/или право (юриспруденция, международное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отчета Министру о результатах внутреннего контроля и рекомендации по улучшению внутренних процедур, правил, процессов в структурных подразделениях и подведомственных организациях, выполнение иных поручений, получаемых от Министра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0"/>
        <w:gridCol w:w="2808"/>
        <w:gridCol w:w="6981"/>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государственное и местное управление, журналистика) и/или гуманитарные науки (международные отношения, переводческое дело) и/или право (юриспруденция, международное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указаний Министра. Подготовка отчета Министру о результатах внутреннего контроля и рекомендации по улучшению внутренних процедур, правил</w:t>
            </w:r>
          </w:p>
        </w:tc>
      </w:tr>
    </w:tbl>
    <w:p>
      <w:pPr>
        <w:spacing w:after="0"/>
        <w:ind w:left="0"/>
        <w:jc w:val="left"/>
      </w:pPr>
    </w:p>
    <w:bookmarkStart w:name="z9" w:id="11"/>
    <w:p>
      <w:pPr>
        <w:spacing w:after="0"/>
        <w:ind w:left="0"/>
        <w:jc w:val="left"/>
      </w:pPr>
      <w:r>
        <w:rPr>
          <w:rFonts w:ascii="Times New Roman"/>
          <w:b/>
          <w:i w:val="false"/>
          <w:color w:val="000000"/>
        </w:rPr>
        <w:t xml:space="preserve"> Управление внутреннего аудита и оценки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448"/>
        <w:gridCol w:w="3361"/>
        <w:gridCol w:w="6088"/>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внутреннего аудита и оценки</w:t>
            </w:r>
          </w:p>
        </w:tc>
      </w:tr>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маркетинг) и/или право (юриспруденция)</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деятельностью Управления.</w:t>
            </w:r>
          </w:p>
          <w:p>
            <w:pPr>
              <w:spacing w:after="20"/>
              <w:ind w:left="20"/>
              <w:jc w:val="both"/>
            </w:pPr>
            <w:r>
              <w:rPr>
                <w:rFonts w:ascii="Times New Roman"/>
                <w:b w:val="false"/>
                <w:i w:val="false"/>
                <w:color w:val="000000"/>
                <w:sz w:val="20"/>
              </w:rPr>
              <w:t>
Осуществление внутреннего контроля в Министерстве и в подведомственных организациях, осуществление контроля за эффективным и результативным использованием структурными подразделениями Министерства средств, выделяемых в рамках программных документов, проведение проверки соблюдения участниками бюджетного процесса требований законодательства в части достоверности составления и представления финансовой отчетности, ведения бухгалтерского учета, обоснованности и эффективности использования бюджетных средств, осуществление контроля за исполнением постановлений и представлений Счетного комитета Республики Казахстан по контролю за исполнением республиканского бюджета и Комитета финансового контроля Министерства финансов, принятых по итогам результатов контроля Министерства, участие в формировании плана контрольных мероприятий, участие в разработке программы проведения контроля, представление материалов для подготовки отчета Министру о результатах внутреннего контроля и рекомендации по улучшению внутренних процедур, правил, процессов в структурных подразделениях и подведомственных организациях, выполнение иных поручений, получаемых от Министра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599"/>
        <w:gridCol w:w="2189"/>
        <w:gridCol w:w="8112"/>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внутреннего аудита и оценки</w:t>
            </w:r>
          </w:p>
        </w:tc>
      </w:tr>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маркетинг) и/или право (юриспруденция)</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w:t>
            </w:r>
          </w:p>
          <w:p>
            <w:pPr>
              <w:spacing w:after="20"/>
              <w:ind w:left="20"/>
              <w:jc w:val="both"/>
            </w:pPr>
            <w:r>
              <w:rPr>
                <w:rFonts w:ascii="Times New Roman"/>
                <w:b w:val="false"/>
                <w:i w:val="false"/>
                <w:color w:val="000000"/>
                <w:sz w:val="20"/>
              </w:rPr>
              <w:t>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внутреннего контроля в Министерстве и в подведомственных организациях, осуществление контроля за эффективным и результативным использованием структурными подразделениями Министерства средств, выделяемых в рамках программных документов, проведение проверки соблюдения участниками бюджетного процесса требований законодательства в части достоверности составления и представления финансовой отчетности, ведения бухгалтерского учета, обоснованности и эффективности использования бюджетных средств, осуществление контроля за исполнением постановлений и представлений Счетного комитета Республики Казахстан по контролю за исполнением республиканского бюджета и Комитета финансового контроля Министерства финансов, принятых по итогам результатов контроля Министерства, участие в формировании плана контрольных мероприятий, участие в разработке программы проведения контроля, представление материалов для подготовки отчета Министру о результатах внутреннего контроля и рекомендации по улучшению внутренних процедур, правил, процессов в структурных подразделениях и подведомственных организациях, выполняет иные поручения руководителя Управления и руководства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616"/>
        <w:gridCol w:w="2217"/>
        <w:gridCol w:w="8210"/>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внутреннего аудита и оценки</w:t>
            </w:r>
          </w:p>
        </w:tc>
      </w:tr>
      <w:tr>
        <w:trPr>
          <w:trHeight w:val="3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10-5</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финансы, учет и аудит, менеджмент, маркетинг, государственное и местное управление) и/или право (юриспруденция), естественные науки (математика, информатика), технические науки и технологии (информационные системы)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w:t>
            </w:r>
          </w:p>
          <w:p>
            <w:pPr>
              <w:spacing w:after="20"/>
              <w:ind w:left="20"/>
              <w:jc w:val="both"/>
            </w:pPr>
            <w:r>
              <w:rPr>
                <w:rFonts w:ascii="Times New Roman"/>
                <w:b w:val="false"/>
                <w:i w:val="false"/>
                <w:color w:val="000000"/>
                <w:sz w:val="20"/>
              </w:rPr>
              <w:t>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внутренний аудит структурных подразделений и ведомств Министерства, внутренний контроль за качеством государственных услуг, мониторинг и оценку качества оказываемых государственных услуг, единоличную оценку эффективности работы государственных служащих, оценку эффективности деятельности структурных подразделений и ведомств Министерства, мониторинг ежегодных дорожных карт по исполнению планов мероприятий по контролю за исполнением поручений, данных по результатам оценки эффективности деятельности государственных органов, регулярный контроль за основными направлениями деятельности госоргана, принимает участие в выработке предложений и рекомендаций: по совершенствованию и улучшению деятельности структурных подразделений Министерства, по внесению изменений в методику оценки сотрудников в части взаимоувязки результатов оценки с премированием по полугодию и итогам года, по стимулированию государственных служащих за достижение высоких результатов в работе Министерства, осуществляет своевременную подготовку информации к отчету Министра о результатах внутреннего аудита и оценки и рекомендации по улучшению деятельности структурных подразделений Министерства, проводит консультативную работу со структурными подразделениями и ведомствами Министерства по вопросам, входящим в компетенцию Управления, участвует в рассмотрении и разработке проектов законодательных и иных нормативных правовых актов по вопросам, входящим в компетенцию Управления, принимает участие в совершенствовании информационных систем по вопросам, входящим в компетенцию Управления, осуществляет контроль реализации стратегического и операционного планов Министерства, оценку результатов, выполняет иные поручения руководителя Управления и руководства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458"/>
        <w:gridCol w:w="3369"/>
        <w:gridCol w:w="6105"/>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внутреннего аудита и оценки</w:t>
            </w:r>
          </w:p>
        </w:tc>
      </w:tr>
      <w:tr>
        <w:trPr>
          <w:trHeight w:val="3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финансы, учет и аудит, менеджмент, маркетинг, государственное и местное управление) и/или право (юриспруденция), естественные науки (математика, информатика), технические науки и технологии (информационные системы)</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информации по оценке структурных подразделений и ведомств Министерства, внутренний аудит структурных подразделений и ведомств Министерства, контроль за качеством предоставления государственных услуг, проведение единоличной оценки эффективности работы государственных служащих, проведение оценки эффективности деятельности структурных подразделений Министерства, мониторинг ежегодных дорожных карт по исполнению планов мероприятий по контролю за исполнением поручений, данных по результатам оценки эффективности деятельности государственных органов, своевременное размещение на интернет ресурсе (www.minplan.kz) информации о деятельности Управления, учет и хранение материалов, контроль за состоянием и сохранностью до передачи их на хранение в архив Министерства, осуществляет контроль реализации стратегического и операционного планов Министерства, оценку результатов, выполняет иные поручения, получаемые от руководителя управления и руководства Министерства</w:t>
            </w:r>
          </w:p>
        </w:tc>
      </w:tr>
    </w:tbl>
    <w:p>
      <w:pPr>
        <w:spacing w:after="0"/>
        <w:ind w:left="0"/>
        <w:jc w:val="left"/>
      </w:pPr>
    </w:p>
    <w:bookmarkStart w:name="z10" w:id="12"/>
    <w:p>
      <w:pPr>
        <w:spacing w:after="0"/>
        <w:ind w:left="0"/>
        <w:jc w:val="left"/>
      </w:pPr>
      <w:r>
        <w:rPr>
          <w:rFonts w:ascii="Times New Roman"/>
          <w:b/>
          <w:i w:val="false"/>
          <w:color w:val="000000"/>
        </w:rPr>
        <w:t xml:space="preserve"> Управление связи со средствами массовой информации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438"/>
        <w:gridCol w:w="3344"/>
        <w:gridCol w:w="6057"/>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связи со средствами массовой информации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и/или право (юриспруденция)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Управления, обеспечение подготовки отчетов по реализации программных документов и поручений Администрации Президента, Правительства, Канцелярии Премьер-Министра Республики Казахстан, обеспечение взаимодействия с центральными исполнительными органами Республики Казахстан, обеспечение разработки и реализации Медиа-плана, обеспечение подготовки докладов и презентационных материалов для руководства Министерства, выработка предложений и разработка концепций создания новых проектов и мероприятий, направленных на повышение имиджа Министерства, осуществление разработки проектов нормативных правовых актов и документов Министерства в соответствии с компетенцией Управления и обеспечение их дальнейшего сопровождения и принятия, осуществление на постоянной основе изучение (мониторинг) действующих и вновь принятых норм законодательства Республики Казахстан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473"/>
        <w:gridCol w:w="3392"/>
        <w:gridCol w:w="6147"/>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связи со средствами массовой информации</w:t>
            </w:r>
          </w:p>
        </w:tc>
      </w:tr>
      <w:tr>
        <w:trPr>
          <w:trHeight w:val="30" w:hRule="atLeast"/>
        </w:trPr>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и/или право (юриспруденция)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и координация работы со структурными подразделениями Министерства, с центральными исполнительными органами, Администрацией Президента Республики Казахстан, Канцелярией Премьер-Министра Республики Казахстан, ведение деловой переписки, Реализация программных документов и поручений Администрации Президента, Правительства, Канцелярии Премьер-Министра Республики Казахстан, Подготовка отчетных материалов о деятельности Управления, по Стратегическому, Операционному плану и других внутренних документов Министерства для руководства Министерства, Планирование работы пресс-службы министерства, составление медиа-плана взаимодействие и координация работы со средствами массовой информации (далее – СМИ): организация пресс-конференции, брифингов, подготовка пресс-релизов, освещение в средствах массовой информации деятельности министерства и его структурных подразделений, координирование взаимодействия спикеров Министерства со средствами массовой информации, консультация по всем вопросам касательно отношений с прессой, аккредитация представителей средств массовой информации на мероприятиях, проводимых министерством, взаимодействие с пресс-службами других государственных органов, обеспечение оперативной рассылки в средствах массовой информации пресс-релизов, информационных сообщений о деятельности министра и министерства, анонсов событий и мероприятий, обеспечение своевременного размещения информационных материалов на "новостной ленте" интернет-ресурса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441"/>
        <w:gridCol w:w="3344"/>
        <w:gridCol w:w="605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связи со средствами массовой информации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филология) и/или право (юриспруденция)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и координация работы с республиканскими СМИ, участие в организации и проведении PR-мероприятий: пресс-конференции, брифинги, круглые столы и др., аккредитация представителей СМИ на мероприятия, проводимые Министерством, ведение базы СМИ и журналистов, обеспечение подготовки ответов на запросы СМИ, обеспечение позиционирования ведомства на социальных сетях, открытие акканутов и введение аккаунтов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441"/>
        <w:gridCol w:w="3344"/>
        <w:gridCol w:w="605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связи со средствами массовой информации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журналистика, финансы, международная журналистика, связь с общественностью) гуманитарные науки (международные отношения, филология) и/или право (юриспруденция)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дайджестов, материалов оперативного мониторинга, аналитических обзоров публикаций печатной, электронной и сетевой периодики, составление контент-анализа, обеспечение своевременного размещения информационных материалов на интернет-ресурсе Министерства, выработка предложений по продвижению и совершенствованию функционирования интернет-ресурса Министерства, обеспечение формирования фото, аудио и видеоархивов, обеспечение размещения фото- и видеоматериалов на сайте Министерства, ведение блога Министра, координация работы соответствующих подразделений по подготовке ответов на поступившие вопросы, организация подписной кампании на периодические издания для Министра, пресс-службы Министерства </w:t>
            </w:r>
          </w:p>
        </w:tc>
      </w:tr>
    </w:tbl>
    <w:p>
      <w:pPr>
        <w:spacing w:after="0"/>
        <w:ind w:left="0"/>
        <w:jc w:val="left"/>
      </w:pPr>
    </w:p>
    <w:bookmarkStart w:name="z11" w:id="13"/>
    <w:p>
      <w:pPr>
        <w:spacing w:after="0"/>
        <w:ind w:left="0"/>
        <w:jc w:val="left"/>
      </w:pPr>
      <w:r>
        <w:rPr>
          <w:rFonts w:ascii="Times New Roman"/>
          <w:b/>
          <w:i w:val="false"/>
          <w:color w:val="000000"/>
        </w:rPr>
        <w:t xml:space="preserve">  Управление по защите государственных секретов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480"/>
        <w:gridCol w:w="3398"/>
        <w:gridCol w:w="615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защите государственных секретов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архивоведение, документирование и документационное обеспечение) и/или образование и/или технические науки и технологии (металлургия, информационные системы) и/или права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режима секретности, разработка и экспертиза распорядительных и методических документов по вопросам обеспечения режима секретности в министерстве, организация ведения секретного делопроизводства, оформление (переоформление) допуска лиц к документам, содержащим государственные секреты, контроль за сроком их действия, проведение разъяснительных работ с сотрудниками министерства о мерах по защите информации,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480"/>
        <w:gridCol w:w="3398"/>
        <w:gridCol w:w="615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защите государственных секретов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архивоведение, документирование и документационное обеспечение) и/или образование и/или технические науки и технологии (металлургия, информационные системы) и/или права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w:t>
            </w:r>
          </w:p>
          <w:p>
            <w:pPr>
              <w:spacing w:after="20"/>
              <w:ind w:left="20"/>
              <w:jc w:val="both"/>
            </w:pPr>
            <w:r>
              <w:rPr>
                <w:rFonts w:ascii="Times New Roman"/>
                <w:b w:val="false"/>
                <w:i w:val="false"/>
                <w:color w:val="000000"/>
                <w:sz w:val="20"/>
              </w:rPr>
              <w:t>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учет, хранение и уничтожение секретных сведений, проведение мероприятий по обеспечению соблюдения режимных требований в министерстве и подведомственных организациях, разработка номенклатуры должностей работников на допуск к секретным сведениям,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480"/>
        <w:gridCol w:w="3398"/>
        <w:gridCol w:w="615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защите государственных секретов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архивоведение, документирование и документационное обеспечение) и/или образование и/или технические науки и технологии (металлургия, информационные системы) и/или права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секретного делопроизводства, контроль за исполнением поручений, контроль за правильностью присвоения степени секретности подготовленных документов, оформления и размножения документов, подготовка информации и отчетности по секретному документообороту, проведение профилактической работы с секретоносителями, прием, выдача, учет, списание и уничтожение штампов строгой отчетности, выполнение иных поручений руководства</w:t>
            </w:r>
          </w:p>
        </w:tc>
      </w:tr>
    </w:tbl>
    <w:p>
      <w:pPr>
        <w:spacing w:after="0"/>
        <w:ind w:left="0"/>
        <w:jc w:val="left"/>
      </w:pPr>
    </w:p>
    <w:bookmarkStart w:name="z12" w:id="14"/>
    <w:p>
      <w:pPr>
        <w:spacing w:after="0"/>
        <w:ind w:left="0"/>
        <w:jc w:val="left"/>
      </w:pPr>
      <w:r>
        <w:rPr>
          <w:rFonts w:ascii="Times New Roman"/>
          <w:b/>
          <w:i w:val="false"/>
          <w:color w:val="000000"/>
        </w:rPr>
        <w:t xml:space="preserve"> Департамент стратегического планирования и анализа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2101"/>
        <w:gridCol w:w="2883"/>
        <w:gridCol w:w="7165"/>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гуманитарные науки (международные отношения)</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w:t>
            </w:r>
          </w:p>
          <w:p>
            <w:pPr>
              <w:spacing w:after="20"/>
              <w:ind w:left="20"/>
              <w:jc w:val="both"/>
            </w:pPr>
            <w:r>
              <w:rPr>
                <w:rFonts w:ascii="Times New Roman"/>
                <w:b w:val="false"/>
                <w:i w:val="false"/>
                <w:color w:val="000000"/>
                <w:sz w:val="20"/>
              </w:rPr>
              <w:t>
Обеспечение: согласования, мониторинга, анализа, оценки реализации, корректировки и развития документов системы государственного планирования в пределах компетенции Департамента, совершенствования действующей Системы государственного планирования по вопросам, входящим в компетенцию Департамента, выработки предложений по совершенствованию социально-экономической политики Республики Казахстан, разработки, мониторинга, анализа и оценки реализации Стратегии национальной безопасности страны и ее Плана мероприятий, координации работы государственных органов по повышению уровня конкурентоспособности Казахстана с последующей подготовкой соответствующих информационно-аналитических материалов, формирования, а также при необходимости корректировки Перечня государственных программ, выработки предложений по разработке ежегодных Посланий Главы государства, Общенациональных планов и Планов мероприятий по их реализации, мониторинга и анализа исполнения комплексных поручений руководства страны, разработки, согласования, мониторингу, анализу, оценке реализации и корректировке Концепции по вхождению Казахстана в число 30-ти самых развитых государств мира в пределах компетенции Департамента, разработки стратегии формирования новых рыночных ниш для отечественных производителей, выработки предложений по формированию государственной политики развития "зеленой экономики" на долгосрочный период, разработки проектов нормативных правовых актов по вопросам, входящим в компетенцию Департамента, гармонизации стратегического, экономического и бюджетного планирования, методической и консультативной работы с администраторами бюджетных программ.</w:t>
            </w:r>
          </w:p>
          <w:p>
            <w:pPr>
              <w:spacing w:after="20"/>
              <w:ind w:left="20"/>
              <w:jc w:val="both"/>
            </w:pPr>
            <w:r>
              <w:rPr>
                <w:rFonts w:ascii="Times New Roman"/>
                <w:b w:val="false"/>
                <w:i w:val="false"/>
                <w:color w:val="000000"/>
                <w:sz w:val="20"/>
              </w:rPr>
              <w:t>
Изучение мирового передового опыта в области государственного стратегического развития с целью его дальнейшего внедрения в стране. Участие в заседаниях рабочих групп, межведомственных комиссий, а также в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108"/>
        <w:gridCol w:w="2893"/>
        <w:gridCol w:w="7192"/>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департаментом в отсутствии Директора департамента. Координация деятельности департамента по: согласованию, мониторингу, анализу, оценке реализации, корректировке и развитию стратегических и программных документов системы государственного планирования в пределах компетенции Департамента, обеспечению разработки, согласования, мониторингу, анализу, оценке реализации и корректировке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обеспечению разработки, согласования, мониторингу, анализу, оценке реализации и корректировке Стратегического плана развития Республики Казахстан до 2020 года и стратегических планов государственных органов, входящих в структуру правительства, обеспечению разработки, согласования, мониторингу, анализу, оценке реализации и корректировке Концепции по вхождению Казахстана в число 30-ти самых развитых государств мира в пределах компетенции Департамента, выработке предложений по формированию государственной политики развития "зеленой экономики" на долгосрочный период, координации работы государственных органов по повышению уровня конкурентоспособности Казахстана с последующей подготовкой соответствующих информационно-аналитических материалов, совершенствованию действующей Системы государственного планирования по вопросам, входящим в компетенцию Департамента, формированию, а также при необходимости корректировке Перечня государственных программ, выработке предложений по совершенствованию социально-экономической политики Республики Казахстан, обеспечению разработки проектов нормативных правовых актов по вопросам, входящим в компетенцию Департамента, изучению мирового передового опыта в области государственного стратегического планирования с целью его дальнейшего внедрения в стране, осуществлению подготовки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Департамента, участию при необходимости в организации проведения научно-исследовательских работ по вопросам, входящим в компетенцию Департамента, участию при необходимости в создании информационных систем по вопросам, входящим в компетенцию Департамента, осуществлению своевременной подготовке материалов и заключений по входящей и исходящей информации, выполнению иных поручений, получаемых от вышестоящего руководства, осуществлению учета и хранения документов, контролю за состоянием и сохранностью до передачи их на хранение в архив Министерства, участию в разработке и проведении мероприятий, направленных на повышение квалификации специалистов Департамента, освещению деятельности Министерства в средствах массовой информации и на интернет-ресурсе Министерства в пределах компетенции Департамента. Проведение ревизии и оптимизации отдельных документов системы государственного планирования, участие в заседаниях рабочих групп, межведомственных комиссий, а также подготовка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108"/>
        <w:gridCol w:w="2893"/>
        <w:gridCol w:w="7192"/>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 в отсутствии Директора департамента.</w:t>
            </w:r>
          </w:p>
          <w:p>
            <w:pPr>
              <w:spacing w:after="20"/>
              <w:ind w:left="20"/>
              <w:jc w:val="both"/>
            </w:pPr>
            <w:r>
              <w:rPr>
                <w:rFonts w:ascii="Times New Roman"/>
                <w:b w:val="false"/>
                <w:i w:val="false"/>
                <w:color w:val="000000"/>
                <w:sz w:val="20"/>
              </w:rPr>
              <w:t>
Координация деятельности департамента по: формированию ежегодных Посланий Главы государства, Общенациональных планов и Планов мероприятий по их реализации, обеспечению разработки, мониторингу, анализу и оценке реализации Стратегии национальной безопасности страны и Плана мероприятий по ее реализации, мониторингу и анализу исполнения комплексных поручений руководства страны, формированию плана мероприятий (дорожные карты) по исполнению поручений руководства страны, осуществлению мониторинга и анализу стратегических и программных документов Системы государственного планирования в рамках компетенции Департамента (в разрезе государственных органов), осуществлению выработки предложений по совершенствованию социально-экономической политики Республики Казахстан, осуществлению методологического обеспечения государственного планирования, ориентированного на достижение результатов, разработке нормативно-правовых актов, регулирующих вопросы методологии Системы государственного планирования, осуществлению методологического руководства и проведению консультативной работы с администраторами бюджетных программ, местными исполнительными органами, структурными подразделениями Министерства по разработке, реализации, проведению мониторинга, оценке и контролю документов Системы государственного планирования, согласованию проектов документов Системы государственного планирования, согласованию проектов стратегических планов (проекты изменений и дополнений в стратегические планы) центральных государственных органов, выработке предложений по совершенствованию системы государственного планирования, разработке предложений по реформированию Системы государственного планирования. оказанию консультативной помощи центральным государственным органам, а также структурным подразделениям Министерства по курируемым отраслям, осуществлению подготовки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Департамента, участию при необходимости в организации проведения научно-исследовательских работ по вопросам, входящим в компетенцию Департамента, осуществлению своевременной подготовке материалов и заключений по входящей и исходящей информации, выполнению иных поручений, получаемых от вышестоящего руководства, участию в разработке, корректировке и реализации стратегического и операционного планов Министерства, осуществлению учета и хранения документов, контролю за состоянием и сохранностью до передачи их на хранение в архив Министерства, участию в разработке и проведении мероприятий, направленных на повышение квалификации специалистов Департамента, освещению деятельности Министерства в средствах массовой информации и на интернет-ресурсе Министерства в пределах компетенции Департамента, изучение мирового передового опыта в области государственного стратегического планирования с целью его дальнейшего внедрения в стране,</w:t>
            </w:r>
          </w:p>
          <w:p>
            <w:pPr>
              <w:spacing w:after="20"/>
              <w:ind w:left="20"/>
              <w:jc w:val="both"/>
            </w:pPr>
            <w:r>
              <w:rPr>
                <w:rFonts w:ascii="Times New Roman"/>
                <w:b w:val="false"/>
                <w:i w:val="false"/>
                <w:color w:val="000000"/>
                <w:sz w:val="20"/>
              </w:rPr>
              <w:t>
Участие в заседаниях рабочих групп, межведомственных комиссий, а также в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107"/>
        <w:gridCol w:w="2895"/>
        <w:gridCol w:w="7191"/>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w:t>
            </w:r>
          </w:p>
          <w:p>
            <w:pPr>
              <w:spacing w:after="20"/>
              <w:ind w:left="20"/>
              <w:jc w:val="both"/>
            </w:pPr>
            <w:r>
              <w:rPr>
                <w:rFonts w:ascii="Times New Roman"/>
                <w:b w:val="false"/>
                <w:i w:val="false"/>
                <w:color w:val="000000"/>
                <w:sz w:val="20"/>
              </w:rPr>
              <w:t xml:space="preserve">
Обеспечение: согласования, мониторинг, анализ, оценку реализации, корректировку и развитие стратегических и программных документов системы государственного планирования в пределах компетенции Управления, разработки, согласования, мониторинг, анализ, оценку реализации и корректировку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разработки, согласования, мониторинг, анализ, оценку реализации и корректировку Стратегического плана развития Республики Казахстан до 2020 года и стратегических планов государственных органов, входящих в структуру правительства, совершенствования действующей Системы государственного планирования по вопросам, входящим в компетенцию Управления, формирования, а также при необходимости корректировки Перечня государственных программ, выработки предложений по совершенствованию социально-экономической политики Республики Казахстан, разработки проектов нормативных правовых актов по вопросам, входящим в компетенцию Управления, изучения мирового передового опыта в области государственного стратегического планирования с целью его дальнейшего внедрения в стране, осуществления подготовки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осуществления своевременной подготовки материалов и заключений по входящей и исходящей информации, выполнению иных поручений, получаемых от вышестоящего руководства, осуществления учета и хранения документов, контроля за состоянием и сохранностью до передачи их на хранение в архив Министерства. Обеспечивает проведение ревизии и оптимизацию документов системы государственного планирования. Участие при необходимости в организации проведения научно-исследовательских работ по вопросам, входящим в компетенцию Управления. Участие при необходимости в создании информационных систем по вопросам, входящим в компетенцию Управления. Участие в разработке и проведении мероприятий, направленных на повышение квалификации специалистов Управления. Освещение деятельности Министерства в средствах массовой информации и на интернет-ресурсе Министерства в пределах компетенции Управления.</w:t>
            </w:r>
          </w:p>
          <w:p>
            <w:pPr>
              <w:spacing w:after="20"/>
              <w:ind w:left="20"/>
              <w:jc w:val="both"/>
            </w:pPr>
            <w:r>
              <w:rPr>
                <w:rFonts w:ascii="Times New Roman"/>
                <w:b w:val="false"/>
                <w:i w:val="false"/>
                <w:color w:val="000000"/>
                <w:sz w:val="20"/>
              </w:rPr>
              <w:t>
Подготовка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w:t>
            </w:r>
          </w:p>
          <w:p>
            <w:pPr>
              <w:spacing w:after="20"/>
              <w:ind w:left="20"/>
              <w:jc w:val="both"/>
            </w:pPr>
            <w:r>
              <w:rPr>
                <w:rFonts w:ascii="Times New Roman"/>
                <w:b w:val="false"/>
                <w:i w:val="false"/>
                <w:color w:val="000000"/>
                <w:sz w:val="20"/>
              </w:rPr>
              <w:t>
Осуществление формирования плана государственных закупок, технических заданий и спецификаций по темам научных исследований,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
        <w:gridCol w:w="2103"/>
        <w:gridCol w:w="2889"/>
        <w:gridCol w:w="7178"/>
      </w:tblGrid>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начальника Управления исполняет его обязанности.</w:t>
            </w:r>
          </w:p>
          <w:p>
            <w:pPr>
              <w:spacing w:after="20"/>
              <w:ind w:left="20"/>
              <w:jc w:val="both"/>
            </w:pPr>
            <w:r>
              <w:rPr>
                <w:rFonts w:ascii="Times New Roman"/>
                <w:b w:val="false"/>
                <w:i w:val="false"/>
                <w:color w:val="000000"/>
                <w:sz w:val="20"/>
              </w:rPr>
              <w:t xml:space="preserve">
Участвует в процессе согласования, мониторинга, анализа, оценки реализации и корректировки документов системы государственного планирования в пределах компетенции управления (в разрезе государственных органов),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в выработке предложений по совершенствованию социально-экономической политики Республики Казахстан, в формировании, а также при необходимости корректировки Перечня государственных программ, в разработке и реализации Стратегического и операционного планов Министерства, в разработке проектов нормативных правовых актов по вопросам, входящим в компетенцию Управления. Обеспечивает разработку, согласование, мониторинг, анализ, оценку реализации и корректировку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Обеспечивает разработку, согласование, мониторинг, анализ, оценку реализации и корректировку Стратегического плана развития Республики Казахстан до 2020 года и стратегических планов государственных органов, входящих в структуру правительства. Участвует в проведении ревизии документов системы государственного планирования. Участвует в подготовке и проведении конференций, семинаров, совещаний, заседаний рабочих групп, межведомственных комиссий, а также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w:t>
            </w:r>
          </w:p>
          <w:p>
            <w:pPr>
              <w:spacing w:after="20"/>
              <w:ind w:left="20"/>
              <w:jc w:val="both"/>
            </w:pPr>
            <w:r>
              <w:rPr>
                <w:rFonts w:ascii="Times New Roman"/>
                <w:b w:val="false"/>
                <w:i w:val="false"/>
                <w:color w:val="000000"/>
                <w:sz w:val="20"/>
              </w:rPr>
              <w:t>
Формирует план государственных закупок, технических заданий и спецификаций по темам научных исследований, входящих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
        <w:gridCol w:w="2103"/>
        <w:gridCol w:w="2889"/>
        <w:gridCol w:w="7178"/>
      </w:tblGrid>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отсутствия руководителя Управления исполняет его обязанности. Участвует в процессе согласования, мониторинга, анализа, оценки реализации и корректировки документов системы государственного планирования в пределах компетенции управления (в разрезе государственных органов),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в выработке предложений по совершенствованию социально-экономической политики Республики Казахстан, в формировании, а также при необходимости корректировки Перечня государственных программ, в разработке и реализации Стратегического и операционного планов Министерства, в разработке проектов нормативных правовых актов по вопросам, входящим в компетенцию Управления. Обеспечивает разработку, согласование, мониторинг, анализ, оценку реализации и корректировку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Обеспечивает разработку, согласование, мониторинг, анализ, оценку реализации и корректировку Стратегического плана развития Республики Казахстан до 2020 года и стратегических планов государственных органов, входящих в структуру правительства. Участвует в подготовке и проведении конференций, семинаров, совещаний, заседаний рабочих групп, межведомственных комиссий, а также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w:t>
            </w:r>
          </w:p>
          <w:p>
            <w:pPr>
              <w:spacing w:after="20"/>
              <w:ind w:left="20"/>
              <w:jc w:val="both"/>
            </w:pPr>
            <w:r>
              <w:rPr>
                <w:rFonts w:ascii="Times New Roman"/>
                <w:b w:val="false"/>
                <w:i w:val="false"/>
                <w:color w:val="000000"/>
                <w:sz w:val="20"/>
              </w:rPr>
              <w:t>
Обеспечивает ведение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2097"/>
        <w:gridCol w:w="2883"/>
        <w:gridCol w:w="716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процессе согласования, мониторинга, анализа, оценки реализации и корректировки документов системы государственного планирования в пределах компетенции управления (в разрезе государственных органов),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в формировании, а также при необходимости корректировке Перечня государственных программ, в разработке проектов нормативных правовых актов по вопросам, входящим в компетенцию Управления. Обеспечивает разработку, согласование, мониторинг, анализ, оценку реализации и корректировку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Обеспечивает разработку, согласование, мониторинг, анализ, оценку реализации и корректировку Стратегического плана развития Республики Казахстан до 2020 года и стратегических планов государственных органов, входящих в структуру правительства. Участвует в подготовке и проведении конференций, семинаров, совещаний, заседаний рабочих групп, межведомственных комиссий, входящим в компетенцию Управления. Участвует в формировании плана государственных закупок, технических заданий и спецификаций по темам научных исследований,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2100"/>
        <w:gridCol w:w="2886"/>
        <w:gridCol w:w="7171"/>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стратегического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процессе согласования, мониторинга, анализа, оценки реализации и корректировки документов системы государственного планирования в пределах компетенции управления (в разрезе государственных органов),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в формировании, а также при необходимости корректировке Перечня государственных программ, в разработке и реализации Стратегического и операционного планов Министерства, в разработке проектов нормативных правовых актов по вопросам, входящим в компетенцию Управления, Обеспечивает разработку, согласование, мониторинг, анализ, оценку реализации и корректировку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Обеспечивает разработку, согласование, мониторинг, анализ, оценку реализации и корректировку Стратегического плана развития Республики Казахстан до 2020 года и стратегических планов государственных органов, входящих в структуру правительства. Участвует в проведении ревизии и оптимизации документов системы государственного планирования. Участвует в подготовке и проведении конференций, семинаров, совещаний, заседаний рабочих групп, межведомственных комиссий, входящим в компетенцию Управления. Обеспечивает ведение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2104"/>
        <w:gridCol w:w="2891"/>
        <w:gridCol w:w="7184"/>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стратегического развития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Обеспечивает разработку, мониторинг, анализ, оценку реализации и корректировку государственной политики развития "зеленой экономики" Республики Казахстан на долгосрочный период. Обеспечивает разработку, согласование, мониторинг, анализ, оценку реализации и корректировку Концепции по вхождению Казахстана в число 30-ти самых развитых государств мира в пределах компетенции Управления.</w:t>
            </w:r>
          </w:p>
          <w:p>
            <w:pPr>
              <w:spacing w:after="20"/>
              <w:ind w:left="20"/>
              <w:jc w:val="both"/>
            </w:pPr>
            <w:r>
              <w:rPr>
                <w:rFonts w:ascii="Times New Roman"/>
                <w:b w:val="false"/>
                <w:i w:val="false"/>
                <w:color w:val="000000"/>
                <w:sz w:val="20"/>
              </w:rPr>
              <w:t>
Координирует: деятельность государственных органов по вопросам проведения комплексного мониторинга конкурентоспособности Республики Казахстан (Методика комплексного мониторинга конкурентоспособности), проведение заседаний рабочих подгрупп по факторам "Макроэкономика", "Бизнес", "Институты", а также принимает участие в заседаниях рабочих подгрупп по факторам "Технологии и инновации" и "Человеческое развитие", во взаимодействии с заинтересованными государственными органами и структурными подразделениями Министерства подготовку полугодовых отчетов и проекта ежегодного аналитического доклада о конкурентоспособности Республики Казахстан для Главы государства, деятельность государственных органов по улучшению показателей Индекса глобальной конкурентоспособности Всемирного экономического форума (далее - ВЭФ) и Международного института развития менеджмента (далее - IMD), содействие в проведении ежегодной оценки конкурентоспособности страны в рейтингах ВЭФ и IMD, процесс изучения мирового передового опыта по повышению уровня конкурентоспособности, на основе ежегодных результатов международных рейтинговых агентств анализ уровня конкурентоспособности страны с последующей выработкой предложений и рекомендаций по его повышению для центральных государственных органов, обеспечение мониторинга показателей международных рейтингов ВЭФ на предмет их отражения в стратегических планах центральных государственных органов, включая анализ выработанных мер по их достижению, формирование ежегодного отчета о работе государственных органов по повышению уровня конкурентоспособности страны в рамках рейтинга ВЭФ, работу по ревизии документов системы государственного планирования. Участвует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w:t>
            </w:r>
          </w:p>
          <w:p>
            <w:pPr>
              <w:spacing w:after="20"/>
              <w:ind w:left="20"/>
              <w:jc w:val="both"/>
            </w:pPr>
            <w:r>
              <w:rPr>
                <w:rFonts w:ascii="Times New Roman"/>
                <w:b w:val="false"/>
                <w:i w:val="false"/>
                <w:color w:val="000000"/>
                <w:sz w:val="20"/>
              </w:rPr>
              <w:t>
Участвует в выработке предложений по совершенствованию социально-экономической политики Республики Казахстан. Изучает мировой передовой опыт в области государственного стратегического развития с целью его дальнейшего внедрения в стране, Обеспечивает разработку проектов нормативных правовых актов по вопросам, входящим в компетенцию Управления. Участвует в мониторинге и анализе исполнения комплексных поручений руководства страны, Участвует в подготовке и проведении конференций, семинаров, совещаний, заседаний рабочих групп, межведомственных комиссий, а также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Формирует план государственных закупок, технических заданий и спецификаций по темам научных исследований, входящим в компетенцию Управления. Обеспечивает ведение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2102"/>
        <w:gridCol w:w="2888"/>
        <w:gridCol w:w="7175"/>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развития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исполненяет его обязанности. Осуществляет разработку, мониторинг, анализ, оценку реализации и корректировку государственной политики развития "зеленой экономики" Республики Казахстан на долгосрочный период. Осуществляет разработку, согласование, мониторинг, анализ, оценку реализации и корректировку Концепции по вхождению Казахстана в число 30-ти самых развитых государств мира в пределах компетенции Управления.</w:t>
            </w:r>
          </w:p>
          <w:p>
            <w:pPr>
              <w:spacing w:after="20"/>
              <w:ind w:left="20"/>
              <w:jc w:val="both"/>
            </w:pPr>
            <w:r>
              <w:rPr>
                <w:rFonts w:ascii="Times New Roman"/>
                <w:b w:val="false"/>
                <w:i w:val="false"/>
                <w:color w:val="000000"/>
                <w:sz w:val="20"/>
              </w:rPr>
              <w:t>
Обеспечивает: деятельность государственных органов по вопросам проведения комплексного мониторинга конкурентоспособности Республики Казахстан (Методика комплексного мониторинга конкурентоспособности), проведение заседаний рабочих подгрупп по факторам "Макроэкономика", "Бизнес", "Институты", а также принимает участие в заседаниях рабочих подгрупп по факторам "Технологии и инновации" и "Человеческое развитие", во взаимодействии с заинтересованными государственными органами и структурными подразделениями Министерства подготовку полугодовых отчетов и проекта ежегодного аналитического доклада о конкурентоспособности Республики Казахстан для Главы государства, деятельность государственных органов по улучшению показателей Индекса глобальной конкурентоспособности Всемирного экономического форума (ВЭФ) и Международного института развития менеджмента (IMD), содействие в проведении ежегодной оценки конкурентоспособности страны в рейтингах ВЭФ и IMD, процесс изучения мирового передового опыта по повышению уровня конкурентоспособности, на основе ежегодных результатов международных рейтинговых агентств анализ уровня конкурентоспособности страны с последующей выработкой предложений и рекомендаций по его повышению для центральных государственных органов, мониторинг показателей международных рейтингов (ВЭФ) на предмет их отражения в стратегических планах центральных государственных органов, включая анализ выработанных мер по их достижению, формирование ежегодного отчета о работе государственных органов по повышению уровня конкурентоспособности страны в рамках рейтинга ВЭФ, работу по ревизии документов системы государственного планирования.</w:t>
            </w:r>
          </w:p>
          <w:p>
            <w:pPr>
              <w:spacing w:after="20"/>
              <w:ind w:left="20"/>
              <w:jc w:val="both"/>
            </w:pPr>
            <w:r>
              <w:rPr>
                <w:rFonts w:ascii="Times New Roman"/>
                <w:b w:val="false"/>
                <w:i w:val="false"/>
                <w:color w:val="000000"/>
                <w:sz w:val="20"/>
              </w:rPr>
              <w:t>
Участвует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Участвует в выработке предложений по совершенствованию социально-экономической политики Республики Казахстан. Изучает мировой передовой опыт в области государственного стратегического развития с целью его дальнейшего внедрения в стране, Обеспечивает разработку проектов нормативных правовых актов по вопросам, входящим в компетенцию Управления. Участвует в мониторинге и анализе исполнения комплексных поручений руководства страны, в том числе платформы Народно-демократической партии "Нур Отан". Участвует в подготовке и проведении конференций, семинаров, совещаний, заседаний рабочих групп, межведомственных комиссий, а также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Формирует план государственных закупок, технических заданий и спецификаций по темам научных исследований,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107"/>
        <w:gridCol w:w="2895"/>
        <w:gridCol w:w="7191"/>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развития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исполненяет его обязанности. Осуществляет разработку, мониторинг, анализ, оценку реализации и корректировку государственной политики развития "зеленой экономики" Республики Казахстан на долгосрочный период. Обеспечивает: деятельность государственных органов по вопросам проведения комплексного мониторинга конкурентоспособности Республики Казахстан (Методика комплексного мониторинга конкурентоспособности), проведение заседаний рабочих подгрупп по факторам "Макроэкономика", "Бизнес", "Институты", а также принимает участие в заседаниях рабочих подгрупп по факторам "Технологии и инновации" и "Человеческое развитие", во взаимодействии с заинтересованными государственными органами и структурными подразделениями Министерства подготовку полугодовых отчетов и проекта ежегодного аналитического доклада о конкурентоспособности Республики Казахстан для Главы государства, деятельность государственных органов по улучшению показателей Индекса глобальной конкурентоспособности Всемирного экономического форума (ВЭФ) и Международного института развития менеджмента (IMD), содействие в проведении ежегодной оценки конкурентоспособности страны в рейтингах ВЭФ и IMD, процесс изучения мирового передового опыта по повышению уровня конкурентоспособности, на основе ежегодных результатов международных рейтинговых агентств анализ уровня конкурентоспособности страны с последующей выработкой предложений и рекомендаций по его повышению для центральных государственных органов, мониторинг показателей международных рейтингов (ВЭФ) на предмет их отражения в стратегических планах центральных государственных органов, включая анализ выработанных мер по их достижению, формирование ежегодного отчета о работе государственных органов по повышению уровня конкурентоспособности страны в рамках рейтинга ВЭФ, работу по ревизии документов системы государственного планирования, Участвует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Участвует в выработке предложений по совершенствованию социально-экономической политики Республики Казахстан. Изучает мировой передовой опыт в области государственного стратегического развития с целью его дальнейшего внедрения в стране, Обеспечивает разработку проектов нормативных правовых актов по вопросам, входящим в компетенцию Управления. Участвует в мониторинге и анализе исполнения комплексных поручений руководства страны, Участвует в подготовке и проведении конференций, семинаров, совещаний, заседаний рабочих групп, межведомственных комиссий, а также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Обеспечивает ведение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2102"/>
        <w:gridCol w:w="2888"/>
        <w:gridCol w:w="7175"/>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стратегического развития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мониторинг, анализ, оценку реализации и корректировку государственной политики развития "зеленой экономики" Республики Казахстан на долгосрочный период. Осуществляет разработку, согласование, мониторинг, анализ, оценку реализации и корректировку Концепции по вхождению Казахстана в число 30-ти самых развитых государств мира в пределах компетенции Управления.</w:t>
            </w:r>
          </w:p>
          <w:p>
            <w:pPr>
              <w:spacing w:after="20"/>
              <w:ind w:left="20"/>
              <w:jc w:val="both"/>
            </w:pPr>
            <w:r>
              <w:rPr>
                <w:rFonts w:ascii="Times New Roman"/>
                <w:b w:val="false"/>
                <w:i w:val="false"/>
                <w:color w:val="000000"/>
                <w:sz w:val="20"/>
              </w:rPr>
              <w:t>
Обеспечивает: деятельность государственных органов по вопросам проведения комплексного мониторинга конкурентоспособности Республики Казахстан (Методика комплексного мониторинга конкурентоспособности), проведение заседаний рабочих подгрупп по факторам "Макроэкономика", "Бизнес", "Институты", а также принимает участие в заседаниях рабочих подгрупп по факторам "Технологии и инновации" и "Человеческое развитие", во взаимодействии с заинтересованными государственными органами и структурными подразделениями Министерства подготовку полугодовых отчетов и проекта ежегодного аналитического доклада о конкурентоспособности Республики Казахстан для Главы государства, деятельность государственных органов по улучшению показателей Индекса глобальной конкурентоспособности Всемирного экономического форума (ВЭФ) и Международного института развития менеджмента (IMD), содействие в проведении ежегодной оценки конкурентоспособности страны в рейтингах ВЭФ и IMD, процесс изучения мирового передового опыта по повышению уровня конкурентоспособности, на основе ежегодных результатов международных рейтинговых агентств анализ уровня конкурентоспособности страны с последующей выработкой предложений и рекомендаций по его повышению для центральных государственных органов, мониторинг показателей международных рейтингов (ВЭФ) на предмет их отражения в стратегических планах центральных государственных органов, включая анализ выработанных мер по их достижению, формирование ежегодного отчета о работе государственных органов по повышению уровня конкурентоспособности страны в рамках рейтинга ВЭФ, работу по ревизии документов системы государственного планирования.</w:t>
            </w:r>
          </w:p>
          <w:p>
            <w:pPr>
              <w:spacing w:after="20"/>
              <w:ind w:left="20"/>
              <w:jc w:val="both"/>
            </w:pPr>
            <w:r>
              <w:rPr>
                <w:rFonts w:ascii="Times New Roman"/>
                <w:b w:val="false"/>
                <w:i w:val="false"/>
                <w:color w:val="000000"/>
                <w:sz w:val="20"/>
              </w:rPr>
              <w:t>
Участвует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Участвует в выработке предложений по совершенствованию социально-экономической политики Республики Казахстан. Изучает мировой передовой опыт в области государственного стратегического развития с целью его дальнейшего внедрения в стране, Обеспечивает разработку проектов нормативных правовых актов по вопросам, входящим в компетенцию Управления. Участвует в мониторинге и анализе исполнения комплексных поручений руководства страны, Участвует в подготовке и проведении конференций, семинаров, совещаний, заседаний рабочих групп, межведомственных комиссий, а также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w:t>
            </w:r>
          </w:p>
          <w:p>
            <w:pPr>
              <w:spacing w:after="20"/>
              <w:ind w:left="20"/>
              <w:jc w:val="both"/>
            </w:pPr>
            <w:r>
              <w:rPr>
                <w:rFonts w:ascii="Times New Roman"/>
                <w:b w:val="false"/>
                <w:i w:val="false"/>
                <w:color w:val="000000"/>
                <w:sz w:val="20"/>
              </w:rPr>
              <w:t>
Обеспечивает ведение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2106"/>
        <w:gridCol w:w="2895"/>
        <w:gridCol w:w="7191"/>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стратегического развития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мониторинг, анализ, оценку реализации и корректировку государственной политики развития "зеленой экономики" Республики Казахстан на долгосрочный период. Обеспечивает: деятельность государственных органов по вопросам проведения комплексного мониторинга конкурентоспособности Республики Казахстан (Методика комплексного мониторинга конкурентоспособности), проведение заседаний рабочих подгрупп по факторам "Макроэкономика", "Бизнес", "Институты", а также принимает участие в заседаниях рабочих подгрупп по факторам "Технологии и инновации" и "Человеческое развитие",</w:t>
            </w:r>
          </w:p>
          <w:p>
            <w:pPr>
              <w:spacing w:after="20"/>
              <w:ind w:left="20"/>
              <w:jc w:val="both"/>
            </w:pPr>
            <w:r>
              <w:rPr>
                <w:rFonts w:ascii="Times New Roman"/>
                <w:b w:val="false"/>
                <w:i w:val="false"/>
                <w:color w:val="000000"/>
                <w:sz w:val="20"/>
              </w:rPr>
              <w:t>
во взаимодействии с заинтересованными государственными органами и структурными подразделениями Министерства подготовку полугодовых отчетов и проекта ежегодного аналитического доклада о конкурентоспособности Республики Казахстан для Главы государства, деятельность государственных органов по улучшению показателей Индекса глобальной конкурентоспособности Всемирного экономического форума (ВЭФ) и Международного института развития менеджмента (IMD), содействие в проведении ежегодной оценки конкурентоспособности страны в рейтингах ВЭФ и IMD, процесс изучения мирового передового опыта по повышению уровня конкурентоспособности, на основе ежегодных результатов международных рейтинговых агентств анализ уровня конкурентоспособности страны с последующей выработкой предложений и рекомендаций по его повышению для центральных государственных органов, мониторинг показателей международных рейтингов (ВЭФ) на предмет их отражения в стратегических планах центральных государственных органов, включая анализ выработанных мер по их достижению, формирование ежегодного отчета о работе государственных органов по повышению уровня конкурентоспособности страны в рамках рейтинга ВЭФ, работу по ревизии документов системы государственного планирования, Участвует в процессе совершенствования действующей Системы государственного планирования по вопросам, входящим в компетенцию управления (в разрезе государственных органов). Изучает мировой передовой опыт в области государственного стратегического развития с целью его дальнейшего внедрения в стране. Обеспечивает разработку проектов нормативных правовых актов по вопросам, входящим в компетенцию Управления. Участвует в мониторинге и анализе исполнения комплексных поручений руководства страны, Участвует в подготовке и проведении конференций, семинаров, совещаний, заседаний рабочих групп, межведомственных комиссий, а также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w:t>
            </w:r>
          </w:p>
          <w:p>
            <w:pPr>
              <w:spacing w:after="20"/>
              <w:ind w:left="20"/>
              <w:jc w:val="both"/>
            </w:pPr>
            <w:r>
              <w:rPr>
                <w:rFonts w:ascii="Times New Roman"/>
                <w:b w:val="false"/>
                <w:i w:val="false"/>
                <w:color w:val="000000"/>
                <w:sz w:val="20"/>
              </w:rPr>
              <w:t>
Формирует план государственных закупок, технических заданий и спецификаций по темам научных исследований,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2107"/>
        <w:gridCol w:w="2893"/>
        <w:gridCol w:w="7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координации мониторинга и оценки документов</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и/или технические науки и технологии (стандартизация, метрология и сертификация)</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w:t>
            </w:r>
          </w:p>
          <w:p>
            <w:pPr>
              <w:spacing w:after="20"/>
              <w:ind w:left="20"/>
              <w:jc w:val="both"/>
            </w:pPr>
            <w:r>
              <w:rPr>
                <w:rFonts w:ascii="Times New Roman"/>
                <w:b w:val="false"/>
                <w:i w:val="false"/>
                <w:color w:val="000000"/>
                <w:sz w:val="20"/>
              </w:rPr>
              <w:t>
Обеспечение: выработки предложений по разработке ежегодных Посланий Главы государства, Общенациональных планов и Планов мероприятий по их реализации, разработки, мониторинга и анализа исполнения Общенациональных планов мероприятий и Планов мероприятий по реализации ежегодных Посланий Главы государства, формирования отчетов о ходе реализации Общенациональных планов мероприятий и Планов мероприятий по реализации ежегодных Посланий Главы государства на ежемесячной, полугодовой и годовой основе, контроля за ходом выполнения Стратегии национальной безопасности страны и Плана мероприятий по ее реализации с подготовкой ежегодного отчета о выполнении Плана мероприятий по реализации Стратегии национальной безопасности и проведением оценки эффективности исполнения данных документов, выработки предложений по разработке и реализации Стратегии национальной безопасности страны, Плана мероприятий по ее реализации в рамках компетенции Министерства, с подготовкой соответствующих отчетов, контроля за ходом выполнения Плана мероприятий по общенациональной стабилизации с подготовкой ежегодного отчета, мониторинга и анализа исполнения комплексных поручений руководства страны, мониторинга и анализа стратегических и программных документов Системы государственного планирования в пределах компетенции управления, выработки предложений по совершенствованию социально-экономической политики Республики Казахстан, разработки, а также рассмотрения проектов нормативных правовых актов по вопросам, входящим в компетенцию Управления и подготовка заключений по ним, подготовки и проведения конференций, семинаров, совещаний, заседаний рабочих групп, межведомственных комиссий по вопросам, входящим в компетенцию Управления, подготовки проектов докладов, материалов для выступления руководства Министерства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подготовки плана государственных закупок и технических заданий и спецификаций по темам научных исследований,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11"/>
        <w:gridCol w:w="6981"/>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мониторинга и оценки документов</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xml:space="preserve">
Департамента стратегического планирования и анализа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и/или технические науки и технологии (стандартизация, метрология и сертификация)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начальника Управления исполненяет его обязанности. Осуществляет свод предложений государственных оранов для формирования ежегодных Посланий Главы государства. Координирует деятельность государственных органов по разработке Общенациональных планов мероприятий и Планов мероприятий по реализации ежегодных Посланий Главы государства. Осуществляют мониторинг и анализ исполнения Общенациональных планов мероприятий и Плана мероприятий по его реализации с подготовкой сводного отчета ежемесячно, а также по итогам полугодия и года. Осуществляет мониторинг и анализ исполнения комплексных поручений руководства страны.</w:t>
            </w:r>
          </w:p>
          <w:p>
            <w:pPr>
              <w:spacing w:after="20"/>
              <w:ind w:left="20"/>
              <w:jc w:val="both"/>
            </w:pPr>
            <w:r>
              <w:rPr>
                <w:rFonts w:ascii="Times New Roman"/>
                <w:b w:val="false"/>
                <w:i w:val="false"/>
                <w:color w:val="000000"/>
                <w:sz w:val="20"/>
              </w:rPr>
              <w:t>
Осуществляет мониторинг и анализ стратегических и программных документов Системы государственного планирования в пределах компетенции управления (в разрезе государственных органов).</w:t>
            </w:r>
          </w:p>
          <w:p>
            <w:pPr>
              <w:spacing w:after="20"/>
              <w:ind w:left="20"/>
              <w:jc w:val="both"/>
            </w:pPr>
            <w:r>
              <w:rPr>
                <w:rFonts w:ascii="Times New Roman"/>
                <w:b w:val="false"/>
                <w:i w:val="false"/>
                <w:color w:val="000000"/>
                <w:sz w:val="20"/>
              </w:rPr>
              <w:t>
Осуществляет выработку предложений по совершенствованию социально-экономической политики Республики Казахстан.</w:t>
            </w:r>
          </w:p>
          <w:p>
            <w:pPr>
              <w:spacing w:after="20"/>
              <w:ind w:left="20"/>
              <w:jc w:val="both"/>
            </w:pPr>
            <w:r>
              <w:rPr>
                <w:rFonts w:ascii="Times New Roman"/>
                <w:b w:val="false"/>
                <w:i w:val="false"/>
                <w:color w:val="000000"/>
                <w:sz w:val="20"/>
              </w:rPr>
              <w:t>
Участвует в разработке проектов нормативных правовых актов по вопросам, входящим в компетенцию Управления. Участвует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Обеспечивает ведение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3"/>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мониторинга и оценки документов</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xml:space="preserve">
Департамента стратегического планирования и анализа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и/или технические науки и технологии (стандартизация, метрология и сертификация).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плана мероприятий (дорожные карты) по исполнению комплексных поручений руководства страны.</w:t>
            </w:r>
          </w:p>
          <w:p>
            <w:pPr>
              <w:spacing w:after="20"/>
              <w:ind w:left="20"/>
              <w:jc w:val="both"/>
            </w:pPr>
            <w:r>
              <w:rPr>
                <w:rFonts w:ascii="Times New Roman"/>
                <w:b w:val="false"/>
                <w:i w:val="false"/>
                <w:color w:val="000000"/>
                <w:sz w:val="20"/>
              </w:rPr>
              <w:t>
Участвует в проведении мониторинга и анализа исполнения комплексных поручений руководства страны. Осуществляет мониторинг и анализ стратегических и программных документов Системы государственного планирования в пределах компетенции управления (в разрезе государственных органов). Осуществляет подготовку аналитической информации о состоянии экономической безопасности страны по итогам полугодия и года.</w:t>
            </w:r>
          </w:p>
          <w:p>
            <w:pPr>
              <w:spacing w:after="20"/>
              <w:ind w:left="20"/>
              <w:jc w:val="both"/>
            </w:pPr>
            <w:r>
              <w:rPr>
                <w:rFonts w:ascii="Times New Roman"/>
                <w:b w:val="false"/>
                <w:i w:val="false"/>
                <w:color w:val="000000"/>
                <w:sz w:val="20"/>
              </w:rPr>
              <w:t>
Осуществляет мониторинг реализации Плана мероприятий по реализации Стратегии национальной безопасности Республики Казахстан на основе информации государственных органов. Участвует в выработке предложений по разработке и реализации Стратегии национальной безопасности страны, Плана мероприятий по ее реализации в рамках компетенции Министерства, с подготовкой соответствующих отчетов. Участвует в обеспечении контроля за ходом выполнения Плана мероприятий по реализации мер общенациональной стабилизации с подготовкой ежегодного отчета. Осуществляет выработку предложений по совершенствованию социально-экономической политики Республики Казахстан. Формирует план государственных закупок и технических заданий и спецификаций по темам научных исследований, входящим в компетенцию Управления.</w:t>
            </w:r>
          </w:p>
          <w:p>
            <w:pPr>
              <w:spacing w:after="20"/>
              <w:ind w:left="20"/>
              <w:jc w:val="both"/>
            </w:pPr>
            <w:r>
              <w:rPr>
                <w:rFonts w:ascii="Times New Roman"/>
                <w:b w:val="false"/>
                <w:i w:val="false"/>
                <w:color w:val="000000"/>
                <w:sz w:val="20"/>
              </w:rPr>
              <w:t>
Участвует в разработке проектов нормативных правовых актов по вопросам, входящим в компетенцию Управления. Участвует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2104"/>
        <w:gridCol w:w="2883"/>
        <w:gridCol w:w="7168"/>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мониторинга и оценки документов</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xml:space="preserve">
Департамента стратегического планирования и анализа </w:t>
            </w:r>
          </w:p>
        </w:tc>
      </w:tr>
      <w:tr>
        <w:trPr>
          <w:trHeight w:val="30" w:hRule="atLeast"/>
        </w:trPr>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и/или технические науки и технологии (стандартизация, метрология и сертификация)</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осуществлении сбора предложений государственных органов для формирования ежегодных Посланий Главы государства. Участвует в координации деятельности государственных органов по разработке Общенациональных планов мероприятий и Планов мероприятий по реализации ежегодных Посланий Главы государства. Участие в осуществлении мониторинга и анализа исполнения Общенациональных планов мероприятий и Плана мероприятий по его реализации с подготовкой сводного отчета ежемесячно, а также по итогам полугодия и года. Осуществляет мониторинг и анализ стратегических и программных документов Системы государственного планирования в пределах компетенции управления (в разрезе государственных органов). Осуществляет мониторинг и корректировку информации по исполнению поручений руководства страны с последующим формированием отчетов. Осуществляет мониторинг и анализ исполнения комплексных поручений руководства страны. Осуществляет выработку предложений по совершенствованию социально-экономической политики Республики Казахстан. Участвует в разработке проектов нормативных правовых актов по вопросам, входящим в компетенцию Управления. Участвует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Обеспечивает ведение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методологии</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xml:space="preserve">
Департамента стратегического планирования и анализа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за деятельностью Управления. Обеспечение выработки предложений по совершенствованию и разработке нормативных правовых актов в области государственного планирования, по гармонизации стратегического, экономического и бюджетного планирования. Обеспечение своевременной подготовки материалов и заключений по поручениям Президента Республики Казахстан, Правительства Республики Казахстан, Парламента Республики Казахстан и руководства Министерства. Обеспечение методической и консультативной работы с администраторами бюджетных программ. Выполнение иных поручений и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методологии системы</w:t>
            </w:r>
          </w:p>
          <w:p>
            <w:pPr>
              <w:spacing w:after="20"/>
              <w:ind w:left="20"/>
              <w:jc w:val="both"/>
            </w:pPr>
            <w:r>
              <w:rPr>
                <w:rFonts w:ascii="Times New Roman"/>
                <w:b w:val="false"/>
                <w:i w:val="false"/>
                <w:color w:val="000000"/>
                <w:sz w:val="20"/>
              </w:rPr>
              <w:t>
государственного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p>
            <w:pPr>
              <w:spacing w:after="20"/>
              <w:ind w:left="20"/>
              <w:jc w:val="both"/>
            </w:pPr>
            <w:r>
              <w:rPr>
                <w:rFonts w:ascii="Times New Roman"/>
                <w:b w:val="false"/>
                <w:i w:val="false"/>
                <w:color w:val="000000"/>
                <w:sz w:val="20"/>
              </w:rPr>
              <w:t>
13-4-3</w:t>
            </w:r>
          </w:p>
          <w:p>
            <w:pPr>
              <w:spacing w:after="20"/>
              <w:ind w:left="20"/>
              <w:jc w:val="both"/>
            </w:pPr>
            <w:r>
              <w:rPr>
                <w:rFonts w:ascii="Times New Roman"/>
                <w:b w:val="false"/>
                <w:i w:val="false"/>
                <w:color w:val="000000"/>
                <w:sz w:val="20"/>
              </w:rPr>
              <w:t>
13-4-4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методологии государственного планирования, совершенствованию системы государственного планирования, гармонизации стратегического, экономического и бюджетного планирования. Разработка нормативных правовых актов по вопросам совершенствования системы государственного планирования. Обеспечение своевременной подготовки материалов и заключений по поручениям Президента Республики Казахстан, Правительства Республики Казахстан и руководства Министерства, Департамента. Выполнение иных поручений и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методологии</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p>
            <w:pPr>
              <w:spacing w:after="20"/>
              <w:ind w:left="20"/>
              <w:jc w:val="both"/>
            </w:pPr>
            <w:r>
              <w:rPr>
                <w:rFonts w:ascii="Times New Roman"/>
                <w:b w:val="false"/>
                <w:i w:val="false"/>
                <w:color w:val="000000"/>
                <w:sz w:val="20"/>
              </w:rPr>
              <w:t>
13-4-6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и разработке нормативных правовых актов по методологии государственного планирования, совершенствованию системы государственного планирования, гармонизации стратегического, экономического и бюджетного планирования. по вопросам Осуществление подготовки материалов и заключений по поручениям Президента Республики Казахстан, Правительства Республики Казахстан и руководства Министерства, Департамента. Выполнение иных поручений и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2104"/>
        <w:gridCol w:w="2879"/>
        <w:gridCol w:w="7157"/>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оценки эффективности деятельности</w:t>
            </w:r>
          </w:p>
          <w:p>
            <w:pPr>
              <w:spacing w:after="20"/>
              <w:ind w:left="20"/>
              <w:jc w:val="both"/>
            </w:pPr>
            <w:r>
              <w:rPr>
                <w:rFonts w:ascii="Times New Roman"/>
                <w:b w:val="false"/>
                <w:i w:val="false"/>
                <w:color w:val="000000"/>
                <w:sz w:val="20"/>
              </w:rPr>
              <w:t>
государственных органов Департамента стратегического</w:t>
            </w:r>
          </w:p>
          <w:p>
            <w:pPr>
              <w:spacing w:after="20"/>
              <w:ind w:left="20"/>
              <w:jc w:val="both"/>
            </w:pPr>
            <w:r>
              <w:rPr>
                <w:rFonts w:ascii="Times New Roman"/>
                <w:b w:val="false"/>
                <w:i w:val="false"/>
                <w:color w:val="000000"/>
                <w:sz w:val="20"/>
              </w:rPr>
              <w:t>
планирования и анализа</w:t>
            </w:r>
          </w:p>
        </w:tc>
      </w:tr>
      <w:tr>
        <w:trPr>
          <w:trHeight w:val="30" w:hRule="atLeast"/>
        </w:trPr>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политология, статистика, мировая экономика) и/или право (юриспруденция, международное право)</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и несет персональную ответственность за выполнение возложенных на Управление задач. Обеспечивает: разработку предложений по реформированию Системы ежегодной оценки эффективности деятельности госорганов, проведение оценки эффективности достижения и реализации стратегических целей и задач в курируемой отрасли/сфере центральных исполнительных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госорганами, уполномоченными на оценку эффективности деятельности центральных государственных и местных исполнительных органов по соответствующим направлениям, определенных законодательством РК, функционирование Системы ежегодной оценки деятельности госорганов соответствующей методологией, выработку предложений по повышению эффективности деятельности центральных государственных и местных исполнительных органов, разработку и рассмотрение проектов нормативных правовых актов по вопросам Управления и подготовка заключений по ним, подготовку и проведение конференций, семинаров, совещаний, заседаний рабочих групп, межведомственных комиссий по вопросам, входящим в компетенцию Управления, проектов докладов, материалов для выступления руководства Министерства на мероприятиях, проводимых в Администрации Президента, Правительстве, Парламенте, иных госорганах и негосударственных организациях и объединениях, подготовку плана государственных закупок и технических заданий и спецификаций по темам научных исследований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2092"/>
        <w:gridCol w:w="2869"/>
        <w:gridCol w:w="7139"/>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w:t>
            </w:r>
          </w:p>
          <w:p>
            <w:pPr>
              <w:spacing w:after="20"/>
              <w:ind w:left="20"/>
              <w:jc w:val="both"/>
            </w:pPr>
            <w:r>
              <w:rPr>
                <w:rFonts w:ascii="Times New Roman"/>
                <w:b w:val="false"/>
                <w:i w:val="false"/>
                <w:color w:val="000000"/>
                <w:sz w:val="20"/>
              </w:rPr>
              <w:t>
государственных органов Департамента стратегического</w:t>
            </w:r>
          </w:p>
          <w:p>
            <w:pPr>
              <w:spacing w:after="20"/>
              <w:ind w:left="20"/>
              <w:jc w:val="both"/>
            </w:pPr>
            <w:r>
              <w:rPr>
                <w:rFonts w:ascii="Times New Roman"/>
                <w:b w:val="false"/>
                <w:i w:val="false"/>
                <w:color w:val="000000"/>
                <w:sz w:val="20"/>
              </w:rPr>
              <w:t>
планирования и анализа</w:t>
            </w:r>
          </w:p>
        </w:tc>
      </w:tr>
      <w:tr>
        <w:trPr>
          <w:trHeight w:val="30" w:hRule="atLeast"/>
        </w:trPr>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обеспечение Системы ежегодной оценки деятельности государственных органов соответствующей методологией, разработку предложений по реформированию Системы ежегодной оценки эффективности деятельности государственных органов, участие в проведении оценки эффективности достижения и реализации стратегических целей и задач в курируемой отрасли/сфере центральных исполнительных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государственными органами, уполномоченными на оценку эффективности деятельности государственных органов по соответствующим направлениям, определенных законодательством Республики Казахстан, разработку проектов нормативных правовых актов по вопросам, входящим в компетенцию Управления, участие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2098"/>
        <w:gridCol w:w="2872"/>
        <w:gridCol w:w="714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деятельности</w:t>
            </w:r>
          </w:p>
          <w:p>
            <w:pPr>
              <w:spacing w:after="20"/>
              <w:ind w:left="20"/>
              <w:jc w:val="both"/>
            </w:pPr>
            <w:r>
              <w:rPr>
                <w:rFonts w:ascii="Times New Roman"/>
                <w:b w:val="false"/>
                <w:i w:val="false"/>
                <w:color w:val="000000"/>
                <w:sz w:val="20"/>
              </w:rPr>
              <w:t>
государственных органов Департамента стратегического</w:t>
            </w:r>
          </w:p>
          <w:p>
            <w:pPr>
              <w:spacing w:after="20"/>
              <w:ind w:left="20"/>
              <w:jc w:val="both"/>
            </w:pPr>
            <w:r>
              <w:rPr>
                <w:rFonts w:ascii="Times New Roman"/>
                <w:b w:val="false"/>
                <w:i w:val="false"/>
                <w:color w:val="000000"/>
                <w:sz w:val="20"/>
              </w:rPr>
              <w:t>
планирования и анализа</w:t>
            </w:r>
          </w:p>
        </w:tc>
      </w:tr>
      <w:tr>
        <w:trPr>
          <w:trHeight w:val="30" w:hRule="atLeast"/>
        </w:trPr>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политология) и/или право (юриспруденция, международное право)</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предложений по реформированию Системы ежегодной оценки эффективности деятельности государственных органов, участие в проведении оценки эффективности достижения и реализации стратегических целей и задач в курируемой отрасли/сфере центральных исполнительных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государственными органами, уполномоченными на оценку эффективности деятельности государственных органов по соответствующим направлениям, определенных законодательством Республики Казахстан, разработку проектов нормативных правовых актов по вопросам, входящим в компетенцию Управления, участие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формирование плана государственных закупок и технических заданий и спецификаций по темам научных исследований,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2096"/>
        <w:gridCol w:w="2874"/>
        <w:gridCol w:w="715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оценки эффективности деятельности</w:t>
            </w:r>
          </w:p>
          <w:p>
            <w:pPr>
              <w:spacing w:after="20"/>
              <w:ind w:left="20"/>
              <w:jc w:val="both"/>
            </w:pPr>
            <w:r>
              <w:rPr>
                <w:rFonts w:ascii="Times New Roman"/>
                <w:b w:val="false"/>
                <w:i w:val="false"/>
                <w:color w:val="000000"/>
                <w:sz w:val="20"/>
              </w:rPr>
              <w:t>
государственных органов Департамента стратегического</w:t>
            </w:r>
          </w:p>
          <w:p>
            <w:pPr>
              <w:spacing w:after="20"/>
              <w:ind w:left="20"/>
              <w:jc w:val="both"/>
            </w:pPr>
            <w:r>
              <w:rPr>
                <w:rFonts w:ascii="Times New Roman"/>
                <w:b w:val="false"/>
                <w:i w:val="false"/>
                <w:color w:val="000000"/>
                <w:sz w:val="20"/>
              </w:rPr>
              <w:t>
планирования и анализа</w:t>
            </w:r>
          </w:p>
        </w:tc>
      </w:tr>
      <w:tr>
        <w:trPr>
          <w:trHeight w:val="30" w:hRule="atLeast"/>
        </w:trPr>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участие в разработке предложений по реформированию Системы ежегодной оценки эффективности деятельности государственных органов, участие в проведении оценки эффективности достижения и реализации стратегических целей и задач в курируемой отрасли/сфере центральных исполнительных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государственными органами, уполномоченными на оценку эффективности деятельности государственных органов по соответствующим направлениям, определенных законодательством Республики Казахстан, участие в разработке проектов нормативных правовых актов по вопросам, входящим в компетенцию Управления, участие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обеспечение ведения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2101"/>
        <w:gridCol w:w="2879"/>
        <w:gridCol w:w="715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оценки эффективности деятельности</w:t>
            </w:r>
          </w:p>
          <w:p>
            <w:pPr>
              <w:spacing w:after="20"/>
              <w:ind w:left="20"/>
              <w:jc w:val="both"/>
            </w:pPr>
            <w:r>
              <w:rPr>
                <w:rFonts w:ascii="Times New Roman"/>
                <w:b w:val="false"/>
                <w:i w:val="false"/>
                <w:color w:val="000000"/>
                <w:sz w:val="20"/>
              </w:rPr>
              <w:t>
государственных органов</w:t>
            </w:r>
          </w:p>
          <w:p>
            <w:pPr>
              <w:spacing w:after="20"/>
              <w:ind w:left="20"/>
              <w:jc w:val="both"/>
            </w:pPr>
            <w:r>
              <w:rPr>
                <w:rFonts w:ascii="Times New Roman"/>
                <w:b w:val="false"/>
                <w:i w:val="false"/>
                <w:color w:val="000000"/>
                <w:sz w:val="20"/>
              </w:rPr>
              <w:t>
Департамента стратегического планирования и анализа</w:t>
            </w:r>
          </w:p>
        </w:tc>
      </w:tr>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естественные науки (математика) и/или право (юриспруденция, международное право)</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участие в разработке предложений по реформированию Системы ежегодной оценки эффективности деятельности госорганов, участие в проведении оценки эффективности достижения и реализации стратегических целей и задач в курируемой отрасли/сфере центральных исполнительных органов, входящих в структуру Правительства, формирование заключения о результатах общей оценки эффективности деятельности центральных государственных и местных исполнительных органов на основе заключений о результатах оценки проведенной госорганами, уполномоченными на оценку эффективности деятельности госорганов по соответствующим направлениям, определенных законодательством Республики Казахстан, участие в разработке проектов нормативных правовых актов по вопросам, входящим в компетенцию Управления, участие в подготовке и проведении конференций, семинаров, совещаний, заседаний рабочих групп, межведомственных комиссий, подготовке проектов докладов, материалов для выступления руководства на мероприятиях, проводимых в Администрации Президента, Правительстве, Парламенте, иных госорганах и негосударственных организациях и объединениях по вопросам, входящим в компетенцию Управления, участие в формировании плана государственных закупок и технических заданий и спецификаций по темам научных исследований, входящим в компетенцию Управления, обеспечение ведения номенклатуры дел, учет и хранение документов, контроль за состоянием и сохранностью до передачи их на хранение в архив Министерства</w:t>
            </w:r>
          </w:p>
        </w:tc>
      </w:tr>
    </w:tbl>
    <w:p>
      <w:pPr>
        <w:spacing w:after="0"/>
        <w:ind w:left="0"/>
        <w:jc w:val="left"/>
      </w:pPr>
    </w:p>
    <w:bookmarkStart w:name="z13" w:id="15"/>
    <w:p>
      <w:pPr>
        <w:spacing w:after="0"/>
        <w:ind w:left="0"/>
        <w:jc w:val="left"/>
      </w:pPr>
      <w:r>
        <w:rPr>
          <w:rFonts w:ascii="Times New Roman"/>
          <w:b/>
          <w:i w:val="false"/>
          <w:color w:val="000000"/>
        </w:rPr>
        <w:t xml:space="preserve"> Департамент социальной и миграционной политики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0"/>
        <w:gridCol w:w="2806"/>
        <w:gridCol w:w="698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по выработке предложений для формирования государственной миграционной политики, по участию в определении основных стратегических приоритетов сфер образования, науки, здравоохранения, занятости, социальной защиты населения, культуры, спорта, демографии, миграции, молодежной политики, межнационального и межконфессионального согласия. Организация работы по проведению анализа, мониторинга и оценки программных документов курируемых сфер, выработке предложений по совершенствованию деятельности и развитию социальной сферы. Координация работы по согласованию документов Системы государственного планирования и проектов нормативных правовых актов курируемых сфер. Координация работы по взаимодействию и сотрудничеству с международными организациями по вопросам экономического развития и проведения совместных исследований.</w:t>
            </w:r>
          </w:p>
          <w:p>
            <w:pPr>
              <w:spacing w:after="20"/>
              <w:ind w:left="20"/>
              <w:jc w:val="both"/>
            </w:pPr>
            <w:r>
              <w:rPr>
                <w:rFonts w:ascii="Times New Roman"/>
                <w:b w:val="false"/>
                <w:i w:val="false"/>
                <w:color w:val="000000"/>
                <w:sz w:val="20"/>
              </w:rPr>
              <w:t>
Координация работы по определению приоритетных расходов сфер образования, науки, здравоохранения, социальной защиты населения, занятости, культуры, спорта, миграции, молодежной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Организация работы по участию Департамента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сферах образования, здравоохранения, социальной защиты населения, культуры, спорта.</w:t>
            </w:r>
          </w:p>
          <w:p>
            <w:pPr>
              <w:spacing w:after="20"/>
              <w:ind w:left="20"/>
              <w:jc w:val="both"/>
            </w:pPr>
            <w:r>
              <w:rPr>
                <w:rFonts w:ascii="Times New Roman"/>
                <w:b w:val="false"/>
                <w:i w:val="false"/>
                <w:color w:val="000000"/>
                <w:sz w:val="20"/>
              </w:rPr>
              <w:t>
Координация работы по выработке предложений по совершенствованию пенсионной системы. Координация работы по администрированию Программы совместных экономических исследований Правительства Республики Казахстан и Международного Банка Реконструкции и Развития. Координация работы по анализу и мониторингу деятельности государственных органов по внедрению результатов исследований, проведенных в рамках Программы совместных экономических исследований со Всемирным банком,</w:t>
            </w:r>
          </w:p>
          <w:p>
            <w:pPr>
              <w:spacing w:after="20"/>
              <w:ind w:left="20"/>
              <w:jc w:val="both"/>
            </w:pPr>
            <w:r>
              <w:rPr>
                <w:rFonts w:ascii="Times New Roman"/>
                <w:b w:val="false"/>
                <w:i w:val="false"/>
                <w:color w:val="000000"/>
                <w:sz w:val="20"/>
              </w:rPr>
              <w:t>
Организация работы по проведению анализа международных тенденций и выработке предложений по развитию человеческого капитала, социальной политики с учетом международного опыта.</w:t>
            </w:r>
          </w:p>
          <w:p>
            <w:pPr>
              <w:spacing w:after="20"/>
              <w:ind w:left="20"/>
              <w:jc w:val="both"/>
            </w:pPr>
            <w:r>
              <w:rPr>
                <w:rFonts w:ascii="Times New Roman"/>
                <w:b w:val="false"/>
                <w:i w:val="false"/>
                <w:color w:val="000000"/>
                <w:sz w:val="20"/>
              </w:rPr>
              <w:t>
Координация работы государственных органов по проведению визитов миссий Международного Валютного Фонда (далее - МВФ). Обеспечение руководства в своевременной подготовке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в рассмотрении писем и обращений физических и юридических лиц по курируемым вопросам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085"/>
        <w:gridCol w:w="2856"/>
        <w:gridCol w:w="7105"/>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и/или образование (математика).</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Департамента по участию в определении основных стратегических приоритетов сфер образования, науки, культуры, спорта, миграции, молодежной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Организация работы по проведению анализа, мониторинга и оценки программных документов курируемых сфер, выработке предложений по совершенствованию деятельности и развитию сфер образования, науки, культуры, спорта, миграции, молодежной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Координация работы по взаимодействию с международными организациями по вопросам развития сфер образования, науки, культуры, спорта, миграции, молодежной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Координация работы по согласованию документов Системы государственного планирования и проектов нормативных правовых актов курируемых сфер. Организация работы по определению приоритетных расходов сфер образования, науки, культуры, спорта, миграции, молодежной политики, межнационального и межконфессионального согласия. Организация работы по участию Департамента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сферах образования, культуры, спорта, миграции. Обеспечение руководства в своевременной подготовке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а также в рассмотрении писем и обращений физических и юридических лиц по курируемым вопросам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2087"/>
        <w:gridCol w:w="2862"/>
        <w:gridCol w:w="7119"/>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мировая экономика) и/или гуманитарные науки (международные отношения) и/или право (юриспруденция, международное право) и/или образование (математика)</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Департамента по участию в определении основных стратегических приоритетов социальной сферы, организация работы по проведению анализа, мониторинга и оценки программных документов и выработке предложений по развитию социальной сферы. Координация работы по согласованию документов Системы государственного планирования и проектов нормативных правовых актов социальной сферы. Организация работы по выработке предложений по совершенствованию пенсионной системы. Координация работы по взаимодействию и сотрудничеству с международными организациями по вопросам социального и экономического развития. Организация работы по администрированию Программы совместных экономических исследований Правительства Республики Казахстан и Международного Банка Реконструкции и Развития.</w:t>
            </w:r>
          </w:p>
          <w:p>
            <w:pPr>
              <w:spacing w:after="20"/>
              <w:ind w:left="20"/>
              <w:jc w:val="both"/>
            </w:pPr>
            <w:r>
              <w:rPr>
                <w:rFonts w:ascii="Times New Roman"/>
                <w:b w:val="false"/>
                <w:i w:val="false"/>
                <w:color w:val="000000"/>
                <w:sz w:val="20"/>
              </w:rPr>
              <w:t>
Организация работы по привлечению международных организаций к проведению совместных исследований по вопросам социального развития. Координация работы государственных органов по проведению визитов миссий МВФ. Организация работы по проведению встреч, переговоров и других мероприятий по вопросам сотрудничества со Всемирным банком и другими международными организациями. Организация работы по проведению анализа международных тенденций и выработке предложений по развитию человеческого капитала, социальной политики с учетом международного опыта. Координация работы по выработке предложений по вопросам эффективной реализации обязательств по человеческому развитию в рамках международных документов, участником которых является Казахстан Обеспечение руководства в своевременной подготовке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экономического развития и торговли Республики Казахстан, в рассмотрении писем и обращений физических и юридических лиц по курируемым вопросам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2089"/>
        <w:gridCol w:w="2867"/>
        <w:gridCol w:w="7120"/>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образования, науки,</w:t>
            </w:r>
          </w:p>
          <w:p>
            <w:pPr>
              <w:spacing w:after="20"/>
              <w:ind w:left="20"/>
              <w:jc w:val="both"/>
            </w:pPr>
            <w:r>
              <w:rPr>
                <w:rFonts w:ascii="Times New Roman"/>
                <w:b w:val="false"/>
                <w:i w:val="false"/>
                <w:color w:val="000000"/>
                <w:sz w:val="20"/>
              </w:rPr>
              <w:t>
культуры и спорта</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по участию в определении основных стратегических приоритетов сфер образования, науки, культуры, спорта, молодежной и языковой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Организация работы по проведению анализа, мониторинга и оценки программных документов в сферах образования, науки, культуры, спорта, молодежной и языковой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Организация работы по проведению постоянного анализа и выработке предложений по развитию сфер образования, науки, культуры, спорта, молодежной и языковой политики, межнационального и межконфессионального согласия.</w:t>
            </w:r>
          </w:p>
          <w:p>
            <w:pPr>
              <w:spacing w:after="20"/>
              <w:ind w:left="20"/>
              <w:jc w:val="both"/>
            </w:pPr>
            <w:r>
              <w:rPr>
                <w:rFonts w:ascii="Times New Roman"/>
                <w:b w:val="false"/>
                <w:i w:val="false"/>
                <w:color w:val="000000"/>
                <w:sz w:val="20"/>
              </w:rPr>
              <w:t>
Организация работы по определению приоритетных расходов сфер образования, науки, культуры, спорта, молодежной и языковой политики, межнационального и межконфессионального согласия в рамках формирования трехлетнего бюджета.</w:t>
            </w:r>
          </w:p>
          <w:p>
            <w:pPr>
              <w:spacing w:after="20"/>
              <w:ind w:left="20"/>
              <w:jc w:val="both"/>
            </w:pPr>
            <w:r>
              <w:rPr>
                <w:rFonts w:ascii="Times New Roman"/>
                <w:b w:val="false"/>
                <w:i w:val="false"/>
                <w:color w:val="000000"/>
                <w:sz w:val="20"/>
              </w:rPr>
              <w:t>
Организация работы по участию Управления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сферах образования, науки, культуры, спорта. Организация работы по согласованию документов Системы государственного планирования и проектов нормативных правовых актов по вопросам образования, науки, культуры, спорта, молодежной и языковой политики, межнационального и межконфессионального согласия.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образования, науки, культуры, спорта, молодежной и языковой политики, межнационального и межконфессионального согласия,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2092"/>
        <w:gridCol w:w="2871"/>
        <w:gridCol w:w="7129"/>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образования, науки, культуры и спорта</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системы дошкольного, среднего, технического и профессионального образования. Проведение анализа, мониторинга и оценки программных документов по вопросам дошкольного, среднего, технического и профессионального образования.</w:t>
            </w:r>
          </w:p>
          <w:p>
            <w:pPr>
              <w:spacing w:after="20"/>
              <w:ind w:left="20"/>
              <w:jc w:val="both"/>
            </w:pPr>
            <w:r>
              <w:rPr>
                <w:rFonts w:ascii="Times New Roman"/>
                <w:b w:val="false"/>
                <w:i w:val="false"/>
                <w:color w:val="000000"/>
                <w:sz w:val="20"/>
              </w:rPr>
              <w:t>
Проведение постоянного анализа и выработка предложений по совершенствованию системы дошкольного, среднего, технического и профессионального образования. Определение приоритетных расходов системы дошкольного, среднего, технического и профессионального образования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системы дошкольного, среднего, технического и профессионального образования. Согласование документов Системы государственного планирования и проектов нормативных правовых актов по вопросам дошкольного, среднего, технического и профессионального образования.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дошкольного, среднего, технического и профессионального образования,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2099"/>
        <w:gridCol w:w="2881"/>
        <w:gridCol w:w="715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образования, науки,</w:t>
            </w:r>
          </w:p>
          <w:p>
            <w:pPr>
              <w:spacing w:after="20"/>
              <w:ind w:left="20"/>
              <w:jc w:val="both"/>
            </w:pPr>
            <w:r>
              <w:rPr>
                <w:rFonts w:ascii="Times New Roman"/>
                <w:b w:val="false"/>
                <w:i w:val="false"/>
                <w:color w:val="000000"/>
                <w:sz w:val="20"/>
              </w:rPr>
              <w:t>
культуры и спорта</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права (юриспруденция)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системы высшего, послевузовского образования, науки и молодежной политики. Проведение анализа, мониторинга и оценки программных документов по вопросам высшего, послевузовского образования, науки и молодежной политики. Проведение постоянного анализа и выработка предложений по совершенствованию системы высшего, послевузовского образования, науки и молодежной политики. Определение приоритетных расходов системы высшего, послевузовского образования, науки и молодежной политики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системы высшего, послевузовского образования, науки. Согласование документов Системы государственного планирования и проектов нормативных правовых актов по вопросам высшего, послевузовского образования, науки и молодежной политики.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высшего, послевузовского образования, науки и молодежной политики,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8"/>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образования, науки,</w:t>
            </w:r>
          </w:p>
          <w:p>
            <w:pPr>
              <w:spacing w:after="20"/>
              <w:ind w:left="20"/>
              <w:jc w:val="both"/>
            </w:pPr>
            <w:r>
              <w:rPr>
                <w:rFonts w:ascii="Times New Roman"/>
                <w:b w:val="false"/>
                <w:i w:val="false"/>
                <w:color w:val="000000"/>
                <w:sz w:val="20"/>
              </w:rPr>
              <w:t>
культуры и спорта</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права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сферы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w:t>
            </w:r>
          </w:p>
          <w:p>
            <w:pPr>
              <w:spacing w:after="20"/>
              <w:ind w:left="20"/>
              <w:jc w:val="both"/>
            </w:pPr>
            <w:r>
              <w:rPr>
                <w:rFonts w:ascii="Times New Roman"/>
                <w:b w:val="false"/>
                <w:i w:val="false"/>
                <w:color w:val="000000"/>
                <w:sz w:val="20"/>
              </w:rPr>
              <w:t>
Проведение анализа, мониторинга и оценки программных документов сферы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w:t>
            </w:r>
          </w:p>
          <w:p>
            <w:pPr>
              <w:spacing w:after="20"/>
              <w:ind w:left="20"/>
              <w:jc w:val="both"/>
            </w:pPr>
            <w:r>
              <w:rPr>
                <w:rFonts w:ascii="Times New Roman"/>
                <w:b w:val="false"/>
                <w:i w:val="false"/>
                <w:color w:val="000000"/>
                <w:sz w:val="20"/>
              </w:rPr>
              <w:t>
Проведение постоянного анализа и выработка предложений по совершенствованию сферы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w:t>
            </w:r>
          </w:p>
          <w:p>
            <w:pPr>
              <w:spacing w:after="20"/>
              <w:ind w:left="20"/>
              <w:jc w:val="both"/>
            </w:pPr>
            <w:r>
              <w:rPr>
                <w:rFonts w:ascii="Times New Roman"/>
                <w:b w:val="false"/>
                <w:i w:val="false"/>
                <w:color w:val="000000"/>
                <w:sz w:val="20"/>
              </w:rPr>
              <w:t>
Определение приоритетных расходов сферы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 в рамках формирования трехлетнего бюджета.</w:t>
            </w:r>
          </w:p>
          <w:p>
            <w:pPr>
              <w:spacing w:after="20"/>
              <w:ind w:left="20"/>
              <w:jc w:val="both"/>
            </w:pPr>
            <w:r>
              <w:rPr>
                <w:rFonts w:ascii="Times New Roman"/>
                <w:b w:val="false"/>
                <w:i w:val="false"/>
                <w:color w:val="000000"/>
                <w:sz w:val="20"/>
              </w:rPr>
              <w:t>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сфере науки и образования.</w:t>
            </w:r>
          </w:p>
          <w:p>
            <w:pPr>
              <w:spacing w:after="20"/>
              <w:ind w:left="20"/>
              <w:jc w:val="both"/>
            </w:pPr>
            <w:r>
              <w:rPr>
                <w:rFonts w:ascii="Times New Roman"/>
                <w:b w:val="false"/>
                <w:i w:val="false"/>
                <w:color w:val="000000"/>
                <w:sz w:val="20"/>
              </w:rPr>
              <w:t>
Согласование документов Системы государственного планирования и проектов нормативных правовых актов по вопросам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w:t>
            </w:r>
          </w:p>
          <w:p>
            <w:pPr>
              <w:spacing w:after="20"/>
              <w:ind w:left="20"/>
              <w:jc w:val="both"/>
            </w:pPr>
            <w:r>
              <w:rPr>
                <w:rFonts w:ascii="Times New Roman"/>
                <w:b w:val="false"/>
                <w:i w:val="false"/>
                <w:color w:val="000000"/>
                <w:sz w:val="20"/>
              </w:rPr>
              <w:t>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науки, образования (инклюзивное образование), защиты прав и законных интересов детей, межконфессионального и межнационального согласия, развития гражданского сектора,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3"/>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образования, науки,</w:t>
            </w:r>
          </w:p>
          <w:p>
            <w:pPr>
              <w:spacing w:after="20"/>
              <w:ind w:left="20"/>
              <w:jc w:val="both"/>
            </w:pPr>
            <w:r>
              <w:rPr>
                <w:rFonts w:ascii="Times New Roman"/>
                <w:b w:val="false"/>
                <w:i w:val="false"/>
                <w:color w:val="000000"/>
                <w:sz w:val="20"/>
              </w:rPr>
              <w:t>
культуры и спорта</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сферы культуры и языковой политики. Проведение анализа, мониторинга и оценки программных документов сферы культуры и языковой политики. Проведение постоянного анализа и выработка предложений по развитию сферы культуры и совершенствованию языковой политики. Определение приоритетных расходов сферы культуры,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сферы культуры.</w:t>
            </w:r>
          </w:p>
          <w:p>
            <w:pPr>
              <w:spacing w:after="20"/>
              <w:ind w:left="20"/>
              <w:jc w:val="both"/>
            </w:pPr>
            <w:r>
              <w:rPr>
                <w:rFonts w:ascii="Times New Roman"/>
                <w:b w:val="false"/>
                <w:i w:val="false"/>
                <w:color w:val="000000"/>
                <w:sz w:val="20"/>
              </w:rPr>
              <w:t>
Согласование документов Системы государственного планирования и проектов нормативных правовых актов по вопросам культуры и языковой политики.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культуры и языковой политики,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2093"/>
        <w:gridCol w:w="2872"/>
        <w:gridCol w:w="7135"/>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образования, науки,</w:t>
            </w:r>
          </w:p>
          <w:p>
            <w:pPr>
              <w:spacing w:after="20"/>
              <w:ind w:left="20"/>
              <w:jc w:val="both"/>
            </w:pPr>
            <w:r>
              <w:rPr>
                <w:rFonts w:ascii="Times New Roman"/>
                <w:b w:val="false"/>
                <w:i w:val="false"/>
                <w:color w:val="000000"/>
                <w:sz w:val="20"/>
              </w:rPr>
              <w:t>
культуры и спорта</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определении основных стратегических приоритетов сферы физической культуры и спорта. Проведение анализа, мониторинга и оценки программных документов сферы физической культуры и спорта. Проведение постоянного анализа и выработка предложений по развитию сферы физической культуры и спорта. Определение приоритетных расходов сферы физической культуры и спорта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сферы физической культуры и спорта. Согласование документов Системы государственного планирования и проектов нормативных правовых актов по вопросам физической культуры и спорта.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физической культуры и спорта,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2103"/>
        <w:gridCol w:w="2882"/>
        <w:gridCol w:w="7165"/>
      </w:tblGrid>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здравоохранения,</w:t>
            </w:r>
          </w:p>
          <w:p>
            <w:pPr>
              <w:spacing w:after="20"/>
              <w:ind w:left="20"/>
              <w:jc w:val="both"/>
            </w:pPr>
            <w:r>
              <w:rPr>
                <w:rFonts w:ascii="Times New Roman"/>
                <w:b w:val="false"/>
                <w:i w:val="false"/>
                <w:color w:val="000000"/>
                <w:sz w:val="20"/>
              </w:rPr>
              <w:t>
занятости и социальной защиты населения Департамента</w:t>
            </w:r>
          </w:p>
          <w:p>
            <w:pPr>
              <w:spacing w:after="20"/>
              <w:ind w:left="20"/>
              <w:jc w:val="both"/>
            </w:pPr>
            <w:r>
              <w:rPr>
                <w:rFonts w:ascii="Times New Roman"/>
                <w:b w:val="false"/>
                <w:i w:val="false"/>
                <w:color w:val="000000"/>
                <w:sz w:val="20"/>
              </w:rPr>
              <w:t xml:space="preserve">
социальной и миграционной политики </w:t>
            </w:r>
          </w:p>
        </w:tc>
      </w:tr>
      <w:tr>
        <w:trPr>
          <w:trHeight w:val="30" w:hRule="atLeast"/>
        </w:trPr>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по участию в определении основных стратегических приоритетов сфер здравоохранения, социальной защиты населения, занятости, труда, демографии и гендерного равенства. Организация работы по проведению анализа, мониторинга и оценки программных документов, а также по выработке предложений по совершенствованию деятельности и развитию курируемых сфер. Организация работы по дальнейшему совершенствованию пенсионной системы. Организация работы по определению приоритетных расходов сфер здравоохранения, социальной защиты населения, занятости, труда. Организация работы по участию Управления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сферах здравоохранения, социальной защиты населения, занятости, труда в рамках формирования трехлетнего бюджета. Организация работы по согласованию документов Системы государственного планирования и проектов нормативных правовых актов по вопросам здравоохранения, социальной защиты (в том числе пенсионной), труда, занятости, демографии и гендерного равенства. Обеспечение своевременной подготовки материалов и заключений по поручению Администрации Президента Республики Казахстан, Канцелярии Премьер-Министра Республики Казахстан и руководства Министерства экономики и бюджетного планирования Республики Казахстан по вопросам по вопросам здравоохранения, социальной защиты (в том числе пенсионной), труда, занятости, демографии и гендерного равенства.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2097"/>
        <w:gridCol w:w="2872"/>
        <w:gridCol w:w="7141"/>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здравоохранения,</w:t>
            </w:r>
          </w:p>
          <w:p>
            <w:pPr>
              <w:spacing w:after="20"/>
              <w:ind w:left="20"/>
              <w:jc w:val="both"/>
            </w:pPr>
            <w:r>
              <w:rPr>
                <w:rFonts w:ascii="Times New Roman"/>
                <w:b w:val="false"/>
                <w:i w:val="false"/>
                <w:color w:val="000000"/>
                <w:sz w:val="20"/>
              </w:rPr>
              <w:t>
занятости и социальной защиты населения</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в сфере здравоохранения и демографии. Проведение постоянного анализа и выработка предложений по повышению эффективности системы здравоохранения и демографии. Проведение мониторинга и оценки программных документов Системы государственного планирования и проектов нормативных правовых актов в сфере здравоохранения. Определение приоритетных расходов в сфере здравоохранения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сфере здравоохранения. Согласование документов Системы государственного планирования и проектов нормативных правовых актов по вопросам здравоохранения и демографии.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развития системы здравоохранения, демографии, рассмотрение обращений и писем юридических и физических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2099"/>
        <w:gridCol w:w="2874"/>
        <w:gridCol w:w="7150"/>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здравоохранения,</w:t>
            </w:r>
          </w:p>
          <w:p>
            <w:pPr>
              <w:spacing w:after="20"/>
              <w:ind w:left="20"/>
              <w:jc w:val="both"/>
            </w:pPr>
            <w:r>
              <w:rPr>
                <w:rFonts w:ascii="Times New Roman"/>
                <w:b w:val="false"/>
                <w:i w:val="false"/>
                <w:color w:val="000000"/>
                <w:sz w:val="20"/>
              </w:rPr>
              <w:t>
занятости и социальной защиты населения</w:t>
            </w:r>
          </w:p>
          <w:p>
            <w:pPr>
              <w:spacing w:after="20"/>
              <w:ind w:left="20"/>
              <w:jc w:val="both"/>
            </w:pPr>
            <w:r>
              <w:rPr>
                <w:rFonts w:ascii="Times New Roman"/>
                <w:b w:val="false"/>
                <w:i w:val="false"/>
                <w:color w:val="000000"/>
                <w:sz w:val="20"/>
              </w:rPr>
              <w:t>
Департамента социальной</w:t>
            </w:r>
          </w:p>
          <w:p>
            <w:pPr>
              <w:spacing w:after="20"/>
              <w:ind w:left="20"/>
              <w:jc w:val="both"/>
            </w:pPr>
            <w:r>
              <w:rPr>
                <w:rFonts w:ascii="Times New Roman"/>
                <w:b w:val="false"/>
                <w:i w:val="false"/>
                <w:color w:val="000000"/>
                <w:sz w:val="20"/>
              </w:rPr>
              <w:t>
и миграционной политики</w:t>
            </w:r>
          </w:p>
        </w:tc>
      </w:tr>
      <w:tr>
        <w:trPr>
          <w:trHeight w:val="30" w:hRule="atLeast"/>
        </w:trPr>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в сфере занятости населения и труда. Проведение постоянного анализа и выработка предложений по повышению эффективности занятости населения и снижения безработицы. Проведение мониторинга и оценки программных документов Системы государственного планирования и проектов нормативных правовых актов в сфере занятости населения. Определение приоритетных расходов в сфере занятости населения и труда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сфере занятости, труда и социальной защиты населения. Согласование документов Системы государственного планирования и проектов нормативных правовых актов по вопросам занятости населения и труда.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занятости населения и труда, рассмотрение обращений и писем юридических и физических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2101"/>
        <w:gridCol w:w="2877"/>
        <w:gridCol w:w="7156"/>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здравоохранения, занятости</w:t>
            </w:r>
          </w:p>
          <w:p>
            <w:pPr>
              <w:spacing w:after="20"/>
              <w:ind w:left="20"/>
              <w:jc w:val="both"/>
            </w:pPr>
            <w:r>
              <w:rPr>
                <w:rFonts w:ascii="Times New Roman"/>
                <w:b w:val="false"/>
                <w:i w:val="false"/>
                <w:color w:val="000000"/>
                <w:sz w:val="20"/>
              </w:rPr>
              <w:t>
и социальной защиты населения Департамента социальной</w:t>
            </w:r>
          </w:p>
          <w:p>
            <w:pPr>
              <w:spacing w:after="20"/>
              <w:ind w:left="20"/>
              <w:jc w:val="both"/>
            </w:pPr>
            <w:r>
              <w:rPr>
                <w:rFonts w:ascii="Times New Roman"/>
                <w:b w:val="false"/>
                <w:i w:val="false"/>
                <w:color w:val="000000"/>
                <w:sz w:val="20"/>
              </w:rPr>
              <w:t>
и миграционной политики</w:t>
            </w:r>
          </w:p>
        </w:tc>
      </w:tr>
      <w:tr>
        <w:trPr>
          <w:trHeight w:val="30" w:hRule="atLeast"/>
        </w:trPr>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в сфере социального обеспечения населения, а также выработка предложений по дальнейшему совершенствованию пенсионной системы. Обеспечение взаимодействия с государственными органами и международными организациями по вопросу развития пенсионной системы. Проведение анализа, мониторинга и оценки программных документов Системы государственного планирования и проектов нормативных правовых актов в сфере социального обеспечения населения. Определение приоритетных расходов в сфере социального обеспечения населения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сфере занятости, труда и социальной защиты населения. Согласование проектов нормативных правовых актов по вопросам социального обеспечения населения (в том числе пенсионного обеспечения).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социального и пенсионного обеспечения населения, рассмотрение обращений и писем юридических и физических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1295"/>
        <w:gridCol w:w="1772"/>
        <w:gridCol w:w="896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здравоохранения, занятости</w:t>
            </w:r>
          </w:p>
          <w:p>
            <w:pPr>
              <w:spacing w:after="20"/>
              <w:ind w:left="20"/>
              <w:jc w:val="both"/>
            </w:pPr>
            <w:r>
              <w:rPr>
                <w:rFonts w:ascii="Times New Roman"/>
                <w:b w:val="false"/>
                <w:i w:val="false"/>
                <w:color w:val="000000"/>
                <w:sz w:val="20"/>
              </w:rPr>
              <w:t>
и социальной защиты населения Департамента социальной</w:t>
            </w:r>
          </w:p>
          <w:p>
            <w:pPr>
              <w:spacing w:after="20"/>
              <w:ind w:left="20"/>
              <w:jc w:val="both"/>
            </w:pPr>
            <w:r>
              <w:rPr>
                <w:rFonts w:ascii="Times New Roman"/>
                <w:b w:val="false"/>
                <w:i w:val="false"/>
                <w:color w:val="000000"/>
                <w:sz w:val="20"/>
              </w:rPr>
              <w:t>
и миграционной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14-2-6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стратегических целей, задач и показателей на среднесрочную и долгосрочную перспективу, а также выработка предложений по повышению эффективности сферы здравоохранения.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сфере здравоохранения. Согласование документов Системы государственного планирования и проектов нормативных правовых актов по вопросам здравоохранения.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развития здравоохранения.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стратегических разработок</w:t>
            </w:r>
          </w:p>
          <w:p>
            <w:pPr>
              <w:spacing w:after="20"/>
              <w:ind w:left="20"/>
              <w:jc w:val="both"/>
            </w:pPr>
            <w:r>
              <w:rPr>
                <w:rFonts w:ascii="Times New Roman"/>
                <w:b w:val="false"/>
                <w:i w:val="false"/>
                <w:color w:val="000000"/>
                <w:sz w:val="20"/>
              </w:rPr>
              <w:t>
по человеческому развитию</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взаимодействию и сотрудничеству с международными организациями по вопросам социального и экономического развития. Организация работы по администрированию Программы совместных экономических исследований Правительства Республики Казахстан и Международного Банка Реконструкции и Развития. Организация работы по привлечению международных организаций к проведению совместных исследований по вопросам социального развития. Координация работы государственных органов по проведению визитов миссий МВФ. Организация работы по проведению встреч, переговоров и других мероприятий по вопросам сотрудничества со Всемирным банком и другими международными организациями.</w:t>
            </w:r>
          </w:p>
          <w:p>
            <w:pPr>
              <w:spacing w:after="20"/>
              <w:ind w:left="20"/>
              <w:jc w:val="both"/>
            </w:pPr>
            <w:r>
              <w:rPr>
                <w:rFonts w:ascii="Times New Roman"/>
                <w:b w:val="false"/>
                <w:i w:val="false"/>
                <w:color w:val="000000"/>
                <w:sz w:val="20"/>
              </w:rPr>
              <w:t>
Организация работы по проведению анализа международных тенденций и выработке предложений по развитию человеческого капитала, социальной политики с учетом международного опыта. Координация работы по выработке предложений по вопросам эффективной реализации обязательств по человеческому развитию в рамках международных документов, участником которых является Казахстан Обеспечение руководства в своевременной подготовке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экономического развития и торговли Республики Казахстан, в рассмотрении писем и обращений физических и юридических лиц по курируемым вопросам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стратегических разработок по человеческому развитию Департамента социальной и миграционной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вопросов по сотрудничеству со Всемирным банком.</w:t>
            </w:r>
          </w:p>
          <w:p>
            <w:pPr>
              <w:spacing w:after="20"/>
              <w:ind w:left="20"/>
              <w:jc w:val="both"/>
            </w:pPr>
            <w:r>
              <w:rPr>
                <w:rFonts w:ascii="Times New Roman"/>
                <w:b w:val="false"/>
                <w:i w:val="false"/>
                <w:color w:val="000000"/>
                <w:sz w:val="20"/>
              </w:rPr>
              <w:t>
Организация встреч, переговоров и других мероприятий в рамках сотрудничества со Всемирным банком. Обеспечение администрирования Программы совместных экономических исследований Правительства Республики Казахстан и Международного Банка Реконструкции и Развития.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экономического развития и торговли Республики Казахстан по вопросам развития международного экономического сотрудничества, рассмотрение писем государственных органов, юридических и физических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2092"/>
        <w:gridCol w:w="2866"/>
        <w:gridCol w:w="7127"/>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стратегических разработок по человеческому</w:t>
            </w:r>
          </w:p>
          <w:p>
            <w:pPr>
              <w:spacing w:after="20"/>
              <w:ind w:left="20"/>
              <w:jc w:val="both"/>
            </w:pPr>
            <w:r>
              <w:rPr>
                <w:rFonts w:ascii="Times New Roman"/>
                <w:b w:val="false"/>
                <w:i w:val="false"/>
                <w:color w:val="000000"/>
                <w:sz w:val="20"/>
              </w:rPr>
              <w:t>
развитию Департамента социальной и миграционной политики</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международных организаций к проведению совместных исследований по вопросам социального и экономического развития. Изучение международного опыта развития сфер образования, науки, здравоохранения, социальной защиты населения, занятости, гендерной политики. Проведение анализа международных тенденций и выработка предложений по развитию человеческого капитала, социальной политики с учетом международного опыта. Мониторинг и анализ международных документов, участником которых является Казахстан. Участие в выработке предложений по вопросам эффективной реализации обязательств по человеческому развитию в рамках международных документов, участником которых является Казахстан.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развития международного экономического сотрудничества, рассмотрение писем государственных органов, юридических и физических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стратегических разработок по человеческому</w:t>
            </w:r>
          </w:p>
          <w:p>
            <w:pPr>
              <w:spacing w:after="20"/>
              <w:ind w:left="20"/>
              <w:jc w:val="both"/>
            </w:pPr>
            <w:r>
              <w:rPr>
                <w:rFonts w:ascii="Times New Roman"/>
                <w:b w:val="false"/>
                <w:i w:val="false"/>
                <w:color w:val="000000"/>
                <w:sz w:val="20"/>
              </w:rPr>
              <w:t>
развитию Департамента социальной и миграционной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государственных органов по проведению визитов миссий МВФ. Организация работы по проведению встреч, переговоров и других мероприятий по вопросам сотрудничества с международными организациями. Изучение международного опыта развития человеческого капитала и выработка предложений по внедрению элементов передовых систем.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развития международного экономического сотрудничества, рассмотрение писем государственных органов, юридических и физических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стратегических разработок</w:t>
            </w:r>
          </w:p>
          <w:p>
            <w:pPr>
              <w:spacing w:after="20"/>
              <w:ind w:left="20"/>
              <w:jc w:val="both"/>
            </w:pPr>
            <w:r>
              <w:rPr>
                <w:rFonts w:ascii="Times New Roman"/>
                <w:b w:val="false"/>
                <w:i w:val="false"/>
                <w:color w:val="000000"/>
                <w:sz w:val="20"/>
              </w:rPr>
              <w:t>
по человеческому развитию Департамента социальной</w:t>
            </w:r>
          </w:p>
          <w:p>
            <w:pPr>
              <w:spacing w:after="20"/>
              <w:ind w:left="20"/>
              <w:jc w:val="both"/>
            </w:pPr>
            <w:r>
              <w:rPr>
                <w:rFonts w:ascii="Times New Roman"/>
                <w:b w:val="false"/>
                <w:i w:val="false"/>
                <w:color w:val="000000"/>
                <w:sz w:val="20"/>
              </w:rPr>
              <w:t>
и миграционной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государственное и местное управление, мировая экономика), гуманитарные науки (международные отношения)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взаимодействия и сотрудничества с международными организациями по вопросам экономического и социального развития.</w:t>
            </w:r>
          </w:p>
          <w:p>
            <w:pPr>
              <w:spacing w:after="20"/>
              <w:ind w:left="20"/>
              <w:jc w:val="both"/>
            </w:pPr>
            <w:r>
              <w:rPr>
                <w:rFonts w:ascii="Times New Roman"/>
                <w:b w:val="false"/>
                <w:i w:val="false"/>
                <w:color w:val="000000"/>
                <w:sz w:val="20"/>
              </w:rPr>
              <w:t>
Организация работы по проведению встреч, переговоров и других мероприятий по вопросам сотрудничества со Всемирным банком, подготовка материалов к совместным заседаниям. Выработка предложений по человеческому развитию с учетом международного опыта. Обеспечение своевременной подготовки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экономического развития и торговли Республики Казахстан по вопросам развития международного экономического сотрудничества, рассмотрение писем государственных органов, юридических и физических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2091"/>
        <w:gridCol w:w="2867"/>
        <w:gridCol w:w="7124"/>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за деятельностью Управления. Организация работы по разработке документов СГП и проектов НПА по вопросам миграции населения, по проведению анализа, мониторинга и оценки программных документов в сфере миграции населения, по проведению постоянного анализа и выработке предложений о мерах по регулированию миграции населения, по определению приоритетных расходов сферы миграции населения в рамках формирования трехлетнего бюджета, по участию Управления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сфере миграции населения. Обеспечение своевременной подготовки материалов и заключений по поручению Администрации Президента Республики Казахстан, Канцелярии Премьер-Министра Республики Казахстан и руководства Министерства экономики и бюджетного планирования Республики Казахстан по вопросам миграции населения,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2091"/>
        <w:gridCol w:w="2870"/>
        <w:gridCol w:w="7129"/>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государственных органов по формированию внешней миграционной политики страны.</w:t>
            </w:r>
          </w:p>
          <w:p>
            <w:pPr>
              <w:spacing w:after="20"/>
              <w:ind w:left="20"/>
              <w:jc w:val="both"/>
            </w:pPr>
            <w:r>
              <w:rPr>
                <w:rFonts w:ascii="Times New Roman"/>
                <w:b w:val="false"/>
                <w:i w:val="false"/>
                <w:color w:val="000000"/>
                <w:sz w:val="20"/>
              </w:rPr>
              <w:t>
Участие в разработке документов Системы государственного планирования и проектов нормативных правовых актов по вопросам миграции населения. Проведение постоянного анализа, мониторинга и оценки программных документов в сфере миграции населения. Выработка предложений о мерах по регулированию внешней миграционной политики. Участие при необходимости в организации проведения научно-исследовательских работ по вопросам миграции. Определение приоритетных расходов сферы миграции населения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сфере миграции населения. Своевременная подготовка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внешней миграции населения,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2087"/>
        <w:gridCol w:w="2864"/>
        <w:gridCol w:w="7114"/>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права (юриспруденция)</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государственных органов по формированию внутренней миграционной политики страны. Участие в разработке документов Системы государственного планирования и проектов нормативных правовых актов по вопросам миграции населения. Проведение постоянного анализа, мониторинга и оценки программных документов в сфере миграции населения. Выработка предложений о мерах по регулированию внутренней миграционной политики. Определение приоритетных расходов сферы миграции населения в рамках формирования трехлетнего бюджета. Участие в разработке Стратегического плана, Меморандума уполномоченного органа по миграции. Своевременная подготовка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внутренней миграции населения, рассмотрение обращений и писем физических и юридических лиц,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2097"/>
        <w:gridCol w:w="2871"/>
        <w:gridCol w:w="7146"/>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государственных органов по формированию внешней миграционной политики страны. Участие в разработке документов Системы государственного планирования и проектов нормативных правовых актов по вопросам миграции населения. Проведение постоянного анализа, мониторинга и оценки программных документов в сфере миграции населения. Участие в выработке предложений о мерах по регулированию внешней миграционной политики. Участие в определении приоритетных расходов сферы миграции населения в рамках формирования трехлетнего бюджета. Участие в формировании перечня приоритетных республиканских бюджетных инвестиций и в распределении целевых трансфертов из республиканского бюджета на реализацию местных бюджетных инвестиций в сфере миграции населения. Своевременная подготовка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оралманов, рассмотрение обращений и писем физических и юридических лиц, и исполнение иных документов, касающихся деятельности Управления. Осуществление учета, хранения и контроля за состоянием и сохранностью документов, до передачи их на хранение в архив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8"/>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в сфере миграции</w:t>
            </w:r>
          </w:p>
          <w:p>
            <w:pPr>
              <w:spacing w:after="20"/>
              <w:ind w:left="20"/>
              <w:jc w:val="both"/>
            </w:pPr>
            <w:r>
              <w:rPr>
                <w:rFonts w:ascii="Times New Roman"/>
                <w:b w:val="false"/>
                <w:i w:val="false"/>
                <w:color w:val="000000"/>
                <w:sz w:val="20"/>
              </w:rPr>
              <w:t>
Департамента социальной и миграционной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образование (основы права и экономики), социальные науки, экономика и бизнес (экономика, менеджмент, финансы, государственное и местное управление, мировая экономика),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государственных органов по формированию внутренней миграционной политики страны.</w:t>
            </w:r>
          </w:p>
          <w:p>
            <w:pPr>
              <w:spacing w:after="20"/>
              <w:ind w:left="20"/>
              <w:jc w:val="both"/>
            </w:pPr>
            <w:r>
              <w:rPr>
                <w:rFonts w:ascii="Times New Roman"/>
                <w:b w:val="false"/>
                <w:i w:val="false"/>
                <w:color w:val="000000"/>
                <w:sz w:val="20"/>
              </w:rPr>
              <w:t>
Участие в разработке документов Системы государственного планирования и проектов нормативных правовых актов по вопросам миграции населения. Проведение постоянного анализа, мониторинга и оценки программных документов в сфере миграции населения. Участие в выработке предложений о мерах по регулированию внутренней миграционной политики. Определение приоритетных расходов сферы миграции населения в рамках формирования трехлетнего бюджета. Своевременная подготовка материалов и заключений по поручению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внутренней миграции населения, рассмотрение обращений и писем физических и юридических лиц, и исполнение иных документов, касающихся деятельности Управления.</w:t>
            </w:r>
          </w:p>
          <w:p>
            <w:pPr>
              <w:spacing w:after="20"/>
              <w:ind w:left="20"/>
              <w:jc w:val="both"/>
            </w:pPr>
            <w:r>
              <w:rPr>
                <w:rFonts w:ascii="Times New Roman"/>
                <w:b w:val="false"/>
                <w:i w:val="false"/>
                <w:color w:val="000000"/>
                <w:sz w:val="20"/>
              </w:rPr>
              <w:t>
Участие в разработке Стратегического плана, Меморандума уполномоченного органа по миграции. Выполнение иных поручений руководства</w:t>
            </w:r>
          </w:p>
        </w:tc>
      </w:tr>
    </w:tbl>
    <w:p>
      <w:pPr>
        <w:spacing w:after="0"/>
        <w:ind w:left="0"/>
        <w:jc w:val="left"/>
      </w:pPr>
    </w:p>
    <w:bookmarkStart w:name="z14" w:id="16"/>
    <w:p>
      <w:pPr>
        <w:spacing w:after="0"/>
        <w:ind w:left="0"/>
        <w:jc w:val="left"/>
      </w:pPr>
      <w:r>
        <w:rPr>
          <w:rFonts w:ascii="Times New Roman"/>
          <w:b/>
          <w:i w:val="false"/>
          <w:color w:val="000000"/>
        </w:rPr>
        <w:t xml:space="preserve"> Департамент макроэкономического анализа и прогнозирования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2091"/>
        <w:gridCol w:w="2864"/>
        <w:gridCol w:w="7125"/>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экономики и бизнес (экономика, менеджмент, учет и аудит, финансы, государственное и местное управление)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и контроль за проведением анализа тенденций социально-экономического развития Республики Казахстан и мировой экономики, координация работы по определению перспектив социально-экономического развития страны. Участие в совершенствовании инструментов государственного регулирования путем внедрения новых методов прогнозирования, координация работы по выполнению основных направлений экономической политики, разработке Прогноза социально-экономического развития страны на пятилетний период, прогнозов макроэкономических показателей Республики Казахстан. Участие в выработке предложений по формированию согласованной макроэкономической политики в рамках Единого Экономического Пространства (далее - ЕЭП) и разработке концепций, программ, докладов, координация работы Департамента, несет ответственность за своевременное и качественное выполнение поручений руководства. Осуществляет приемку отчетов выполненных в рамках прикладных исследований в сфере экономики. Осуществление контроля за работой по организации и проведению заседаний Совета по экономической политике. Выполнение иных поручений руководства</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15-0-3</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экономики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по разработке прогнозов макроэкономических показателей на кратко, средне и долгосрочный период, прогноз социально-экономического развития страны на пятилетний период, проведение анализа тенденций социально-экономического развития республики Казахстан, по осуществлению оперативного мониторинга ситуации за происходящими экономическими процессами в стране и мире. Осуществление анализа проводимой торговой и инвестиционной политики и оценки влияния внешних факторов развития на экономику страны, анализа торгово-инвестиционного сотрудничества, оценки перспектив развития мировой экономики, выявления потенциальных внешних рисков и анализа влияния соглашений Единого экономического пространства (далее - ЕЭП) на экономику страны. Участие в межправительственных консультациях и совещаниях по вопросам проведения согласованной макроэкономической политики.</w:t>
            </w:r>
          </w:p>
          <w:p>
            <w:pPr>
              <w:spacing w:after="20"/>
              <w:ind w:left="20"/>
              <w:jc w:val="both"/>
            </w:pPr>
            <w:r>
              <w:rPr>
                <w:rFonts w:ascii="Times New Roman"/>
                <w:b w:val="false"/>
                <w:i w:val="false"/>
                <w:color w:val="000000"/>
                <w:sz w:val="20"/>
              </w:rPr>
              <w:t>
Участие в разработке концепций, программ, докладов. Осуществление координации работы и взаимодействия с департаментами министерства по организации и проведению заседаний Совета по экономической политике (далее - СЭП), совещаний и заседаний комиссии. Координация работы при проведении экспертизы проектов нормативных правовых актов Республики Казахстан. Контроль за соблюдением исполнительской и трудовой дисциплины сотрудников департамента.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макроэкономического прогнозирования</w:t>
            </w:r>
          </w:p>
          <w:p>
            <w:pPr>
              <w:spacing w:after="20"/>
              <w:ind w:left="20"/>
              <w:jc w:val="both"/>
            </w:pPr>
            <w:r>
              <w:rPr>
                <w:rFonts w:ascii="Times New Roman"/>
                <w:b w:val="false"/>
                <w:i w:val="false"/>
                <w:color w:val="000000"/>
                <w:sz w:val="20"/>
              </w:rPr>
              <w:t>
и моделирования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и/или право (юриспруденция)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методологическое и организационное обеспечение разработки прогнозов макроэкономических показателей на кратко, средне и долгосрочный период, участие в разработке Прогноза социально-экономического развития страны на пятилетний период. Организационное обеспечение и координация формирования тематики исследований, финансируемых из республиканского бюджета, и проводимых совместно с зарубежными организациями. Участие в разработке концепций, программ, докладов, участие в проведении экспертизы проектов нормативных правовых актов Республики Казахстан. Контроль за соблюдением исполнительской и трудовой дисциплины сотрудников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Управлениямакроэкономического прогнозирования</w:t>
            </w:r>
          </w:p>
          <w:p>
            <w:pPr>
              <w:spacing w:after="20"/>
              <w:ind w:left="20"/>
              <w:jc w:val="both"/>
            </w:pPr>
            <w:r>
              <w:rPr>
                <w:rFonts w:ascii="Times New Roman"/>
                <w:b w:val="false"/>
                <w:i w:val="false"/>
                <w:color w:val="000000"/>
                <w:sz w:val="20"/>
              </w:rPr>
              <w:t>
и моделирования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p>
            <w:pPr>
              <w:spacing w:after="20"/>
              <w:ind w:left="20"/>
              <w:jc w:val="both"/>
            </w:pPr>
            <w:r>
              <w:rPr>
                <w:rFonts w:ascii="Times New Roman"/>
                <w:b w:val="false"/>
                <w:i w:val="false"/>
                <w:color w:val="000000"/>
                <w:sz w:val="20"/>
              </w:rPr>
              <w:t>
15-1-3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и/или право (юриспруденция)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прогнозирования макроэкономических показателей на краткосрочный, среднесрочный и долгосрочный периоды с использованием экономико-математических методов и моделей,. Участие в формировании разделов Прогноза социально-экономического развития на пятилетний период. Методологическое обеспечение макроэкономического прогнозирования, участие в совершенствовании методологии разработки макроэкономического прогноза на краткосрочный и среднесрочный периоды. Проведение экспертизы проектов нормативных правовых актов Республики Казахстан по вопросам, входящим в его компетенцию, участие в разработке концепций, программ, докладов. Подготовка информации о прогнозе макроэкономических показателей, перспективах макроэкономического развития страны. Персональная ответственность за своевременное и качественное выполнение поручений руководства.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макроэкономического прогнозирования</w:t>
            </w:r>
          </w:p>
          <w:p>
            <w:pPr>
              <w:spacing w:after="20"/>
              <w:ind w:left="20"/>
              <w:jc w:val="both"/>
            </w:pPr>
            <w:r>
              <w:rPr>
                <w:rFonts w:ascii="Times New Roman"/>
                <w:b w:val="false"/>
                <w:i w:val="false"/>
                <w:color w:val="000000"/>
                <w:sz w:val="20"/>
              </w:rPr>
              <w:t>
и моделирования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p>
            <w:pPr>
              <w:spacing w:after="20"/>
              <w:ind w:left="20"/>
              <w:jc w:val="both"/>
            </w:pPr>
            <w:r>
              <w:rPr>
                <w:rFonts w:ascii="Times New Roman"/>
                <w:b w:val="false"/>
                <w:i w:val="false"/>
                <w:color w:val="000000"/>
                <w:sz w:val="20"/>
              </w:rPr>
              <w:t>
15-1-5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и/или право (юриспруденция)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прогнозирования макроэкономических показателей на краткосрочный и среднесрочный период с применением экономико-математических методов и моделей. Формирование базы показателей социально-экономического развития. Участие в формировании разделов Прогноза социально-экономического развития страны на пятилетний период и совершенствовании методологии разработки макроэкономических показателей на краткосрочный и среднесрочный периоды. Формирование тематики исследований, финансируемых из республиканского бюджета и проводимых совместно с зарубежными организациями. Подготовка заключений по проектам нормативных правовых актов по вопросам, входящим в его компетенцию, участие в разработке концепций, программ, докладов, подготовка информации о прогнозе макроэкономических показателей, перспективах макроэкономического развития страны. Персональная ответственность за своевременное и качественное выполнение поручений руководства.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макроэкономического анализа и мониторинга</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проведение анализа социально-экономического развития Республики Казахстан, мировой экономики и товарных рынков. Подготовка аналитических материалов о состоянии развития внутренней и мировой экономики, внутренних и мировых товарных рынков, теневой экономики. Участие в разработке предложений по развитию Информационно-аналитической Системы "Оперативный мониторинг процессов происходящих в стране и мире" министерства в части использования основных макроэкономических показателей и их визуализации. В пределах своей компетенции осуществление экономической экспертизы проектов нормативных правовых актов Республики Казахстан. Выполнение организационно административных работ. Планирование и организация работы Управления. Контроль за соблюдением исполнительской и трудовой дисциплины сотрудников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макроэкономического анализа и мониторинга</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p>
            <w:pPr>
              <w:spacing w:after="20"/>
              <w:ind w:left="20"/>
              <w:jc w:val="both"/>
            </w:pPr>
            <w:r>
              <w:rPr>
                <w:rFonts w:ascii="Times New Roman"/>
                <w:b w:val="false"/>
                <w:i w:val="false"/>
                <w:color w:val="000000"/>
                <w:sz w:val="20"/>
              </w:rPr>
              <w:t>
15-2-3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социально-экономического развития Республики Казахстан, тенденции развития ситуации в мировой экономике, на товарных рынках в мире и Казахстане, "перегрева", диверсификации экономики, инфляционных процессов, теневой экономики. Подготовка отчетов, выступлений и презентаций по вышеперечисленным вопросам с целью их рассмотрения на заседаниях Правительства, СЭП, селекторном совещании, Администрации Президента и Сенате Республики Казахстан.</w:t>
            </w:r>
          </w:p>
          <w:p>
            <w:pPr>
              <w:spacing w:after="20"/>
              <w:ind w:left="20"/>
              <w:jc w:val="both"/>
            </w:pPr>
            <w:r>
              <w:rPr>
                <w:rFonts w:ascii="Times New Roman"/>
                <w:b w:val="false"/>
                <w:i w:val="false"/>
                <w:color w:val="000000"/>
                <w:sz w:val="20"/>
              </w:rPr>
              <w:t>
Разработка предложений к разделам Стратегического плана и Операционного плана Министерства, стратегий и других программных документов. В пределах своей компетенции осуществление экономической экспертизы проектов нормативных правовых актов Республики Казахстан, участие в разработке программных документов. Выполнение текущих поручений,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2085"/>
        <w:gridCol w:w="2859"/>
        <w:gridCol w:w="7119"/>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макроэкономического анализа и мониторинга</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p>
            <w:pPr>
              <w:spacing w:after="20"/>
              <w:ind w:left="20"/>
              <w:jc w:val="both"/>
            </w:pPr>
            <w:r>
              <w:rPr>
                <w:rFonts w:ascii="Times New Roman"/>
                <w:b w:val="false"/>
                <w:i w:val="false"/>
                <w:color w:val="000000"/>
                <w:sz w:val="20"/>
              </w:rPr>
              <w:t>
15-2-5</w:t>
            </w:r>
          </w:p>
          <w:p>
            <w:pPr>
              <w:spacing w:after="20"/>
              <w:ind w:left="20"/>
              <w:jc w:val="both"/>
            </w:pPr>
            <w:r>
              <w:rPr>
                <w:rFonts w:ascii="Times New Roman"/>
                <w:b w:val="false"/>
                <w:i w:val="false"/>
                <w:color w:val="000000"/>
                <w:sz w:val="20"/>
              </w:rPr>
              <w:t>
15-2-6</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показателей Информационно-аналитической Системы "Оперативный мониторинг процессов происходящих в стране и мире". Участие в подготовке отчетов по итогам мониторинга показателей и обеспечение их размещения в Системе. Разработка форм, показателей Системы совместно с департаментами министерства. Координация работы по функционированию Системы департамента и Акционерное общество "Институт экономических исследований" (сбор, актуализация, сверка и уточнение данных совместно с заинтересованными государственными органами, национальными компаниями). Участие в подготовке отчетов в Канцелярию Премьер - Министра и Администрацию Президента Республики Казахстан по итогам социально-экономического развития Республики Казахстан и раздаточных материалов. В пределах своей компетенции осуществление экономической экспертизы проектов нормативных правовых актов Республики Казахстан, участие в разработке программных документов. Выполнение текущих поручений,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0"/>
        <w:gridCol w:w="2806"/>
        <w:gridCol w:w="6983"/>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среднесрочной макроэкономической</w:t>
            </w:r>
          </w:p>
          <w:p>
            <w:pPr>
              <w:spacing w:after="20"/>
              <w:ind w:left="20"/>
              <w:jc w:val="both"/>
            </w:pPr>
            <w:r>
              <w:rPr>
                <w:rFonts w:ascii="Times New Roman"/>
                <w:b w:val="false"/>
                <w:i w:val="false"/>
                <w:color w:val="000000"/>
                <w:sz w:val="20"/>
              </w:rPr>
              <w:t>
политики</w:t>
            </w:r>
          </w:p>
          <w:p>
            <w:pPr>
              <w:spacing w:after="20"/>
              <w:ind w:left="20"/>
              <w:jc w:val="both"/>
            </w:pPr>
            <w:r>
              <w:rPr>
                <w:rFonts w:ascii="Times New Roman"/>
                <w:b w:val="false"/>
                <w:i w:val="false"/>
                <w:color w:val="000000"/>
                <w:sz w:val="20"/>
              </w:rPr>
              <w:t>
Департамента макроэкономического анализа</w:t>
            </w:r>
          </w:p>
          <w:p>
            <w:pPr>
              <w:spacing w:after="20"/>
              <w:ind w:left="20"/>
              <w:jc w:val="both"/>
            </w:pPr>
            <w:r>
              <w:rPr>
                <w:rFonts w:ascii="Times New Roman"/>
                <w:b w:val="false"/>
                <w:i w:val="false"/>
                <w:color w:val="000000"/>
                <w:sz w:val="20"/>
              </w:rPr>
              <w:t>
и прогнозирования</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экономики и бизнес (экономика, менеджмент, учет и аудит, финансы, государственное и местное управление, мировая экономика) и/или естественные науки (математика)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координация деятельности по формированию и реализации макроэкономической политики страны и обеспечения достижимости устойчивого роста экономики. Методологическое и организационное обеспечение разработки Прогноза социально-экономического развития страны на пятилетний период, координация работы внутри Департамента и Министерства при разработке Прогноза социально-экономического развития страны на пятилетний период и контроль за деятельностью Управления, его эффективное взаимодействие с другими подразделениями. Организационное обеспечение и координация подготовки и проведения заседаний Совета по экономической политике. Участие в разработке концепций, программ, докладов, участие в проведении экспертизы проектов нормативных правовых актов Республики Казахстан. Контроль за соблюдением исполнительской и трудовой дисциплины сотрудников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3"/>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среднесрочной макроэкономической политики</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p>
            <w:pPr>
              <w:spacing w:after="20"/>
              <w:ind w:left="20"/>
              <w:jc w:val="both"/>
            </w:pPr>
            <w:r>
              <w:rPr>
                <w:rFonts w:ascii="Times New Roman"/>
                <w:b w:val="false"/>
                <w:i w:val="false"/>
                <w:color w:val="000000"/>
                <w:sz w:val="20"/>
              </w:rPr>
              <w:t>
15-3-3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экономики и бизнес (экономика, менеджмент, учет и аудит, финансы, государственное и местное управление, мировая экономика) и/или естественные науки (математика)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разделов Прогноза социально-экономического развития страны на пятилетний период с участием заинтересованных госорганов и подразделений Министерства, участие в методологическом и организационном обеспечении разработки и утверждения Прогноза социально-экономического развития на пятилетний период. Организация работы по обобщению зарубежного опыта планирования экономики по вопросам, входящим в его компетенцию. Проведение экспертизы проектов нормативных правовых актов Республики Казахстан по вопросам, входящим в его компетенцию, участие в разработке концепций, программ, докладов. Подготовка информации о перспективах макроэкономического развития страны, основных направлениях экономической политики и обеспечения достижимости устойчивого роста экономики страны. Персональная ответственность за своевременное и качественное выполнение поручений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3"/>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среднесрочной макроэкономической политики</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p>
            <w:pPr>
              <w:spacing w:after="20"/>
              <w:ind w:left="20"/>
              <w:jc w:val="both"/>
            </w:pPr>
            <w:r>
              <w:rPr>
                <w:rFonts w:ascii="Times New Roman"/>
                <w:b w:val="false"/>
                <w:i w:val="false"/>
                <w:color w:val="000000"/>
                <w:sz w:val="20"/>
              </w:rPr>
              <w:t>
15-3-5</w:t>
            </w:r>
          </w:p>
          <w:p>
            <w:pPr>
              <w:spacing w:after="20"/>
              <w:ind w:left="20"/>
              <w:jc w:val="both"/>
            </w:pPr>
            <w:r>
              <w:rPr>
                <w:rFonts w:ascii="Times New Roman"/>
                <w:b w:val="false"/>
                <w:i w:val="false"/>
                <w:color w:val="000000"/>
                <w:sz w:val="20"/>
              </w:rPr>
              <w:t>
15-3-6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экономики и бизнес (экономика, менеджмент, учет и аудит, финансы, государственное и местное управление, мировая экономика) и/или естественные науки (математика)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разделов Прогноза социально-экономического развития страны на пятилетний период, методологическое обеспечение разработки Прогноза социально-экономического развития на пятилетний период на центральном и местном уровнях государственного управления, организация работы по обобщению зарубежного опыта планирования экономики по вопросам, входящим в его компетенцию. Организационное обеспечение подготовки и проведения заседаний Совета по экономической политике. Подготовка заключений по проектам нормативных правовых актов по вопросам, входящим в его компетенцию, участие в разработке концепций, программ, докладов, подготовка информации о перспективах макроэкономического развития страны и основных направлениях экономической политики. Персональная ответственность за своевременное и качественное выполнение поручений руководства.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082"/>
        <w:gridCol w:w="2855"/>
        <w:gridCol w:w="7108"/>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координации экономической политики</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осуществление координации и анализа проводимой экономической политики, в том числе торговой и инвестиционной политики и оценки влияния внешних факторов развития на экономику страны, анализа торгово-инвестиционного сотрудничества и последствий проводимой политики для экономики страны. Участие в выработке предложений по формированию согласованной макроэкономической политики в рамках ЕЭП. Участие в межправительственных консультациях и совещаниях по вопросам проведения согласованной макроэкономической политики. Осуществление оценки перспектив развития мировой экономики, выявление потенциальных внешних рисков и анализ влияния соглашений ЕЭП на экономику страны. Участие в формировании разделов Прогноза социально-экономического развития страны на пятилетний период. Планирование и организация работы Управления. Контроль за соблюдением исполнительской и трудовой дисциплины сотрудников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082"/>
        <w:gridCol w:w="2855"/>
        <w:gridCol w:w="711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экономической политики</w:t>
            </w:r>
          </w:p>
          <w:p>
            <w:pPr>
              <w:spacing w:after="20"/>
              <w:ind w:left="20"/>
              <w:jc w:val="both"/>
            </w:pPr>
            <w:r>
              <w:rPr>
                <w:rFonts w:ascii="Times New Roman"/>
                <w:b w:val="false"/>
                <w:i w:val="false"/>
                <w:color w:val="000000"/>
                <w:sz w:val="20"/>
              </w:rPr>
              <w:t>
Департамента макроэкономического</w:t>
            </w:r>
          </w:p>
          <w:p>
            <w:pPr>
              <w:spacing w:after="20"/>
              <w:ind w:left="20"/>
              <w:jc w:val="both"/>
            </w:pPr>
            <w:r>
              <w:rPr>
                <w:rFonts w:ascii="Times New Roman"/>
                <w:b w:val="false"/>
                <w:i w:val="false"/>
                <w:color w:val="000000"/>
                <w:sz w:val="20"/>
              </w:rPr>
              <w:t>
анализа и прогнозирования</w:t>
            </w:r>
          </w:p>
        </w:tc>
      </w:tr>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p>
            <w:pPr>
              <w:spacing w:after="20"/>
              <w:ind w:left="20"/>
              <w:jc w:val="both"/>
            </w:pPr>
            <w:r>
              <w:rPr>
                <w:rFonts w:ascii="Times New Roman"/>
                <w:b w:val="false"/>
                <w:i w:val="false"/>
                <w:color w:val="000000"/>
                <w:sz w:val="20"/>
              </w:rPr>
              <w:t>
15-4-3</w:t>
            </w:r>
          </w:p>
          <w:p>
            <w:pPr>
              <w:spacing w:after="20"/>
              <w:ind w:left="20"/>
              <w:jc w:val="both"/>
            </w:pPr>
            <w:r>
              <w:rPr>
                <w:rFonts w:ascii="Times New Roman"/>
                <w:b w:val="false"/>
                <w:i w:val="false"/>
                <w:color w:val="000000"/>
                <w:sz w:val="20"/>
              </w:rPr>
              <w:t>
15-4-4</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координации и анализе проводимой экономической политики, в том числе торговой и инвестиционной политики и оценки влияния внешних факторов развития на экономику страны, анализа торгово-инвестиционного сотрудничества и последствий проводимой политики для экономики страны. Проведение оценки перспектив развития мировой экономики, выявление потенциальных внешних рисков и анализа влияния соглашений ЕЭП на экономику страны, осуществление мониторинга показателей, анализ ситуации развития и оценки перспектив развития стран членов ЕЭП. Мониторинг показателей внешнеторговой деятельности в разрезе стран и товарных групп. Участие в формировании разделов Прогноза социально-экономического развития страны на пятилетний период. В пределах своей компетенции осуществление экономической экспертизы проектов нормативных правовых актов Республики Казахстан, участие в разработке программных документов. Выполнение текущих поручений,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экономической политики</w:t>
            </w:r>
          </w:p>
          <w:p>
            <w:pPr>
              <w:spacing w:after="20"/>
              <w:ind w:left="20"/>
              <w:jc w:val="both"/>
            </w:pPr>
            <w:r>
              <w:rPr>
                <w:rFonts w:ascii="Times New Roman"/>
                <w:b w:val="false"/>
                <w:i w:val="false"/>
                <w:color w:val="000000"/>
                <w:sz w:val="20"/>
              </w:rPr>
              <w:t>
Департамента макроэкономического анализа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экономики и бизнес (экономика, менеджмент, финансы, государственное и местное управление, мировая экономика)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координации и анализе проводимой экономической политики, в том числе торговой и инвестиционной политики и оценки влияния внешних факторов развития на экономику страны, анализа торгово-инвестиционного сотрудничества и последствий проводимой политики для экономики страны Мониторинг показателей, анализ ситуации развития и оценка перспектив развития стран членов ЕЭП. Мониторинг показателей внешнеторговой деятельности в разрезе стран и товарных групп. Участие в формировании разделов Прогноза социально-экономического развития страны на пятилетний период. В пределах своей компетенции осуществление экономической экспертизы проектов нормативных правовых актов Республики Казахстан, участие в разработке программных документов. Выполнение текущих поручений, заданий руководства</w:t>
            </w:r>
          </w:p>
        </w:tc>
      </w:tr>
    </w:tbl>
    <w:p>
      <w:pPr>
        <w:spacing w:after="0"/>
        <w:ind w:left="0"/>
        <w:jc w:val="left"/>
      </w:pPr>
    </w:p>
    <w:bookmarkStart w:name="z15" w:id="17"/>
    <w:p>
      <w:pPr>
        <w:spacing w:after="0"/>
        <w:ind w:left="0"/>
        <w:jc w:val="left"/>
      </w:pPr>
      <w:r>
        <w:rPr>
          <w:rFonts w:ascii="Times New Roman"/>
          <w:b/>
          <w:i w:val="false"/>
          <w:color w:val="000000"/>
        </w:rPr>
        <w:t xml:space="preserve"> Департамент политики по регулированию</w:t>
      </w:r>
      <w:r>
        <w:br/>
      </w:r>
      <w:r>
        <w:rPr>
          <w:rFonts w:ascii="Times New Roman"/>
          <w:b/>
          <w:i w:val="false"/>
          <w:color w:val="000000"/>
        </w:rPr>
        <w:t>естественных монополий и защиты конкуренции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организация работы в соответствии с должностными инструкциями, Положением о Министерстве и Департаменте,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регулирования естественных монополий и политики в области защиты конкуренции и ограничения монополистической деятельности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Функциональные обязанности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Департамента, организация работы в соответствии с должностными инструкциями, Положением о Министерстве и Департаменте,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регулирования естественных монополий и политики в области защиты конкуренции и ограничения монополистической деятельности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по регулированию естественных</w:t>
            </w:r>
          </w:p>
          <w:p>
            <w:pPr>
              <w:spacing w:after="20"/>
              <w:ind w:left="20"/>
              <w:jc w:val="both"/>
            </w:pPr>
            <w:r>
              <w:rPr>
                <w:rFonts w:ascii="Times New Roman"/>
                <w:b w:val="false"/>
                <w:i w:val="false"/>
                <w:color w:val="000000"/>
                <w:sz w:val="20"/>
              </w:rPr>
              <w:t>
монополий Департамента политики по регулированию</w:t>
            </w:r>
          </w:p>
          <w:p>
            <w:pPr>
              <w:spacing w:after="20"/>
              <w:ind w:left="20"/>
              <w:jc w:val="both"/>
            </w:pPr>
            <w:r>
              <w:rPr>
                <w:rFonts w:ascii="Times New Roman"/>
                <w:b w:val="false"/>
                <w:i w:val="false"/>
                <w:color w:val="000000"/>
                <w:sz w:val="20"/>
              </w:rPr>
              <w:t>
естественных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в соответствии с должностными инструкциями, Положением о Министерстве и Департаменте, об Управлении,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регулирования естественных монополий, участие в выработке предложений по вопросам формирования государственной политики в сфере регулирования естественных монополий и на регулируемых рынках и согласовании нормативных правовых актов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по регулированию естественных</w:t>
            </w:r>
          </w:p>
          <w:p>
            <w:pPr>
              <w:spacing w:after="20"/>
              <w:ind w:left="20"/>
              <w:jc w:val="both"/>
            </w:pPr>
            <w:r>
              <w:rPr>
                <w:rFonts w:ascii="Times New Roman"/>
                <w:b w:val="false"/>
                <w:i w:val="false"/>
                <w:color w:val="000000"/>
                <w:sz w:val="20"/>
              </w:rPr>
              <w:t>
монополий Департамента политики по регулированию</w:t>
            </w:r>
          </w:p>
          <w:p>
            <w:pPr>
              <w:spacing w:after="20"/>
              <w:ind w:left="20"/>
              <w:jc w:val="both"/>
            </w:pPr>
            <w:r>
              <w:rPr>
                <w:rFonts w:ascii="Times New Roman"/>
                <w:b w:val="false"/>
                <w:i w:val="false"/>
                <w:color w:val="000000"/>
                <w:sz w:val="20"/>
              </w:rPr>
              <w:t>
естественных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регулирования естественных монополий, участие в выработке предложений по вопросам формирования государственной политики в сфере регулирования естественных монополий и на регулируемых рынках и согласовании нормативных правовых актов в сфере железнодорожного транспорта, гражданской авиации и портов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по регулированию естественных</w:t>
            </w:r>
          </w:p>
          <w:p>
            <w:pPr>
              <w:spacing w:after="20"/>
              <w:ind w:left="20"/>
              <w:jc w:val="both"/>
            </w:pPr>
            <w:r>
              <w:rPr>
                <w:rFonts w:ascii="Times New Roman"/>
                <w:b w:val="false"/>
                <w:i w:val="false"/>
                <w:color w:val="000000"/>
                <w:sz w:val="20"/>
              </w:rPr>
              <w:t>
монополий Департамента политики по регулированию</w:t>
            </w:r>
          </w:p>
          <w:p>
            <w:pPr>
              <w:spacing w:after="20"/>
              <w:ind w:left="20"/>
              <w:jc w:val="both"/>
            </w:pPr>
            <w:r>
              <w:rPr>
                <w:rFonts w:ascii="Times New Roman"/>
                <w:b w:val="false"/>
                <w:i w:val="false"/>
                <w:color w:val="000000"/>
                <w:sz w:val="20"/>
              </w:rPr>
              <w:t>
естественных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регулирования естественных монополий, участие в выработке предложений по вопросам формирования государственной политики и согласовании нормативных правовых актов в сфере электро- и теплоэнергетики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по регулированию естественных</w:t>
            </w:r>
          </w:p>
          <w:p>
            <w:pPr>
              <w:spacing w:after="20"/>
              <w:ind w:left="20"/>
              <w:jc w:val="both"/>
            </w:pPr>
            <w:r>
              <w:rPr>
                <w:rFonts w:ascii="Times New Roman"/>
                <w:b w:val="false"/>
                <w:i w:val="false"/>
                <w:color w:val="000000"/>
                <w:sz w:val="20"/>
              </w:rPr>
              <w:t>
монополий Департамента политики по регулированию</w:t>
            </w:r>
          </w:p>
          <w:p>
            <w:pPr>
              <w:spacing w:after="20"/>
              <w:ind w:left="20"/>
              <w:jc w:val="both"/>
            </w:pPr>
            <w:r>
              <w:rPr>
                <w:rFonts w:ascii="Times New Roman"/>
                <w:b w:val="false"/>
                <w:i w:val="false"/>
                <w:color w:val="000000"/>
                <w:sz w:val="20"/>
              </w:rPr>
              <w:t>
естественных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регулирования естественных монополий, участие в выработке предложений по вопросам формирования государственной политики и согласовании нормативных правовых актов в сфере водоснабжения и водоотведения, а также трубопроводных систем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по регулированию естественных</w:t>
            </w:r>
          </w:p>
          <w:p>
            <w:pPr>
              <w:spacing w:after="20"/>
              <w:ind w:left="20"/>
              <w:jc w:val="both"/>
            </w:pPr>
            <w:r>
              <w:rPr>
                <w:rFonts w:ascii="Times New Roman"/>
                <w:b w:val="false"/>
                <w:i w:val="false"/>
                <w:color w:val="000000"/>
                <w:sz w:val="20"/>
              </w:rPr>
              <w:t>
монополий Департамента политики по регулированию</w:t>
            </w:r>
          </w:p>
          <w:p>
            <w:pPr>
              <w:spacing w:after="20"/>
              <w:ind w:left="20"/>
              <w:jc w:val="both"/>
            </w:pPr>
            <w:r>
              <w:rPr>
                <w:rFonts w:ascii="Times New Roman"/>
                <w:b w:val="false"/>
                <w:i w:val="false"/>
                <w:color w:val="000000"/>
                <w:sz w:val="20"/>
              </w:rPr>
              <w:t>
естественных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w:t>
            </w:r>
          </w:p>
          <w:p>
            <w:pPr>
              <w:spacing w:after="20"/>
              <w:ind w:left="20"/>
              <w:jc w:val="both"/>
            </w:pPr>
            <w:r>
              <w:rPr>
                <w:rFonts w:ascii="Times New Roman"/>
                <w:b w:val="false"/>
                <w:i w:val="false"/>
                <w:color w:val="000000"/>
                <w:sz w:val="20"/>
              </w:rPr>
              <w:t>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регулирования естественных монополий, участие в выработке предложений по вопросам формирования государственной политики и согласовании нормативных правовых актов в сфере водоснабжения и водоотведения, электро- и теплоэнергетики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по регулированию естественных монополий</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w:t>
            </w:r>
          </w:p>
          <w:p>
            <w:pPr>
              <w:spacing w:after="20"/>
              <w:ind w:left="20"/>
              <w:jc w:val="both"/>
            </w:pPr>
            <w:r>
              <w:rPr>
                <w:rFonts w:ascii="Times New Roman"/>
                <w:b w:val="false"/>
                <w:i w:val="false"/>
                <w:color w:val="000000"/>
                <w:sz w:val="20"/>
              </w:rPr>
              <w:t>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в соответствии с должностными инструкциями, Положением о Министерстве и Департаменте, об Управлении,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регулирования естественных монополий, участие в выработке предложений по вопросам формирования государственной политики и согласовании нормативных правовых актов в сфере железнодорожного транспорта, гражданской авиации и портов, трубопроводных систем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по вопросам защиты конкуренции</w:t>
            </w:r>
          </w:p>
          <w:p>
            <w:pPr>
              <w:spacing w:after="20"/>
              <w:ind w:left="20"/>
              <w:jc w:val="both"/>
            </w:pPr>
            <w:r>
              <w:rPr>
                <w:rFonts w:ascii="Times New Roman"/>
                <w:b w:val="false"/>
                <w:i w:val="false"/>
                <w:color w:val="000000"/>
                <w:sz w:val="20"/>
              </w:rPr>
              <w:t>
и ограничения монополистической деятельности</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w:t>
            </w:r>
          </w:p>
          <w:p>
            <w:pPr>
              <w:spacing w:after="20"/>
              <w:ind w:left="20"/>
              <w:jc w:val="both"/>
            </w:pPr>
            <w:r>
              <w:rPr>
                <w:rFonts w:ascii="Times New Roman"/>
                <w:b w:val="false"/>
                <w:i w:val="false"/>
                <w:color w:val="000000"/>
                <w:sz w:val="20"/>
              </w:rPr>
              <w:t>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в соответствии с должностными инструкциями, Положением о Министерстве и Департаменте, об Управлении, Регламентом Министерства, работы по информационному обеспечению руководства Министерства по вопросам, входящим в компетенцию Департамента, участие в разработке методологической базы по вопросам политики в области защиты конкуренции и ограничения монополистической деятельности, участие в выработке предложений по вопросам формирования государственной политики в области защиты конкуренции и ограничения монополистической деятельности и согласовании методик и нормативных правовых актов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по вопросам защиты конкуренции</w:t>
            </w:r>
          </w:p>
          <w:p>
            <w:pPr>
              <w:spacing w:after="20"/>
              <w:ind w:left="20"/>
              <w:jc w:val="both"/>
            </w:pPr>
            <w:r>
              <w:rPr>
                <w:rFonts w:ascii="Times New Roman"/>
                <w:b w:val="false"/>
                <w:i w:val="false"/>
                <w:color w:val="000000"/>
                <w:sz w:val="20"/>
              </w:rPr>
              <w:t>
и ограничения монополистической деятельности</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вопросам формирования государственной политики в области защиты конкуренции в соответствии с должностными инструкциями, Положением о Министерстве и Департаменте, об Управлении, Регламентом Министерства, выполнение работы по информационному обеспечению руководства Министерства по вопросам, входящим в компетенцию Департамента, участие в согласовании методик и нормативных правовых актов по вопросам защиты конкуренции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по вопросам защиты конкуренции</w:t>
            </w:r>
          </w:p>
          <w:p>
            <w:pPr>
              <w:spacing w:after="20"/>
              <w:ind w:left="20"/>
              <w:jc w:val="both"/>
            </w:pPr>
            <w:r>
              <w:rPr>
                <w:rFonts w:ascii="Times New Roman"/>
                <w:b w:val="false"/>
                <w:i w:val="false"/>
                <w:color w:val="000000"/>
                <w:sz w:val="20"/>
              </w:rPr>
              <w:t>
и ограничения монополистической деятельности</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вопросам формирования государственной политики в области ограничения монополистической деятельности в соответствии с должностными инструкциями, Положением о Министерстве и Департаменте, об Управлении, Регламентом Министерства, выполнение работы по информационному обеспечению руководства Министерства по вопросам, входящим в компетенцию Департамента, участие в согласовании методик и нормативных правовых актов по вопросам ограничения монополистической деятельности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по вопросам защиты конкуренции</w:t>
            </w:r>
          </w:p>
          <w:p>
            <w:pPr>
              <w:spacing w:after="20"/>
              <w:ind w:left="20"/>
              <w:jc w:val="both"/>
            </w:pPr>
            <w:r>
              <w:rPr>
                <w:rFonts w:ascii="Times New Roman"/>
                <w:b w:val="false"/>
                <w:i w:val="false"/>
                <w:color w:val="000000"/>
                <w:sz w:val="20"/>
              </w:rPr>
              <w:t>
и ограничения монополистической деятельности</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вопросам формирования государственной политики в области государственной монополии в соответствии с должностными инструкциями, Положением о Министерстве и Департаменте, об Управлении, Регламентом Министерства, выполнение работы по информационному обеспечению руководства Министерства по вопросам, входящим в компетенцию Департамента, участие в согласовании методик и нормативных правовых актов по вопросам государственной монополии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по вопросам защиты конкуренции</w:t>
            </w:r>
          </w:p>
          <w:p>
            <w:pPr>
              <w:spacing w:after="20"/>
              <w:ind w:left="20"/>
              <w:jc w:val="both"/>
            </w:pPr>
            <w:r>
              <w:rPr>
                <w:rFonts w:ascii="Times New Roman"/>
                <w:b w:val="false"/>
                <w:i w:val="false"/>
                <w:color w:val="000000"/>
                <w:sz w:val="20"/>
              </w:rPr>
              <w:t>
и ограничения монополистической деятельности</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вопросам формирования государственной политики в области защиты конкуренции в соответствии с должностными инструкциями, Положением о Министерстве и Департаменте, об Управлении, Регламентом Министерства, выполнение работы по информационному обеспечению руководства Министерства по вопросам, входящим в компетенцию Департамента, участие в согласовании методик и нормативных правовых актов по вопросам защиты конкуренции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по вопросам защиты конкуренции</w:t>
            </w:r>
          </w:p>
          <w:p>
            <w:pPr>
              <w:spacing w:after="20"/>
              <w:ind w:left="20"/>
              <w:jc w:val="both"/>
            </w:pPr>
            <w:r>
              <w:rPr>
                <w:rFonts w:ascii="Times New Roman"/>
                <w:b w:val="false"/>
                <w:i w:val="false"/>
                <w:color w:val="000000"/>
                <w:sz w:val="20"/>
              </w:rPr>
              <w:t>
и ограничения монополистической деятельности</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вопросам формирования государственной политики в области ограничения монополистической деятельности в соответствии с должностными инструкциями, Положением о Министерстве и Департаменте, об Управлении, Регламентом Министерства, выполнение работы по информационному обеспечению руководства Министерства по вопросам, входящим в компетенцию Департамента, участие в согласовании методик и нормативных правовых актов по вопросам ограничения монополистической деятельности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по вопросам защиты конкуренции</w:t>
            </w:r>
          </w:p>
          <w:p>
            <w:pPr>
              <w:spacing w:after="20"/>
              <w:ind w:left="20"/>
              <w:jc w:val="both"/>
            </w:pPr>
            <w:r>
              <w:rPr>
                <w:rFonts w:ascii="Times New Roman"/>
                <w:b w:val="false"/>
                <w:i w:val="false"/>
                <w:color w:val="000000"/>
                <w:sz w:val="20"/>
              </w:rPr>
              <w:t>
и ограничения монополистической деятельности</w:t>
            </w:r>
          </w:p>
          <w:p>
            <w:pPr>
              <w:spacing w:after="20"/>
              <w:ind w:left="20"/>
              <w:jc w:val="both"/>
            </w:pPr>
            <w:r>
              <w:rPr>
                <w:rFonts w:ascii="Times New Roman"/>
                <w:b w:val="false"/>
                <w:i w:val="false"/>
                <w:color w:val="000000"/>
                <w:sz w:val="20"/>
              </w:rPr>
              <w:t>
Департамента политики по регулированию естественных</w:t>
            </w:r>
          </w:p>
          <w:p>
            <w:pPr>
              <w:spacing w:after="20"/>
              <w:ind w:left="20"/>
              <w:jc w:val="both"/>
            </w:pPr>
            <w:r>
              <w:rPr>
                <w:rFonts w:ascii="Times New Roman"/>
                <w:b w:val="false"/>
                <w:i w:val="false"/>
                <w:color w:val="000000"/>
                <w:sz w:val="20"/>
              </w:rPr>
              <w:t>
монополий и защиты конкуренции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социальные науки, экономика и бизнес (экономика, менеджмент, финансы, учет и аудит, государственное и местное управление), технические науки и технологии (нефтегазовое дело, электроэнергетика, теплоэнергетика), право (юриспруденция,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вопросам формирования государственной политики в области государственной монополии в соответствии с должностными инструкциями, Положением о Министерстве и Департаменте, об Управлении, Регламентом Министерства, выполнение работы по информационному обеспечению руководства Министерства по вопросам, входящим в компетенцию Департамента, участие в согласовании методик и нормативных правовых актов по вопросам государственной монополии</w:t>
            </w:r>
          </w:p>
        </w:tc>
      </w:tr>
    </w:tbl>
    <w:p>
      <w:pPr>
        <w:spacing w:after="0"/>
        <w:ind w:left="0"/>
        <w:jc w:val="left"/>
      </w:pPr>
    </w:p>
    <w:bookmarkStart w:name="z16" w:id="18"/>
    <w:p>
      <w:pPr>
        <w:spacing w:after="0"/>
        <w:ind w:left="0"/>
        <w:jc w:val="left"/>
      </w:pPr>
      <w:r>
        <w:rPr>
          <w:rFonts w:ascii="Times New Roman"/>
          <w:b/>
          <w:i w:val="false"/>
          <w:color w:val="000000"/>
        </w:rPr>
        <w:t xml:space="preserve"> Департамент развития системы государственного управления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9"/>
        <w:gridCol w:w="2809"/>
        <w:gridCol w:w="6981"/>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политология, маркетинг) и/или естественные науки (математика) и/или право (юриспруденция)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выработку предложений по модернизации системы государственного управления и формированию основных направлений административной реформы, выработку предложений по развитию сферы оказания государственных услуг, выработку предложений по вопросам оптимизации штатной численности центральных государственных и местных исполнительных органов, выработку предложений по совершенствованию системы государственного управления, выработку предложений по внедрению принципов корпоративного управления в госсекторе, методологическое обеспечение проведения функционального анализа государственных органов, экспертизу проектов нормативных правовых актов по вопросам, входящим в компетенцию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2104"/>
        <w:gridCol w:w="2886"/>
        <w:gridCol w:w="717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политология, маркетинг) и/или естественные науки (математика) и/или право (юриспруденция)</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выработку предложений по развитию сферы оказания государственных услуг, разработку стратегических документов по развитию сферы оказания государственных услуг, разработку нормативных правовых актов в сфере оказания государственных услуг, выработку предложений по повышению качества оказываемых государственных услуг и совершенствованию процессов их оказания, выработку предложений по совершенствованию законодательства в сфере оказания государственных услуг, выработку предложений по оптимизации процессов оказания государственных услуг, взаимодействие с неправительственными структурами при проведении общественного мониторинга качества оказания государственных услуг, координацию деятельности по совершенствованию процессов оказания государственных услуг Министерства экономики и бюджетного планирования, мониторинг законодательства на предмет выявления государственных услуг, определение порядка по ведению Реестра государственных услуг, разработку и ведение Реестра государственных услуг, выработку предложений по совершенствованию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мониторинг разработки стандартов и регламентов государственных услуг, координацию деятельности центральных государственных органов и местных исполнительных органов по разработке нормативных правовых актов в сфере оказания государственных услуг (в частности, согласование проектов стандартов государственных услуг),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экспертизу проектов нормативных правовых актов по вопросам, входящим в компетенцию Департамента,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политология, маркетинг) и/или естественные науки (математика)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выработку предложений по формированию основных направлений административной реформы, осуществление функционального анализа деятельности органов государственного управления, выработку предложений по совершенствованию и модернизации системы государственного управления, выработку предложений по оптимальному распределению государственных функций между уровнями государственного управления и государственными органами, выработку предложений по совершенствованию местного государственного управления, выработку предложений по внедрению принципов корпоративного управления в госсекторе, методологическое обеспечение проведения функционального анализа государственных органов, экспертизу проектов нормативных правовых актов по вопросам, входящим в компетенцию Департамента,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2098"/>
        <w:gridCol w:w="2872"/>
        <w:gridCol w:w="714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политология, маркетинг, мировая экономика) и/или естественные науки (математика)</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и несет персональную ответственность за выполнение возложенных на Управление задач.</w:t>
            </w:r>
          </w:p>
          <w:p>
            <w:pPr>
              <w:spacing w:after="20"/>
              <w:ind w:left="20"/>
              <w:jc w:val="both"/>
            </w:pPr>
            <w:r>
              <w:rPr>
                <w:rFonts w:ascii="Times New Roman"/>
                <w:b w:val="false"/>
                <w:i w:val="false"/>
                <w:color w:val="000000"/>
                <w:sz w:val="20"/>
              </w:rPr>
              <w:t>
Обеспечивает: выработку предложений по совершенствованию системы государственного управления, выработку предложений по оптимизации штатной численности и структуры центральных государственных и местных исполнительных органов, в том числе на основе функционального анализа, выработку предложений по совершенствованию структуры местного государственного управления, участие в проведении анализа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 выработку предложений по разграничению функций и полномочий между уровнями государственного управления и центральными государственными, местными исполнительными органами и органами самоуправления, выработку предложений по внедрению принципов корпоративного управления в государственном секторе,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2098"/>
        <w:gridCol w:w="2874"/>
        <w:gridCol w:w="7151"/>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совершенствованию системы государственного управления в сферах здравоохранения, координации занятости и социальных программ, сельского хозяйства, выработку предложений по оптимизации штатной численности и структуры центральных государственных и местных исполнительных органов по сферам здравоохранения, координации занятости и социальных программ, сельского хозяйства, в том числе на основе функционального анализа, выработку предложений по внедрению принципов корпоративного управления в госсекторе, разработку нормативных правовых актов в пределах компетенции Управления, в пределах своей компетенции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Принимает участие в организации заседаний межведомственных комиссий, рабочих групп в пределах компетенции Управления, принимает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2101"/>
        <w:gridCol w:w="2879"/>
        <w:gridCol w:w="716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совершенствованию системы государственного управления в сферах здравоохранения, координации занятости и социальных программ, сельского хозяйства, выработку предложений по оптимизации штатной численности и структуры центральных государственных и местных исполнительных органов по сферам здравоохранения, координации занятости и социальных программ, сельского хозяйства, в том числе на основе функционального анализа, выработку предложений по разграничению функций и полномочий между уровнями государственного управления и центральными государственными, местными исполнительными органами и органами самоуправления, выработку предложений по совершенствованию типовой структуры местного государственного управления, разработку нормативных правовых актов в пределах компетенции Управления, в пределах своей компетенции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Принимает участие в организации заседаний межведомственных комиссий, рабочих групп в пределах компетенции Управления,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080"/>
        <w:gridCol w:w="2850"/>
        <w:gridCol w:w="7090"/>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совершенствованию системы государственного управления в сферах здравоохранения, координации занятости и социальных программ, сельского хозяйства, выработку предложений по оптимизации штатной численности и структуры центральных государственных и местных исполнительных органов по сферам здравоохранения, координации занятости и социальных программ, сельского хозяйства, в том числе на основе функционального анализа, выработку предложений по разграничению функций и полномочий между уровнями государственного управления и центральными государственными, местными исполнительными органами и органами самоуправления, выработку предложений по совершенствованию типовой структуры местного государственного управления, разработку нормативных правовых актов в пределах компетенции Управления, в пределах своей компетенции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Принимает участие в организации заседаний межведомственных комиссий, рабочих групп в пределах компетенции Управления,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2101"/>
        <w:gridCol w:w="2879"/>
        <w:gridCol w:w="716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развития государственного управления</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совершенствованию системы государственного управления в сферах пассажирского транспорта и автомобильных дорог, природных ресурсов и регулирования природопользования, выработку предложений по оптимизации штатной численности и структуры центральных государственных и местных исполнительных органов по сферам пассажирского транспорта и автомобильных дорог, природных ресурсов и регулирования природопользования, в том числе на основе функционального анализа, анализ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 участие в разработке нормативных правовых актов в пределах компетенции Управления, в пределах своей компетенции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принимает участие в организации заседаний межведомственных комиссий, рабочих групп в пределах компетенции Управления, принимает участие при необходимости в организации проведения научно-исследовательских работ по вопросам, входящим в компетенцию Управления, выработка предложений по совершенствованию типовой структуры местного государственного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2097"/>
        <w:gridCol w:w="2869"/>
        <w:gridCol w:w="7142"/>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координации государственных органов по вопросам</w:t>
            </w:r>
          </w:p>
          <w:p>
            <w:pPr>
              <w:spacing w:after="20"/>
              <w:ind w:left="20"/>
              <w:jc w:val="both"/>
            </w:pPr>
            <w:r>
              <w:rPr>
                <w:rFonts w:ascii="Times New Roman"/>
                <w:b w:val="false"/>
                <w:i w:val="false"/>
                <w:color w:val="000000"/>
                <w:sz w:val="20"/>
              </w:rPr>
              <w:t>
государственного управления и функционального анализа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политология, маркетинг, мировая экономика) и/или естественные науки (математика)</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и несет персональную ответственность за выполнение возложенных на Управление задач.</w:t>
            </w:r>
          </w:p>
          <w:p>
            <w:pPr>
              <w:spacing w:after="20"/>
              <w:ind w:left="20"/>
              <w:jc w:val="both"/>
            </w:pPr>
            <w:r>
              <w:rPr>
                <w:rFonts w:ascii="Times New Roman"/>
                <w:b w:val="false"/>
                <w:i w:val="false"/>
                <w:color w:val="000000"/>
                <w:sz w:val="20"/>
              </w:rPr>
              <w:t>
Обеспечивает: проведение функционального анализа центральных и местных исполнительных органов по всем отраслям государственного управления, выработку предложений по совершенствованию системы государственного управления, выработку предложений по оптимизации штатной численности и структуры центральных государственных и местных исполнительных органов, в том числе на основе функционального анализа, выработку предложений по методологическому обеспечению проведения функционального анализа, выработку предложений по совершенствованию структуры местного государственного управления, участие в проведении анализа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2096"/>
        <w:gridCol w:w="2872"/>
        <w:gridCol w:w="7137"/>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государственных органов по вопросам</w:t>
            </w:r>
          </w:p>
          <w:p>
            <w:pPr>
              <w:spacing w:after="20"/>
              <w:ind w:left="20"/>
              <w:jc w:val="both"/>
            </w:pPr>
            <w:r>
              <w:rPr>
                <w:rFonts w:ascii="Times New Roman"/>
                <w:b w:val="false"/>
                <w:i w:val="false"/>
                <w:color w:val="000000"/>
                <w:sz w:val="20"/>
              </w:rPr>
              <w:t>
государственного управления и функционального анализа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функционального анализа центральных и местных исполнительных органов Республики Казахстан, выработку предложений по оптимизации штатной численности и структуры центральных государственных и местных исполнительных органов по сферам образования, туризма, физической культуры, спорта, культуры, развития языков, в том числе на основе функционального анализа, разрабатывает нормативные правовые акты в пределах компетенции Управления, в пределах своей компетенции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Принимает участие в организации заседаний межведомственных комиссий, рабочих групп в пределах компетенции Управления, принимает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2098"/>
        <w:gridCol w:w="2875"/>
        <w:gridCol w:w="7145"/>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государственных органов по вопросам</w:t>
            </w:r>
          </w:p>
          <w:p>
            <w:pPr>
              <w:spacing w:after="20"/>
              <w:ind w:left="20"/>
              <w:jc w:val="both"/>
            </w:pPr>
            <w:r>
              <w:rPr>
                <w:rFonts w:ascii="Times New Roman"/>
                <w:b w:val="false"/>
                <w:i w:val="false"/>
                <w:color w:val="000000"/>
                <w:sz w:val="20"/>
              </w:rPr>
              <w:t>
государственного управления и функционального анализа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функционального анализа центральных и местных исполнительных органов Республики Казахстан, выработку предложений по оптимизации штатной численности и структуры центральных государственных и местных исполнительных органов по сферам образования, туризма, физической культуры, спорта, культуры, развития языков, в том числе на основе функционального анализа, участие в разработке предложений по методологическому обеспечению проведения функционального анализа, разработку нормативных правовых актов в пределах компетенции Управления, в пределах своей компетенции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Принимает участие в организации заседаний межведомственных комиссий, рабочих групп в пределах компетенции Управления, принимает участие при необходимости в организации проведения научно-исследовательских работ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2099"/>
        <w:gridCol w:w="2877"/>
        <w:gridCol w:w="7157"/>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государственных органов по вопросам</w:t>
            </w:r>
          </w:p>
          <w:p>
            <w:pPr>
              <w:spacing w:after="20"/>
              <w:ind w:left="20"/>
              <w:jc w:val="both"/>
            </w:pPr>
            <w:r>
              <w:rPr>
                <w:rFonts w:ascii="Times New Roman"/>
                <w:b w:val="false"/>
                <w:i w:val="false"/>
                <w:color w:val="000000"/>
                <w:sz w:val="20"/>
              </w:rPr>
              <w:t>
государственного управления и функционального анализа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функционального анализа центральных и местных исполнительных органов Республики Казахстан, выработку предложений по оптимизации штатной численности и структуры центральных государственных и местных исполнительных органов по сферам пассажирского транспорта и автомобильных дорог, природных ресурсов и регулирования природопользования, в том числе на основе функционального анализа, анализ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 участие в разработке нормативных правовых актов в пределах компетенции Управления, в пределах своей компетенции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Принимает участие в организации заседаний межведомственных комиссий, рабочих групп в пределах компетенции Управления, принимает участие при необходимости в организации проведения научно-исследовательских работ по вопросам, входящим в компетенцию Управления, обеспечивает выработку предложений по совершенствованию типовой структуры местного государственного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2099"/>
        <w:gridCol w:w="2877"/>
        <w:gridCol w:w="7157"/>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государственных органов по вопросам</w:t>
            </w:r>
          </w:p>
          <w:p>
            <w:pPr>
              <w:spacing w:after="20"/>
              <w:ind w:left="20"/>
              <w:jc w:val="both"/>
            </w:pPr>
            <w:r>
              <w:rPr>
                <w:rFonts w:ascii="Times New Roman"/>
                <w:b w:val="false"/>
                <w:i w:val="false"/>
                <w:color w:val="000000"/>
                <w:sz w:val="20"/>
              </w:rPr>
              <w:t>
государственного управления и функционального анализа</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естественные науки (математика) и/или право (юриспруденция, международное право)</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проведение функционального анализа центральных и местных исполнительных органов Республики Казахстан, выработку предложений по оптимизации штатной численности и структуры центральных государственных и местных исполнительных органов по сферам пассажирского транспорта и автомобильных дорог, природных ресурсов и регулирования природопользования, в том числе на основе функционального анализа, анализ законодательства на предмет рационального распределения государственных функций между центральными государственными и местными исполнительными органами, участие в разработке нормативных правовых актов в пределах компетенции Управления, в пределах своей компетенции подготовку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Принимает участие в организации заседаний межведомственных комиссий, рабочих групп в пределах компетенции Управления, принимает участие при необходимости в организации проведения научно-исследовательских работ по вопросам, входящим в компетенцию Управления, обеспечивает выработку предложений по совершенствованию типовой структуры местного государственного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2099"/>
        <w:gridCol w:w="2876"/>
        <w:gridCol w:w="7155"/>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совершенствования оказания</w:t>
            </w:r>
          </w:p>
          <w:p>
            <w:pPr>
              <w:spacing w:after="20"/>
              <w:ind w:left="20"/>
              <w:jc w:val="both"/>
            </w:pPr>
            <w:r>
              <w:rPr>
                <w:rFonts w:ascii="Times New Roman"/>
                <w:b w:val="false"/>
                <w:i w:val="false"/>
                <w:color w:val="000000"/>
                <w:sz w:val="20"/>
              </w:rPr>
              <w:t>
государственных услуг</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и несет персональную ответственность за выполнение возложенных на Управление задач.</w:t>
            </w:r>
          </w:p>
          <w:p>
            <w:pPr>
              <w:spacing w:after="20"/>
              <w:ind w:left="20"/>
              <w:jc w:val="both"/>
            </w:pPr>
            <w:r>
              <w:rPr>
                <w:rFonts w:ascii="Times New Roman"/>
                <w:b w:val="false"/>
                <w:i w:val="false"/>
                <w:color w:val="000000"/>
                <w:sz w:val="20"/>
              </w:rPr>
              <w:t>
Обеспечивает: выработку предложений по развитию сферы оказания государственных услуг, разработку стратегических документов по развитию сферы оказания государственных услуг, разработку нормативных правовых актов в сфере оказания государственных услуг, выработку предложений по повышению качества оказываемых государственных услуг и совершенствованию процессов их оказания, выработку предложений по совершенствованию законодательства в сфере оказания государственных услуг, координацию деятельности по совершенствованию процессов оказания госуслуг Министерства экономики и бюджетного планирования, выработку предложений по оптимизации процессов оказания государственных услуг,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участие в организации заседаний межведомственных комиссий, рабочих групп в пределах компетенции Управления, взаимодействие с неправительственными структурами при проведении общественного мониторинга качества оказания государственных услуг, участие при необходимости в организации проведения научно-исследовательских работ по вопросам, входящим в компетенцию Управления, выработку предложений по вопросам, входящим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2087"/>
        <w:gridCol w:w="2860"/>
        <w:gridCol w:w="7116"/>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совершенствования оказания</w:t>
            </w:r>
          </w:p>
          <w:p>
            <w:pPr>
              <w:spacing w:after="20"/>
              <w:ind w:left="20"/>
              <w:jc w:val="both"/>
            </w:pPr>
            <w:r>
              <w:rPr>
                <w:rFonts w:ascii="Times New Roman"/>
                <w:b w:val="false"/>
                <w:i w:val="false"/>
                <w:color w:val="000000"/>
                <w:sz w:val="20"/>
              </w:rPr>
              <w:t>
государственных услуг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развитию сферы оказания государственных услуг, разработку стратегических документов по развитию сферы оказания государственных услуг, разработку нормативных правовых актов в сфере оказания государственных услуг, подготовку аналитических материалов и проектов нормативных правовых актов в областях, соответствующих функциональным направлениям данной должности,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участие в организации заседаний межведомственных комиссий, рабочих групп в пределах компетенции Управления, участие при необходимости в организации проведения научно-исследовательских работ по вопросам, входящим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2096"/>
        <w:gridCol w:w="2872"/>
        <w:gridCol w:w="7145"/>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совершенствования оказания</w:t>
            </w:r>
          </w:p>
          <w:p>
            <w:pPr>
              <w:spacing w:after="20"/>
              <w:ind w:left="20"/>
              <w:jc w:val="both"/>
            </w:pPr>
            <w:r>
              <w:rPr>
                <w:rFonts w:ascii="Times New Roman"/>
                <w:b w:val="false"/>
                <w:i w:val="false"/>
                <w:color w:val="000000"/>
                <w:sz w:val="20"/>
              </w:rPr>
              <w:t>
государственных услуг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развитию сферы оказания государственных услуг, разработку стратегических документов по развитию сферы оказания государственных услуг, разработку нормативных правовых актов в сфере оказания государственных услуг, выработку предложений по повышению качества оказываемых государственных услуг и совершенствованию процессов их оказания, выработка предложений по совершенствованию законодательства в сфере оказания государственных услуг, координацию деятельности по совершенствованию процессов оказания госуслуг Министерства экономики и бюджетного планирования, выработку предложений по оптимизации процессов предоставления государственных услуг,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подготовку аналитических материалов и проектов нормативных правовых актов в областях, соответствующих функциональным направлениям данной должности,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2092"/>
        <w:gridCol w:w="2869"/>
        <w:gridCol w:w="7135"/>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совершенствования оказания</w:t>
            </w:r>
          </w:p>
          <w:p>
            <w:pPr>
              <w:spacing w:after="20"/>
              <w:ind w:left="20"/>
              <w:jc w:val="both"/>
            </w:pPr>
            <w:r>
              <w:rPr>
                <w:rFonts w:ascii="Times New Roman"/>
                <w:b w:val="false"/>
                <w:i w:val="false"/>
                <w:color w:val="000000"/>
                <w:sz w:val="20"/>
              </w:rPr>
              <w:t>
государственных услуг</w:t>
            </w:r>
          </w:p>
          <w:p>
            <w:pPr>
              <w:spacing w:after="20"/>
              <w:ind w:left="20"/>
              <w:jc w:val="both"/>
            </w:pPr>
            <w:r>
              <w:rPr>
                <w:rFonts w:ascii="Times New Roman"/>
                <w:b w:val="false"/>
                <w:i w:val="false"/>
                <w:color w:val="000000"/>
                <w:sz w:val="20"/>
              </w:rPr>
              <w:t>
Департамента развития системы государственного управления</w:t>
            </w:r>
          </w:p>
        </w:tc>
      </w:tr>
      <w:tr>
        <w:trPr>
          <w:trHeight w:val="30" w:hRule="atLeast"/>
        </w:trPr>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стратегических документов по развитию сферы оказания государственных услуг, выработку предложений по повышению качества оказываемых государственных услуг и совершенствованию процессов их оказания, выработку предложений по совершенствованию законодательства в сфере оказания государственных услуг,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координацию деятельности по совершенствованию процессов оказания госуслуг Министерства экономики и бюджетного планирвоания, участие в организации заседаний межведомственных комиссий, рабочих групп в пределах компетенции Управления,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подготовку аналитических материалов и проектов нормативных правовых актов в областях, соответствующих функциональным направлениям данной должности,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2086"/>
        <w:gridCol w:w="2858"/>
        <w:gridCol w:w="7106"/>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совершенствования оказания</w:t>
            </w:r>
          </w:p>
          <w:p>
            <w:pPr>
              <w:spacing w:after="20"/>
              <w:ind w:left="20"/>
              <w:jc w:val="both"/>
            </w:pPr>
            <w:r>
              <w:rPr>
                <w:rFonts w:ascii="Times New Roman"/>
                <w:b w:val="false"/>
                <w:i w:val="false"/>
                <w:color w:val="000000"/>
                <w:sz w:val="20"/>
              </w:rPr>
              <w:t>
государственных услуг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выработку предложений по развитию сферы оказания государственных услуг, разработку нормативных правовых актов в сфере оказания государственных услуг, обеспечение взаимодействия с неправительственными структурами при проведении общественного мониторинга качества оказания государственных услуг, выработку предложений по совершенствованию законодательства в сфере оказания государственных услуг, выработку предложений по оптимизации процессов предоставления государственных услуг, подготовку аналитических материалов и проектов нормативных правовых актов в областях, соответствующих функциональным направлениям данной должности,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экспертизу проектов нормативных правовых актов по вопросам, входящим в компетенцию Департамента,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2095"/>
        <w:gridCol w:w="2871"/>
        <w:gridCol w:w="7141"/>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мониторинга и координации в сфере оказания</w:t>
            </w:r>
          </w:p>
          <w:p>
            <w:pPr>
              <w:spacing w:after="20"/>
              <w:ind w:left="20"/>
              <w:jc w:val="both"/>
            </w:pPr>
            <w:r>
              <w:rPr>
                <w:rFonts w:ascii="Times New Roman"/>
                <w:b w:val="false"/>
                <w:i w:val="false"/>
                <w:color w:val="000000"/>
                <w:sz w:val="20"/>
              </w:rPr>
              <w:t>
государственных услуг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 и/или гуманитарные науки (международные отношения)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и несет персональную ответственность за выполнение возложенных на Управление задач. Обеспечивает: мониторинг законодательства на предмет выявления государственных услуг, определение порядка ведения Реестра государственных услуг, разработку и ведение Реестра государственных услуг, выработку предложений по совершенствованию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мониторинг разработки стандартов и регламентов государственных услуг,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выработку предложений по вопросам, входящим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091"/>
        <w:gridCol w:w="2866"/>
        <w:gridCol w:w="7126"/>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мониторинга и координации в сфере оказания</w:t>
            </w:r>
          </w:p>
          <w:p>
            <w:pPr>
              <w:spacing w:after="20"/>
              <w:ind w:left="20"/>
              <w:jc w:val="both"/>
            </w:pPr>
            <w:r>
              <w:rPr>
                <w:rFonts w:ascii="Times New Roman"/>
                <w:b w:val="false"/>
                <w:i w:val="false"/>
                <w:color w:val="000000"/>
                <w:sz w:val="20"/>
              </w:rPr>
              <w:t>
государственных услуг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законодательства на предмет выявления государственных услуг, порядок ведения Реестра государственных услуг, разработку и ведение Реестра государственных услуг, выработку предложений по совершенствованию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подготовку аналитических материалов и проектов нормативных правовых актов в областях, соответствующих функциональным направлениям данной должности,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2092"/>
        <w:gridCol w:w="2870"/>
        <w:gridCol w:w="7131"/>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мониторинга и координации в сфере оказания</w:t>
            </w:r>
          </w:p>
          <w:p>
            <w:pPr>
              <w:spacing w:after="20"/>
              <w:ind w:left="20"/>
              <w:jc w:val="both"/>
            </w:pPr>
            <w:r>
              <w:rPr>
                <w:rFonts w:ascii="Times New Roman"/>
                <w:b w:val="false"/>
                <w:i w:val="false"/>
                <w:color w:val="000000"/>
                <w:sz w:val="20"/>
              </w:rPr>
              <w:t>
государственных услуг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разработки стандартов и регламентов государственных услуг, разработку нормативных правовых актов в сфере оказания государственных услуг, выработку предложений по совершенствованию стандартов и регламентов государственных услуг, рассмотрение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2070"/>
        <w:gridCol w:w="2834"/>
        <w:gridCol w:w="7050"/>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мониторинга и координации в сфере оказания</w:t>
            </w:r>
          </w:p>
          <w:p>
            <w:pPr>
              <w:spacing w:after="20"/>
              <w:ind w:left="20"/>
              <w:jc w:val="both"/>
            </w:pPr>
            <w:r>
              <w:rPr>
                <w:rFonts w:ascii="Times New Roman"/>
                <w:b w:val="false"/>
                <w:i w:val="false"/>
                <w:color w:val="000000"/>
                <w:sz w:val="20"/>
              </w:rPr>
              <w:t>
государственных услуг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законодательства на предмет выявления государственных услуг, выработку предложений по совершенствованию стандартов и регламентов государственных услуг, рассмотрение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подготовку аналитических материалов и проектов нормативных правовых актов в областях, соответствующих функциональным направлениям данной должности,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2094"/>
        <w:gridCol w:w="2871"/>
        <w:gridCol w:w="7136"/>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мониторинга и координации в сфере оказания</w:t>
            </w:r>
          </w:p>
          <w:p>
            <w:pPr>
              <w:spacing w:after="20"/>
              <w:ind w:left="20"/>
              <w:jc w:val="both"/>
            </w:pPr>
            <w:r>
              <w:rPr>
                <w:rFonts w:ascii="Times New Roman"/>
                <w:b w:val="false"/>
                <w:i w:val="false"/>
                <w:color w:val="000000"/>
                <w:sz w:val="20"/>
              </w:rPr>
              <w:t>
государственных услуг Департамента развития системы</w:t>
            </w:r>
          </w:p>
          <w:p>
            <w:pPr>
              <w:spacing w:after="20"/>
              <w:ind w:left="20"/>
              <w:jc w:val="both"/>
            </w:pPr>
            <w:r>
              <w:rPr>
                <w:rFonts w:ascii="Times New Roman"/>
                <w:b w:val="false"/>
                <w:i w:val="false"/>
                <w:color w:val="000000"/>
                <w:sz w:val="20"/>
              </w:rPr>
              <w:t>
государственного управления</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мировая экономика, маркетинг) и/или технические науки и технологии (автоматизация и управление) и/или право (юриспруденция) и/или естественные науки (математика)</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и ведение Реестра государственных услуг, выработку предложений по совершенствованию стандартов и регламентов государственных услуг, рассмотрение стандартов и регламентов государственных услуг, методологическую помощь государственным органам по разработке стандарта и регламента государственной услуги, координацию деятельности центральных государственных органов и местных исполнительных органов по разработке нормативных правовых актов в сфере государственных услуг (в частности, согласование проектов стандартов государственных услуг), своевременную подготовку материалов и заключений по входящей и исходящей информации, выполнение иных поручений, получаемых от вышестоящего руководства, подготовку аналитических материалов и проектов нормативных правовых актов в областях, соответствующих функциональным направлениям данной должности, подготовку в пределах своей компетенции материалов и заключений по поручениям Президента Республики Казахстан, Правительства Республики Казахстан, руководства Министерства и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выполнение иных поручений руководства</w:t>
            </w:r>
          </w:p>
        </w:tc>
      </w:tr>
    </w:tbl>
    <w:p>
      <w:pPr>
        <w:spacing w:after="0"/>
        <w:ind w:left="0"/>
        <w:jc w:val="left"/>
      </w:pPr>
    </w:p>
    <w:bookmarkStart w:name="z17" w:id="19"/>
    <w:p>
      <w:pPr>
        <w:spacing w:after="0"/>
        <w:ind w:left="0"/>
        <w:jc w:val="left"/>
      </w:pPr>
      <w:r>
        <w:rPr>
          <w:rFonts w:ascii="Times New Roman"/>
          <w:b/>
          <w:i w:val="false"/>
          <w:color w:val="000000"/>
        </w:rPr>
        <w:t xml:space="preserve"> Департамент международной экономической интеграции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2095"/>
        <w:gridCol w:w="2873"/>
        <w:gridCol w:w="7141"/>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Участие в формировании государственной политики и координация деятельности государственных органов по участию Республики Казахстан в Евразийском экономическом сообществе (далее - ЕврАзЭС), Таможенном союзе (далее - ТС) и формированию Единого экономического пространства (далее - ЕЭП), разработке правовой базы ЕЭП и формированию Евразийского экономического союза, проведение анализа и мониторинга решений в рамках ТС и ЕЭП, участие в разработке проекта республиканского бюджета на соответствующий финансовый год в пределах компетенции Департамента, представление предложений о структуре и штатном расписании Департамента, по вопросам подбора и расстановки кадров, о поощрении работников, а также о применении дисциплинарных взысканий работникам, допустившим нарушение трудовой дисциплины, осуществление взаимодействия с государственными органами и другими организациями по вопросам, входящим в компетенцию Департамента, контроль за своевременной подготовкой материалов и заключений по поручениям Президента Республики Казахстан, Правительства Республики Казахстан, руководства Министерства по вопросам, относящимся к компетенции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государственной политики и координация деятельности государственных органов по участию Республики Казахстан в ЕврАзЭС, ТС и формированию ЕЭП, разработке правовой базы ЕЭП и формированию Евразийского экономического союза, представление предложений о структуре и штатном расписании Департамента, по вопросам подбора и расстановки кадров, о поощрении работников, а также о применении дисциплинарных взысканий работникам, допустившим нарушение трудовой дисциплины, осуществление взаимодействия с государственными органами и другими организациями по вопросам, входящим в компетенцию Департамента. Контроль за своевременной подготовкой материалов и заключений по поручениям Президента Республики Казахстан, Правительства Республики Казахстан, руководства Министерства по вопросам относящихся в компетенцию Департамента. Выполнение иных поручений руководства в пределах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086"/>
        <w:gridCol w:w="2861"/>
        <w:gridCol w:w="7114"/>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государственной политики и координация деятельности государственных органов по участию РК в ЕврАзЭС, ТС и формированию ЕЭП, проведение анализа и мониторинга решений в рамках ТС и ЕЭП, участие в разработке проекта республиканского бюджета на соответствующий финансовый год в пределах компетенции Департамента, представление предложений о структуре и штатном расписании Департамента, по вопросам подбора и расстановки кадров, о поощрении работников, а также о применении дисциплинарных взысканий работникам, допустившим нарушение трудовой дисциплины, осуществление взаимодействия с государственными органами и другими организациями по вопросам, входящим в компетенцию Департамента. Контроль за своевременной подготовкой материалов и заключений по поручениям Президента Республики Казахстан, Правительства Республики Казахстан, руководства Министерства по вопросам относящихся в компетенцию Департамента. Выполнение иных поручений руководства в пределах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2094"/>
        <w:gridCol w:w="2871"/>
        <w:gridCol w:w="7135"/>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вопросам функционирования ЕврАзЭС и</w:t>
            </w:r>
          </w:p>
          <w:p>
            <w:pPr>
              <w:spacing w:after="20"/>
              <w:ind w:left="20"/>
              <w:jc w:val="both"/>
            </w:pPr>
            <w:r>
              <w:rPr>
                <w:rFonts w:ascii="Times New Roman"/>
                <w:b w:val="false"/>
                <w:i w:val="false"/>
                <w:color w:val="000000"/>
                <w:sz w:val="20"/>
              </w:rPr>
              <w:t>
Таможенного союза Департамента международной</w:t>
            </w:r>
          </w:p>
          <w:p>
            <w:pPr>
              <w:spacing w:after="20"/>
              <w:ind w:left="20"/>
              <w:jc w:val="both"/>
            </w:pPr>
            <w:r>
              <w:rPr>
                <w:rFonts w:ascii="Times New Roman"/>
                <w:b w:val="false"/>
                <w:i w:val="false"/>
                <w:color w:val="000000"/>
                <w:sz w:val="20"/>
              </w:rPr>
              <w:t>
экономической интеграции</w:t>
            </w:r>
          </w:p>
        </w:tc>
      </w:tr>
      <w:tr>
        <w:trPr>
          <w:trHeight w:val="30" w:hRule="atLeast"/>
        </w:trPr>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определение задач и объема служебных полномочий своих подчиненных в соответствии с занимаемыми ими должностями, участие в формировании и реализации государственной политики по развитию интеграции в рамках ЕврАзЭС и Таможенного союза, координация организации и проведения переговоров по Таможенному союзу и подготовки материалов к ним, координация реализации принятых решений по итогам заседаний органов Евразийской экономической комиссии, подготовка и участие в переговорах по заключению, внесению изменений и прекращению действия международных договоров Республики Казахстан, направленных на развитие интеграции в рамках ЕврАзЭС и Таможенного союза, координация подготовки и ведения документации по проведению исследований, направленных на развитие интеграционных процессов в рамках Таможенного союза, в т.ч. контроль исполнения бюджета по данной программе, разработка, рассмотрение и предоставление заключений к нормативным 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2090"/>
        <w:gridCol w:w="2862"/>
        <w:gridCol w:w="7118"/>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w:t>
            </w:r>
          </w:p>
          <w:p>
            <w:pPr>
              <w:spacing w:after="20"/>
              <w:ind w:left="20"/>
              <w:jc w:val="both"/>
            </w:pPr>
            <w:r>
              <w:rPr>
                <w:rFonts w:ascii="Times New Roman"/>
                <w:b w:val="false"/>
                <w:i w:val="false"/>
                <w:color w:val="000000"/>
                <w:sz w:val="20"/>
              </w:rPr>
              <w:t>
и Таможенного союза Департамента международной</w:t>
            </w:r>
          </w:p>
          <w:p>
            <w:pPr>
              <w:spacing w:after="20"/>
              <w:ind w:left="20"/>
              <w:jc w:val="both"/>
            </w:pPr>
            <w:r>
              <w:rPr>
                <w:rFonts w:ascii="Times New Roman"/>
                <w:b w:val="false"/>
                <w:i w:val="false"/>
                <w:color w:val="000000"/>
                <w:sz w:val="20"/>
              </w:rPr>
              <w:t>
экономической интеграции</w:t>
            </w:r>
          </w:p>
        </w:tc>
      </w:tr>
      <w:tr>
        <w:trPr>
          <w:trHeight w:val="30" w:hRule="atLeast"/>
        </w:trPr>
        <w:tc>
          <w:tcPr>
            <w:tcW w:w="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 или технические науки и технологии (информационные технологии)</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участию Республики Казахстан в Таможенном союзе в рамках ЕврАзЭС, организация и координация работы по проведению переговоров по вопросам функционирования Таможенного союза и подготовки материалов к ним, подготовка позиции и материалов к заседаниям Высшего Евразийского экономического совета на уровне глав государств и глав правительств, Совета Евразийской экономической комиссии, участие в разработке, рассмотрении и предоставлении заключений к нормативно-правовым актам в пределах компетенции Управления, участие в рабочих группах по вопросам кодификации международных договоров ТС, ЕЭП в сфере регулирования вопросов присоединения третьих стран к ТС и ЕЭП, таможенно-тарифного и нетарифного регулирования, сфер таможенного и налогового регулирования, сферы валютного регулирования,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3"/>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w:t>
            </w:r>
          </w:p>
          <w:p>
            <w:pPr>
              <w:spacing w:after="20"/>
              <w:ind w:left="20"/>
              <w:jc w:val="both"/>
            </w:pPr>
            <w:r>
              <w:rPr>
                <w:rFonts w:ascii="Times New Roman"/>
                <w:b w:val="false"/>
                <w:i w:val="false"/>
                <w:color w:val="000000"/>
                <w:sz w:val="20"/>
              </w:rPr>
              <w:t>
и Таможенного союза Департамента международной</w:t>
            </w:r>
          </w:p>
          <w:p>
            <w:pPr>
              <w:spacing w:after="20"/>
              <w:ind w:left="20"/>
              <w:jc w:val="both"/>
            </w:pPr>
            <w:r>
              <w:rPr>
                <w:rFonts w:ascii="Times New Roman"/>
                <w:b w:val="false"/>
                <w:i w:val="false"/>
                <w:color w:val="000000"/>
                <w:sz w:val="20"/>
              </w:rPr>
              <w:t>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вопросам функционирования ЕврАзЭС и Таможенного союза, участие в подготовке и переговорах по заключению, внесению изменений и прекращению действия международных договоров Республики Казахстан, направленных на развитие интеграции в рамках ЕврАзЭС и Таможенного союза, подготовка казахстанской позиции и материалов к заседаниям Высшего органа Таможенного союза на уровне глав государств и глав правительств, участие в координации реализации принятых решений по итогам заседаний Евразийской экономической комиссии, Высшего евразийского экономического Совета,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2092"/>
        <w:gridCol w:w="2863"/>
        <w:gridCol w:w="7117"/>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 союза Департамента международной экономической интеграции</w:t>
            </w:r>
          </w:p>
        </w:tc>
      </w:tr>
      <w:tr>
        <w:trPr>
          <w:trHeight w:val="30" w:hRule="atLeast"/>
        </w:trPr>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направлений социально-экономической и внешнеэкономической политики Республики Казахстан, наличие опыта работы в экономической сфере.</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вопросам функционирования Таможенного союза, участие в подготовке и переговорах по заключению, внесению изменений и прекращению действия международных договоров Республики Казахстан, направленных на развитие интеграции в рамках Таможенного союза, подготовка казахстанской позиции и материалов к заседаниям Совета и Коллегии Евразийской экономической комиссии, участие в координации реализации принятых решений по итогам заседаний Евразийской экономической комиссии, участие в рабочих группах по вопросам кодификации международных договоров Таможенного союза, по вопросам технического регулирования и по санитарным, ветеринарным и фитосанитарным мерам, подготовка аналитических материалов, справок и информации по вопросам компетенции Управления, взаимодействие с бизнес сообществом, осуществление других полномочий, определяемых руководством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2089"/>
        <w:gridCol w:w="2865"/>
        <w:gridCol w:w="7121"/>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функционирования ЕврАзЭС</w:t>
            </w:r>
          </w:p>
          <w:p>
            <w:pPr>
              <w:spacing w:after="20"/>
              <w:ind w:left="20"/>
              <w:jc w:val="both"/>
            </w:pPr>
            <w:r>
              <w:rPr>
                <w:rFonts w:ascii="Times New Roman"/>
                <w:b w:val="false"/>
                <w:i w:val="false"/>
                <w:color w:val="000000"/>
                <w:sz w:val="20"/>
              </w:rPr>
              <w:t>
и Таможенного союза Департамента международной экономической</w:t>
            </w:r>
          </w:p>
          <w:p>
            <w:pPr>
              <w:spacing w:after="20"/>
              <w:ind w:left="20"/>
              <w:jc w:val="both"/>
            </w:pPr>
            <w:r>
              <w:rPr>
                <w:rFonts w:ascii="Times New Roman"/>
                <w:b w:val="false"/>
                <w:i w:val="false"/>
                <w:color w:val="000000"/>
                <w:sz w:val="20"/>
              </w:rPr>
              <w:t>
интеграции</w:t>
            </w:r>
          </w:p>
        </w:tc>
      </w:tr>
      <w:tr>
        <w:trPr>
          <w:trHeight w:val="30" w:hRule="atLeast"/>
        </w:trPr>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участию Республики Казахстан в Таможенном союзе в рамках ЕврАзЭС, организация и координация работы по проведению переговоров по вопросам функционирования Таможенного союза и подготовки материалов к ним, подготовка казахстанской позиции и материалов к заседаниям Высшего органа Таможенного союза на уровне глав государств и глав правительств, участие в координации реализации принятых решений по итогам заседаний Евразийской экономической комиссии, Высшего Евразийского экономического Совета, подготовка и ведение документации по проведению исследований, направленных на развитие интеграционных процессов в рамках Таможенного союза, в т.ч. контроль исполнения бюджета по данной программе, участие в разработке, рассмотрении и предоставлении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083"/>
        <w:gridCol w:w="2855"/>
        <w:gridCol w:w="7104"/>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функционирования ЕврАзЭС</w:t>
            </w:r>
          </w:p>
          <w:p>
            <w:pPr>
              <w:spacing w:after="20"/>
              <w:ind w:left="20"/>
              <w:jc w:val="both"/>
            </w:pPr>
            <w:r>
              <w:rPr>
                <w:rFonts w:ascii="Times New Roman"/>
                <w:b w:val="false"/>
                <w:i w:val="false"/>
                <w:color w:val="000000"/>
                <w:sz w:val="20"/>
              </w:rPr>
              <w:t>
и Таможенного союза Департамента международной экономической</w:t>
            </w:r>
          </w:p>
          <w:p>
            <w:pPr>
              <w:spacing w:after="20"/>
              <w:ind w:left="20"/>
              <w:jc w:val="both"/>
            </w:pPr>
            <w:r>
              <w:rPr>
                <w:rFonts w:ascii="Times New Roman"/>
                <w:b w:val="false"/>
                <w:i w:val="false"/>
                <w:color w:val="000000"/>
                <w:sz w:val="20"/>
              </w:rPr>
              <w:t>
интеграции</w:t>
            </w:r>
          </w:p>
        </w:tc>
      </w:tr>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участию Республики Казахстан в Таможенном союзе в рамках ЕврАзЭС, организация и координация работы по проведению переговоров по вопросам функционирования Таможенного союза и подготовки материалов к ним, подготовка казахстанской позиции и материалов к заседаниям Высшего Евразийского экономического совета на уровне глав государств и глав правительств, участие в координации реализации принятых решений по итогам заседаний Совета и Коллегии Евразийской экономической комиссии, Высшего Евразийского экономического совета, участие в разработке, рассмотрении и предоставлении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 оформление документов Управления, согласно номенклатуре дел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функционирования ЕврАзЭС</w:t>
            </w:r>
          </w:p>
          <w:p>
            <w:pPr>
              <w:spacing w:after="20"/>
              <w:ind w:left="20"/>
              <w:jc w:val="both"/>
            </w:pPr>
            <w:r>
              <w:rPr>
                <w:rFonts w:ascii="Times New Roman"/>
                <w:b w:val="false"/>
                <w:i w:val="false"/>
                <w:color w:val="000000"/>
                <w:sz w:val="20"/>
              </w:rPr>
              <w:t>
и Таможенного союза Департамента международной</w:t>
            </w:r>
          </w:p>
          <w:p>
            <w:pPr>
              <w:spacing w:after="20"/>
              <w:ind w:left="20"/>
              <w:jc w:val="both"/>
            </w:pPr>
            <w:r>
              <w:rPr>
                <w:rFonts w:ascii="Times New Roman"/>
                <w:b w:val="false"/>
                <w:i w:val="false"/>
                <w:color w:val="000000"/>
                <w:sz w:val="20"/>
              </w:rPr>
              <w:t>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участию Республики Казахстан в Таможенном союзе в рамках ЕврАзЭС, организация и координация работы по проведению переговоров по вопросам функционирования Таможенного союза и подготовки материалов к ним, координация работы по проведению переговоров на заседаниях Консультативных комитетов, участие в координации реализации принятых решений по итогам заседаний Совета и Коллегии Евразийской экономической комиссии, Высшего Евразийского экономического совета, участие в разработке, рассмотрении и предоставлении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 оформление документов Управления, согласно номенклатуре дел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функционирования ЕврАзЭС и Таможенного</w:t>
            </w:r>
          </w:p>
          <w:p>
            <w:pPr>
              <w:spacing w:after="20"/>
              <w:ind w:left="20"/>
              <w:jc w:val="both"/>
            </w:pPr>
            <w:r>
              <w:rPr>
                <w:rFonts w:ascii="Times New Roman"/>
                <w:b w:val="false"/>
                <w:i w:val="false"/>
                <w:color w:val="000000"/>
                <w:sz w:val="20"/>
              </w:rPr>
              <w:t>
союза Департамента международной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участию Республики Казахстан в Таможенном союзе, организация и координация работы по проведению переговоров по вопросам функционирования Таможенного союза и подготовки материалов к ним, подготовка казахстанской позиции к заседаниям Коллегии Евразийской экономической комиссии, организация и координация работы по проведению переговоров по вопросам функционирования Таможенного союза и подготовки материалов к ним, координация работы по проведению переговоров на заседаниях Консультативных комитетов, участие в разработке, рассмотрении и предоставлении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 оформление документов Управления, согласно номенклатуре дел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2105"/>
        <w:gridCol w:w="2880"/>
        <w:gridCol w:w="7166"/>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вопросам формирования Единого</w:t>
            </w:r>
          </w:p>
          <w:p>
            <w:pPr>
              <w:spacing w:after="20"/>
              <w:ind w:left="20"/>
              <w:jc w:val="both"/>
            </w:pPr>
            <w:r>
              <w:rPr>
                <w:rFonts w:ascii="Times New Roman"/>
                <w:b w:val="false"/>
                <w:i w:val="false"/>
                <w:color w:val="000000"/>
                <w:sz w:val="20"/>
              </w:rPr>
              <w:t>
экономического пространства Департамента</w:t>
            </w:r>
          </w:p>
          <w:p>
            <w:pPr>
              <w:spacing w:after="20"/>
              <w:ind w:left="20"/>
              <w:jc w:val="both"/>
            </w:pPr>
            <w:r>
              <w:rPr>
                <w:rFonts w:ascii="Times New Roman"/>
                <w:b w:val="false"/>
                <w:i w:val="false"/>
                <w:color w:val="000000"/>
                <w:sz w:val="20"/>
              </w:rPr>
              <w:t>
международной экономической интеграции</w:t>
            </w:r>
          </w:p>
        </w:tc>
      </w:tr>
      <w:tr>
        <w:trPr>
          <w:trHeight w:val="30" w:hRule="atLeast"/>
        </w:trPr>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определение задач и объема служебных полномочий своих подчиненных в соответствии с занимаемыми ими должностями, участие в формировании и реализации государственной политики по формированию Единого экономического пространства, координация проведения переговоров по Единому экономическому пространству и подготовки материалов к ним, координация реализации принятых решений по итогам заседаний Коллегии и Совета Евразийской экономической комиссии, направленных на реализацию соглашений, формирующих договорно-правовую базу Единого экономического пространства, подготовка и направление уведомлений о действующих и планируемых субсидиях в страны Единого экономического пространства, проведение расследований о соответствии субсидий, предоставляемых и планируемых к предоставлению в Республике Казахстан, а также странах Единого экономического пространства, положениям Соглашения о единых правилах предоставления промышленных субсидий, подготовка и участие в переговорах по заключению, внесению изменений и прекращению действия международных договоров Республики Казахстан, направленных на развитие интеграции в рамках Единого экономического пространства, координация подготовки и ведения документации по проведению исследований, направленных на развитие интеграционных процессов в рамках ЕЭП, в т.ч. контроль исполнения бюджета по данной программе,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089"/>
        <w:gridCol w:w="2858"/>
        <w:gridCol w:w="7114"/>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w:t>
            </w:r>
          </w:p>
          <w:p>
            <w:pPr>
              <w:spacing w:after="20"/>
              <w:ind w:left="20"/>
              <w:jc w:val="both"/>
            </w:pPr>
            <w:r>
              <w:rPr>
                <w:rFonts w:ascii="Times New Roman"/>
                <w:b w:val="false"/>
                <w:i w:val="false"/>
                <w:color w:val="000000"/>
                <w:sz w:val="20"/>
              </w:rPr>
              <w:t>
экономического пространства Департамента международной</w:t>
            </w:r>
          </w:p>
          <w:p>
            <w:pPr>
              <w:spacing w:after="20"/>
              <w:ind w:left="20"/>
              <w:jc w:val="both"/>
            </w:pPr>
            <w:r>
              <w:rPr>
                <w:rFonts w:ascii="Times New Roman"/>
                <w:b w:val="false"/>
                <w:i w:val="false"/>
                <w:color w:val="000000"/>
                <w:sz w:val="20"/>
              </w:rPr>
              <w:t xml:space="preserve">
экономической интеграции </w:t>
            </w:r>
          </w:p>
        </w:tc>
      </w:tr>
      <w:tr>
        <w:trPr>
          <w:trHeight w:val="30" w:hRule="atLeast"/>
        </w:trPr>
        <w:tc>
          <w:tcPr>
            <w:tcW w:w="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организации и координации работ по проведению переговоров по Единому экономическому пространству и подготовке материалов к ним, участие в реализации принятых решений по итогам заседаний Коллегии и Совета Евразийской экономической комиссии, направленных на реализацию соглашений, формирующих договорно-правовую базу Единого экономического пространства, участие в проведении расследований о соответствии субсидий, предоставляемых и планируемых к предоставлению в Республике Казахстан, а также странах Единого экономического пространства, положениям Соглашения о единых правилах предоставления промышленных субсидий, участие в разработке и согласовании международных соглашений, направленных на развитие интеграции в рамках Единого экономического пространства, подготовка аналитических материалов, справок и информации по вопросам компетенции Управления, осуществление других полномочий, определенных руководством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087"/>
        <w:gridCol w:w="2854"/>
        <w:gridCol w:w="7103"/>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w:t>
            </w:r>
          </w:p>
          <w:p>
            <w:pPr>
              <w:spacing w:after="20"/>
              <w:ind w:left="20"/>
              <w:jc w:val="both"/>
            </w:pPr>
            <w:r>
              <w:rPr>
                <w:rFonts w:ascii="Times New Roman"/>
                <w:b w:val="false"/>
                <w:i w:val="false"/>
                <w:color w:val="000000"/>
                <w:sz w:val="20"/>
              </w:rPr>
              <w:t>
экономического пространства Департамента международной</w:t>
            </w:r>
          </w:p>
          <w:p>
            <w:pPr>
              <w:spacing w:after="20"/>
              <w:ind w:left="20"/>
              <w:jc w:val="both"/>
            </w:pPr>
            <w:r>
              <w:rPr>
                <w:rFonts w:ascii="Times New Roman"/>
                <w:b w:val="false"/>
                <w:i w:val="false"/>
                <w:color w:val="000000"/>
                <w:sz w:val="20"/>
              </w:rPr>
              <w:t xml:space="preserve">
экономической интеграции </w:t>
            </w: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подготовке и направлении уведомлений о действующих и планируемых субсидиях в страны Единого экономического пространства, участие в подготовке и переговорах по заключению, внесению изменений и прекращению действия международных договоров Республики Казахстан, направленных на развитие интеграции в рамках Единого экономического пространства, координация подготовки и ведения документации по проведению исследований, направленных на развитие интеграционных процессов в рамках ЕЭП, в т.ч. контроль исполнения бюджета по данной программе,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определенных руководством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3"/>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w:t>
            </w:r>
          </w:p>
          <w:p>
            <w:pPr>
              <w:spacing w:after="20"/>
              <w:ind w:left="20"/>
              <w:jc w:val="both"/>
            </w:pPr>
            <w:r>
              <w:rPr>
                <w:rFonts w:ascii="Times New Roman"/>
                <w:b w:val="false"/>
                <w:i w:val="false"/>
                <w:color w:val="000000"/>
                <w:sz w:val="20"/>
              </w:rPr>
              <w:t>
пространства Департамента международной экономической</w:t>
            </w:r>
          </w:p>
          <w:p>
            <w:pPr>
              <w:spacing w:after="20"/>
              <w:ind w:left="20"/>
              <w:jc w:val="both"/>
            </w:pPr>
            <w:r>
              <w:rPr>
                <w:rFonts w:ascii="Times New Roman"/>
                <w:b w:val="false"/>
                <w:i w:val="false"/>
                <w:color w:val="000000"/>
                <w:sz w:val="20"/>
              </w:rPr>
              <w:t xml:space="preserve">
интеграции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организации и координации работ по проведению переговоров по Единому экономическому пространству и подготовке материалов к ним, участие в подготовке материалов и участие в заседаниях консультативных органов при Коллегии Евразийской экономической комиссии (далее-ЕЭК), рабочих (экспертных) групп, подготовка и ведение документации по проведению исследований, направленных на развитие интеграционных процессов в рамках ЕЭП,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определенных руководством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084"/>
        <w:gridCol w:w="2857"/>
        <w:gridCol w:w="7099"/>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w:t>
            </w:r>
          </w:p>
          <w:p>
            <w:pPr>
              <w:spacing w:after="20"/>
              <w:ind w:left="20"/>
              <w:jc w:val="both"/>
            </w:pPr>
            <w:r>
              <w:rPr>
                <w:rFonts w:ascii="Times New Roman"/>
                <w:b w:val="false"/>
                <w:i w:val="false"/>
                <w:color w:val="000000"/>
                <w:sz w:val="20"/>
              </w:rPr>
              <w:t>
пространства Департамента международной экономической интеграции</w:t>
            </w:r>
          </w:p>
        </w:tc>
      </w:tr>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техническим наукам (информатика, машиностроение)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подготовке материалов к заседаниям Евразийской экономической комиссии и Высшего Евразийского экономического совета по вопросам формирования ЕЭП, участие в организации и координации работ по проведению переговоров по Единому экономическому пространству и подготовке материалов к ним, участие в реализации принятых решений по итогам заседаний Коллегии и Совета Евразийской экономической комиссии, направленных на реализацию соглашений, формирующих договорно-правовую базу Единого экономического пространства, участие в разработке и согласовании международных соглашений и иных документов, направленных на развитие интеграции в рамках Единого экономического пространства, подготовка аналитических материалов, справок и информации по вопросам компетенции Управления, осуществление других полномочий, определенных руководством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
        <w:gridCol w:w="2088"/>
        <w:gridCol w:w="2855"/>
        <w:gridCol w:w="7105"/>
      </w:tblGrid>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w:t>
            </w:r>
          </w:p>
          <w:p>
            <w:pPr>
              <w:spacing w:after="20"/>
              <w:ind w:left="20"/>
              <w:jc w:val="both"/>
            </w:pPr>
            <w:r>
              <w:rPr>
                <w:rFonts w:ascii="Times New Roman"/>
                <w:b w:val="false"/>
                <w:i w:val="false"/>
                <w:color w:val="000000"/>
                <w:sz w:val="20"/>
              </w:rPr>
              <w:t>
пространства Департамента международной экономической</w:t>
            </w:r>
          </w:p>
          <w:p>
            <w:pPr>
              <w:spacing w:after="20"/>
              <w:ind w:left="20"/>
              <w:jc w:val="both"/>
            </w:pPr>
            <w:r>
              <w:rPr>
                <w:rFonts w:ascii="Times New Roman"/>
                <w:b w:val="false"/>
                <w:i w:val="false"/>
                <w:color w:val="000000"/>
                <w:sz w:val="20"/>
              </w:rPr>
              <w:t xml:space="preserve">
интеграции </w:t>
            </w:r>
          </w:p>
        </w:tc>
      </w:tr>
      <w:tr>
        <w:trPr>
          <w:trHeight w:val="30" w:hRule="atLeast"/>
        </w:trPr>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проведении расследований о соответствии субсидий, предоставляемых и планируемых к предоставлению в Республике Казахстан, а также странах Единого экономического пространства, положениям Соглашения о единых правилах предоставления промышленных субсидий, участие в организации и проведении переговоров по Единому экономическому пространству и подготовке материалов к ним, участие в реализации принятых решений по итогам заседаний Коллегии и Совета Евразийской экономической комиссии, направленных на реализацию соглашений, формирующих договорно-правовую базу Единого экономического пространства, участие в разработке и согласовании международных соглашений, направленных на развитие интеграции в рамках Единого экономического пространства, осуществление других полномочий, определенных руководством Управления, оформление документов Управления, согласно номенклатуре дел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вопросам формирования Единого экономического</w:t>
            </w:r>
          </w:p>
          <w:p>
            <w:pPr>
              <w:spacing w:after="20"/>
              <w:ind w:left="20"/>
              <w:jc w:val="both"/>
            </w:pPr>
            <w:r>
              <w:rPr>
                <w:rFonts w:ascii="Times New Roman"/>
                <w:b w:val="false"/>
                <w:i w:val="false"/>
                <w:color w:val="000000"/>
                <w:sz w:val="20"/>
              </w:rPr>
              <w:t>
пространства Департамента международной</w:t>
            </w:r>
          </w:p>
          <w:p>
            <w:pPr>
              <w:spacing w:after="20"/>
              <w:ind w:left="20"/>
              <w:jc w:val="both"/>
            </w:pPr>
            <w:r>
              <w:rPr>
                <w:rFonts w:ascii="Times New Roman"/>
                <w:b w:val="false"/>
                <w:i w:val="false"/>
                <w:color w:val="000000"/>
                <w:sz w:val="20"/>
              </w:rPr>
              <w:t>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(регионоведение,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техническим наукам (информатика, машиностроение)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формированию Единого экономического пространства, участие в организации и проведении переговоров по Единому экономическому пространству и подготовке материалов к ним, осуществление сбора и анализа сводной информации о заседаниях консультативных органов при Коллегии Евразийской экономической комиссии, рабочих (экспертных) групп, участие в реализации принятых решений по итогам заседаний Коллегии и Совета Евразийской экономической комиссии, направленных на реализацию соглашений, формирующих договорно-правовую базу Единого экономического пространства, участие в разработке и согласовании международных соглашений и иных документов, направленных на развитие интеграции в рамках Единого экономического пространства, осуществление других полномочий, определенных руководством Управления, оформление документов Управления, согласно номенклатуре дел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2096"/>
        <w:gridCol w:w="2874"/>
        <w:gridCol w:w="714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анализа и мониторинга решений в рамках</w:t>
            </w:r>
          </w:p>
          <w:p>
            <w:pPr>
              <w:spacing w:after="20"/>
              <w:ind w:left="20"/>
              <w:jc w:val="both"/>
            </w:pPr>
            <w:r>
              <w:rPr>
                <w:rFonts w:ascii="Times New Roman"/>
                <w:b w:val="false"/>
                <w:i w:val="false"/>
                <w:color w:val="000000"/>
                <w:sz w:val="20"/>
              </w:rPr>
              <w:t>
Таможенного союза и Единого экономического пространства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определение задач и объема служебных полномочий своих подчиненных в соответствии с занимаемыми ими должностями, проведение анализа проектов решений Евразийской экономической комиссии, проведение анализа и мониторинга решений ЕЭК, сравнительного анализа законодательства Сторон в рамках формирования ТС и ЕЭП, а также на предмет дальнейшей экономической интеграции, осуществление свода информации, направляемой государственными органами в рамках Правил взаимодействия исполнительных государственных органов с ЕЭК, по результатам проведенного анализа и мониторинга выработка предложений по формированию казахстанской позиции в рамках участия Казахстана в ТС и ЕЭП, совершенствованию механизмов функционирования ТС и ЕЭП и формированию Евразийского экономического союза, углублению интеграции Республики Казахстан, а также по вопросам, в отношении которых ЕЭК вправе принимать решения, в том числе в рамках участия в рабочих органах ЕЭК,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мониторинга решений в рамках</w:t>
            </w:r>
          </w:p>
          <w:p>
            <w:pPr>
              <w:spacing w:after="20"/>
              <w:ind w:left="20"/>
              <w:jc w:val="both"/>
            </w:pPr>
            <w:r>
              <w:rPr>
                <w:rFonts w:ascii="Times New Roman"/>
                <w:b w:val="false"/>
                <w:i w:val="false"/>
                <w:color w:val="000000"/>
                <w:sz w:val="20"/>
              </w:rPr>
              <w:t>
Таможенного союза и Единого экономического пространства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мониторинга решений ЕЭК, сравнительного анализа законодательства Сторон в рамках формирования ТС, а также на предмет дальнейшей экономической интеграции, по результатам проведенного анализа и мониторинга выработка предложений по формированию казахстанской позиции в рамках участия Казахстана в ТС, совершенствованию механизмов функционирования ТС и формированию Евразийского экономического союза, разработка, рассмотрение и предоставление заключений к нормативным 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мониторинга решений в рамках</w:t>
            </w:r>
          </w:p>
          <w:p>
            <w:pPr>
              <w:spacing w:after="20"/>
              <w:ind w:left="20"/>
              <w:jc w:val="both"/>
            </w:pPr>
            <w:r>
              <w:rPr>
                <w:rFonts w:ascii="Times New Roman"/>
                <w:b w:val="false"/>
                <w:i w:val="false"/>
                <w:color w:val="000000"/>
                <w:sz w:val="20"/>
              </w:rPr>
              <w:t>
Таможенного союза и Единого экономического пространства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мониторинга решений и рекомендаций, а также проектов документов, принимаемых органами ТС и ЕЭП, сравнительного анализа законодательства Сторон в рамках функционирования ТС и ЕЭП, а также в направлении дальнейшего развития интеграции, по результатам проведенного анализа и мониторинга выработка предложений по формированию казахстанской позиции в рамках участия Казахстана в ТС и ЕЭП, совершенствованию деятельности государственных органов в рамках работы в сфере Евразийской экономической интеграции, а также формирования Евразийского экономического союза,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084"/>
        <w:gridCol w:w="2857"/>
        <w:gridCol w:w="7105"/>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мониторинга решений в рамках</w:t>
            </w:r>
          </w:p>
          <w:p>
            <w:pPr>
              <w:spacing w:after="20"/>
              <w:ind w:left="20"/>
              <w:jc w:val="both"/>
            </w:pPr>
            <w:r>
              <w:rPr>
                <w:rFonts w:ascii="Times New Roman"/>
                <w:b w:val="false"/>
                <w:i w:val="false"/>
                <w:color w:val="000000"/>
                <w:sz w:val="20"/>
              </w:rPr>
              <w:t>
Таможенного союза и Единого экономического пространства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мониторинга решений ЕЭК по вопросам ЕЭП, сравнительного анализа законодательства Сторон в рамках формирования ЕЭП, а также на предмет дальнейшей экономической интеграции, по результатам проведенного анализа и мониторинга выработка предложений по формированию казахстанской позиции в рамках участия Казахстана в ЕЭП, совершенствованию механизмов функционирования ЕЭП и формированию Евразийского экономического союза, углублению интеграции Республики Казахстан, а также по вопросам, в отношении которых ЕЭК вправе принимать решения, в том числе в рамках участия в рабочих органах ЕЭК,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мониторинга решений в рамках Таможенного</w:t>
            </w:r>
          </w:p>
          <w:p>
            <w:pPr>
              <w:spacing w:after="20"/>
              <w:ind w:left="20"/>
              <w:jc w:val="both"/>
            </w:pPr>
            <w:r>
              <w:rPr>
                <w:rFonts w:ascii="Times New Roman"/>
                <w:b w:val="false"/>
                <w:i w:val="false"/>
                <w:color w:val="000000"/>
                <w:sz w:val="20"/>
              </w:rPr>
              <w:t>
союза и Единого экономического пространства Департамента</w:t>
            </w:r>
          </w:p>
          <w:p>
            <w:pPr>
              <w:spacing w:after="20"/>
              <w:ind w:left="20"/>
              <w:jc w:val="both"/>
            </w:pPr>
            <w:r>
              <w:rPr>
                <w:rFonts w:ascii="Times New Roman"/>
                <w:b w:val="false"/>
                <w:i w:val="false"/>
                <w:color w:val="000000"/>
                <w:sz w:val="20"/>
              </w:rPr>
              <w:t>
международной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свода информации, направляемой государственными органами в рамках Правил взаимодействия исполнительных государственных органов с ЕЭК, выработка предложений по формированию казахстанской позиции в рамках участия Казахстана в ТС и ЕЭП, совершенствованию механизмов функционирования ТС и ЕЭП и формированию Евразийского экономического союза, углублению интеграции Республики Казахстан, а также по вопросам, в отношении которых ЕЭК вправе принимать решения, в том числе в рамках участия в рабочих органах ЕЭК, разработка, рассмотрение и предоставление заключений к нормативным 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мониторинга решений в рамках</w:t>
            </w:r>
          </w:p>
          <w:p>
            <w:pPr>
              <w:spacing w:after="20"/>
              <w:ind w:left="20"/>
              <w:jc w:val="both"/>
            </w:pPr>
            <w:r>
              <w:rPr>
                <w:rFonts w:ascii="Times New Roman"/>
                <w:b w:val="false"/>
                <w:i w:val="false"/>
                <w:color w:val="000000"/>
                <w:sz w:val="20"/>
              </w:rPr>
              <w:t>
Таможенного союза и Единого экономического пространства</w:t>
            </w:r>
          </w:p>
          <w:p>
            <w:pPr>
              <w:spacing w:after="20"/>
              <w:ind w:left="20"/>
              <w:jc w:val="both"/>
            </w:pPr>
            <w:r>
              <w:rPr>
                <w:rFonts w:ascii="Times New Roman"/>
                <w:b w:val="false"/>
                <w:i w:val="false"/>
                <w:color w:val="000000"/>
                <w:sz w:val="20"/>
              </w:rPr>
              <w:t>
Департамента международной экономической интеграции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информации, направляемой государственными органами в рамках прогнозно-аналитической работы в сфере Евразийской экономической интеграции, выработка предложений по совершенствованию механизмов анализа и мониторинга документов, принимаемых органами ТС и ЕЭП, механизмов функционирования ТС и ЕЭП и формированию Евразийского экономического союза, дальнейшему развитию Евразийской экономической интеграции, анализ законодательства ТС и ЕЭП, а также формируемого Евразийского экономического союза и последующая выработка предложений по его совершенствованию,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осуществление других полномочий, определяемых руководством Управления и Департамента</w:t>
            </w:r>
          </w:p>
        </w:tc>
      </w:tr>
    </w:tbl>
    <w:p>
      <w:pPr>
        <w:spacing w:after="0"/>
        <w:ind w:left="0"/>
        <w:jc w:val="left"/>
      </w:pPr>
    </w:p>
    <w:bookmarkStart w:name="z18" w:id="20"/>
    <w:p>
      <w:pPr>
        <w:spacing w:after="0"/>
        <w:ind w:left="0"/>
        <w:jc w:val="left"/>
      </w:pPr>
      <w:r>
        <w:rPr>
          <w:rFonts w:ascii="Times New Roman"/>
          <w:b/>
          <w:i w:val="false"/>
          <w:color w:val="000000"/>
        </w:rPr>
        <w:t xml:space="preserve"> Департамент международного сотрудничества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089"/>
        <w:gridCol w:w="2858"/>
        <w:gridCol w:w="7114"/>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международное право) и/или гуманитарные науки (международные отношения)</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участие в формировании государственной политики по развитию международного экономического сотрудничества Республики Казахстан с иностранными государствами, в рамках интеграционных объединений и международных организаций, координация работы государственных органов по взаимодействию с международными рейтинговыми агентствами, участие в разработке проекта республиканского бюджета на соответствующий финансовый год в пределах компетенции Департамента, представление предложений о структуре и штатном расписании Департамента, по вопросам подбора и расстановки кадров, о поощрении работников, а также о применении дисциплинарных взысканий работникам, допустившим нарушение трудовой дисциплины, осуществление взаимодействия с государственными органами и другими организациями по вопросам, входящим в компетенцию Департамента, контроль за своевременной подготовкой материалов и заключений по поручениям Президента Республики Казахстан, Правительства Республики Казахстан, руководства Министерства по вопросам, относящимся к компетенции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094"/>
        <w:gridCol w:w="2864"/>
        <w:gridCol w:w="7126"/>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международное право) и/или гуманитарные науки (международные отношения)</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в сфере международного экономического сотрудничества с иностранными государствами, координация работы государственных органов по взаимодействию с международными рейтинговыми агентствами, участие в формировании государственной политики по развитию торгово-экономического сотрудничества Республики Казахстан в рамках интеграционных объединений и международных организаций, участие в разработке проекта республиканского бюджета на соответствующий финансовый год в пределах компетенции Департамента, представление предложений о структуре и штатном расписании Департамента, по вопросам подбора и расстановки кадров, о поощрении работников, а также о применении дисциплинарных взысканий работникам, допустившим нарушение трудовой дисциплины, осуществление взаимодействия с государственными органами и другими организациями по вопросам, входящим в компетенцию Департамента. Контроль за своевременной подготовкой материалов и заключений по поручениям Президента Республики Казахстан, Правительства Республики Казахстан, руководства Министерства по вопросам относящихся в компетенцию Департамента. Выполнение иных поручений руководства в пределах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2095"/>
        <w:gridCol w:w="2866"/>
        <w:gridCol w:w="7130"/>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международное право) и/или гуманитарные науки (международные отношения)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определение задач и объема служебных полномочий своих подчиненных в соответствии с занимаемыми ими должностями, участие и координация в вопросах взаимодействия и взаимоотношений Республики Казахстан с иностранными государствами, а также с рейтинговыми агентствами, координация работы по организации заседаний межправительственных комиссий Республики Казахстан с иностранными государствами, курируемых Министерством экономики и бюджетного планирования и подготовка материалов, участие в разработке проекта республиканского бюджета на соответствующий финансовый год в пределах компетенции Департамента, рассмотрение и предоставление заключения к проектам международных договоров по вопросам улучшения и расширения экономического сотрудничества Казахстана с иностранными государствами в пределах своей компетенции, координация работы по организации международных встреч и зарубежных командировок руководства Министерства,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выполнение иных поручений руководства, находящимся в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2095"/>
        <w:gridCol w:w="2872"/>
        <w:gridCol w:w="7144"/>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переводческое дело) и/или право (юриспруденция, международное право)</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вопросах взаимодействия и взаимоотношений Республики Казахстан с Россией, странами Северной Америки, Африки и Ближнего Востока, организация заседаний межправительственных комиссий, курируемых Министерством экономики и бюджетного планирования и подготовка материалов, рассмотрение и предоставление заключения к проектам международных договоров по вопросам улучшения и расширения экономического сотрудничества Казахстана с указанными странами в пределах своей компетенции, предоставление ежеквартальных отчетов по итогам визитов руководства Казахстана в иностранные государства и руководителей иностранных государств в Республику Казахстан, а также о ходе реализации Протоколов межправительственных комиссий, не курируемым Министерством экономики и бюджетного планирования, организация встреч руководства Министерства, мероприятия по организации зарубежных командировок руководства, разработка, рассмотрение и предоставление заключений к нормативным правовым актам, ведение на постоянной основе регистра и мониторинга нормативных правовых актов, разрабатываемых Департаментом, подготовка информации о ходе реализации задач Стратегического и Операционного планов, в подготовке аналитических материалов, справок и информации по вопросам компетенции Управления, выполнение иных поручений руководства, находящимся в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2093"/>
        <w:gridCol w:w="2864"/>
        <w:gridCol w:w="7122"/>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и проведении Астанинского экономического форума, участие в вопросах взаимодействия и взаимоотношений Республики Казахстан с Белоруссией, Украиной и Молдовой, мониторинг и участие в разработке проектов Договоров, Программ и Планов мероприятий по развитию экономического сотрудничества с указанными странами, участие в разработке проекта республиканского бюджета на соответствующий финансовый год, подготовка информации о ходе реализации общенациональных планов мероприятий по реализации ежегодных посланий Главы государства народу Казахстана, предоставление ежеквартальных отчетов по итогам визитов руководства Казахстана в иностранные государства и руководителей иностранных государств в Республику Казахстан, а также о ходе реализации Протоколов межправительственных комиссий, не курируемым Министерством экономики и бюджетного планирования, организация встреч руководства министерства, мероприятия по организации зарубежных командировок руководства, подготовка аналитических материалов, справок и информации по вопросам компетенции Управления, выполнение иных поручений руководства, находящимся в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2105"/>
        <w:gridCol w:w="2880"/>
        <w:gridCol w:w="7162"/>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и координация в вопросах взаимодействия и взаимоотношений с рейтинговыми агентствами, участие в вопросах взаимодействия и взаимоотношений Республики Казахстан со странами Южной и Восточной Европы, Латинской Америки, рассмотрение и подготовка заключений по межгосударственным, межправительственным и межведомственным проектам Соглашений по вопросам экономического сотрудничества с указанными странами, организация заседаний межправительственных комиссий, курируемых Министерством экономики и бюджетного планирования и подготовка материалов, организация встреч и зарубежных командировок руководства Министерства, рассмотрение и предоставление заключения к проектам нормативно-правовых актов по вопросам, находящимся в компетенции Управления, предоставление ежеквартальных отчетов по итогам визитов руководства Казахстана в иностранные государства и руководителей иностранных государств в Республику Казахстан, а также о ходе реализации Протоколов межправительственных комиссий, не курируемым Министерством экономики и бюджетного планирования, организация встреч руководства Министерства экономики и бюджетного планирования с представителями курируемых иностранных государств, а также подготовка соответствующих материалов, мониторинг выполнения международных договоров, относящихся к компетенции Министерства экономики и бюджетного планирования Республики Казахстан и предоставление соответствующей информации в Министерство иностранных дел Республики Казахстан, мероприятия по организации зарубежных командировок руководства, подготовка аналитических справок, материалов к совещаниям для руководства Департамента и Министерства. Выполнение иных поручений руководства, оформление документов Управления, согласно номенклатуре дел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2098"/>
        <w:gridCol w:w="2870"/>
        <w:gridCol w:w="7141"/>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вопросах взаимодействия и взаимоотношений Республики Казахстан со странами Южной и Юго-Восточной Азии, отдельными странами Ближнего Востока, рассмотрение и подготовка заключений по межгосударственным, межправительственным и межведомственным проектам Соглашений по вопросам экономического сотрудничества с указанными странами, организация заседаний межправительственных комиссий, курируемых Министерством экономики и бюджетного планирования и подготовка материалов, предоставление ежеквартальных отчетов по итогам визитов руководства Казахстана в иностранные государства и руководителей иностранных государств в Республику Казахстан, а также о ходе реализации Протоколов межправительственных комиссий, не курируемым Министерством экономики и бюджетного планирования, организация встреч руководства Министерства экономики и бюджетного планирования с представителями курируемых иностранных государств, а также подготовка материалов, мероприятия по организации зарубежных командировок руководства, составление графика международных встреч руководства Министерства эконормики и бюджетного планирования, размещение, при необходимости, информации на web-сайте Министерства экономики и бюджетного планирования, Выполнение иных поручений руководства, оформление документов Управления, согласно номенклатуре дел</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2100"/>
        <w:gridCol w:w="2872"/>
        <w:gridCol w:w="7149"/>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внешних связей</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и/или право (юриспруденция, международное право)</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вопросах взаимодействия и взаимоотношений Республики Казахстан с некоторыми странами Содружества Независимых Государств (далее - СНГ), включая Центральную Азию, со странами Северной и Западной Европы, Австралии и Океании, организация заседаний межправительственных комиссий, курируемых Министерством экономики и бюджетного планирования и подготовка материалов, рассмотрение и предоставление заключения к проектам международных договоров по вопросам улучшения и расширения экономического сотрудничества Казахстана с указанными странами в пределах своей компетенции, предоставление ежеквартальных отчетов по итогам визитов руководства Казахстана в иностранные государства и руководителей иностранных государств в Республику Казахстан, а также о ходе реализации Протоколов межправительственных комиссий, не курируемым Министерством экономики и бюджетного планирования, организация встреч руководства Министерства экономики и бюджетно планирования с представителями курируемых иностранных государств, а также подготовка соответствующих материалов, мероприятия по организации зарубежных командировок руководства, разработка, рассмотрение и предоставление заключений к нормативным правовым актам в пределах компетенции Управления, подготовке аналитических материалов, справок и информации по вопросам компетенции Управления, выполнение иных поручений руководства, находящихся в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2098"/>
        <w:gridCol w:w="2875"/>
        <w:gridCol w:w="7150"/>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сотрудничества с интеграционными объединениями</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международное право) и/или гуманитарные науки (международные отношения, переводческое дело)</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определение задач и объема служебных полномочий своих подчиненных в соответствии с занимаемыми ими должностями, организация и координация работы сотрудников Управления в формировании и реализации государственной политики по развитию торгово-экономических отношений Республики Казахстан с Европейским союзом (далее - ЕС), а также развитию сотрудничества в рамках региональных интеграционных объединений и международных организаций: СНГ, Шанхайской организации сотрудничества (далее - ШОС), Совещание по взаимодействию и мерам доверия в Азии (далее - СВМДА), Организации исламского сотрудничества (далее - ОИС), Организации экономического сотрудничества (далее - ОЭС), Совета сотрудничества тюркоязычных государств (далее - ССТГ) и др., координация работы по организации международных встреч и зарубежных командировок руководства Министерства, разработка, рассмотрение и предоставление заключений к нормативно-правовым актам в пределах компетенции Управления, подготовка аналитических материалов, справок и информации по вопросам компетенции Управления, выполнение иных поручений руководства, находящимся в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сотрудничества с интеграционными объединениями</w:t>
            </w:r>
          </w:p>
          <w:p>
            <w:pPr>
              <w:spacing w:after="20"/>
              <w:ind w:left="20"/>
              <w:jc w:val="both"/>
            </w:pPr>
            <w:r>
              <w:rPr>
                <w:rFonts w:ascii="Times New Roman"/>
                <w:b w:val="false"/>
                <w:i w:val="false"/>
                <w:color w:val="000000"/>
                <w:sz w:val="20"/>
              </w:rPr>
              <w:t>
Департамента международного сотрудничества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переводческое дело) и/или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по развитию торгово-экономических отношений Республики Казахстан с ЕС, также в рамках ШОС и других региональных интеграционных объединений, организация встреч руководства Министерства экономики и бюджетного планирования с представителями курируемых иностранных государств, а также подготовка соответствующих материалов, мероприятия по организации зарубежных командировок руководства, разработка, рассмотрение и предоставление заключений к нормативно-правовым актам в пределах компетенции Управления, подготовке аналитических материалов, справок и информации по вопросам компетенции Управления, выполнение иных поручений руководства, находящихся в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сотрудничества с интеграционными</w:t>
            </w:r>
          </w:p>
          <w:p>
            <w:pPr>
              <w:spacing w:after="20"/>
              <w:ind w:left="20"/>
              <w:jc w:val="both"/>
            </w:pPr>
            <w:r>
              <w:rPr>
                <w:rFonts w:ascii="Times New Roman"/>
                <w:b w:val="false"/>
                <w:i w:val="false"/>
                <w:color w:val="000000"/>
                <w:sz w:val="20"/>
              </w:rPr>
              <w:t>
объединениями Департамента международного сотрудничества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переводческое дело)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и реализации государственной политики по развитию торгово-экономических отношений Республики Казахстан в рамках СНГ, СВМДА, ССТГ и других региональных интеграционных объединений, организация встреч руководства Министерства экономики и бюджетного планирования с представителями курируемых иностранных государств, а также подготовка соответствующих материалов, мероприятия по организации зарубежных командировок руководства, разработка, рассмотрение и предоставление заключений к нормативно-правовым актам в пределах компетенции Управления, подготовке аналитических материалов, справок и информации по вопросам компетенции Управления, выполнение иных поручений руководства, находящихся в компетенции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сотрудничества с интеграционными</w:t>
            </w:r>
          </w:p>
          <w:p>
            <w:pPr>
              <w:spacing w:after="20"/>
              <w:ind w:left="20"/>
              <w:jc w:val="both"/>
            </w:pPr>
            <w:r>
              <w:rPr>
                <w:rFonts w:ascii="Times New Roman"/>
                <w:b w:val="false"/>
                <w:i w:val="false"/>
                <w:color w:val="000000"/>
                <w:sz w:val="20"/>
              </w:rPr>
              <w:t>
объединениями Департамента международного сотрудничества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 экономика, менеджмент, учет и аудит, финансы, государственное и местное управление, маркетинг, мировая экономика, регионоведение) и/или гуманитарные науки (международные отношения, переводческое дело)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по развитию торгово-экономических отношений Республики Казахстан с ОИС, ОЭС, а также сотрудничество в рамках соглашения по торговле и инвестициям между США и странами Центральной Азии (далее-ТИФА), организация встреч руководства Министерства экономики и бюджетного планирования с представителями курируемых иностранных государств, а также подготовка соответствующих материалов, мероприятия по организации зарубежных командировок руководства, разработка, рассмотрение и предоставление заключений к нормативно-правовым актам в пределах компетенции Управления, подготовке аналитических материалов, справок и информации по вопросам компетенции Управления, выполнение иных поручений руководства, находящихся в компетенции Министерства</w:t>
            </w:r>
          </w:p>
        </w:tc>
      </w:tr>
    </w:tbl>
    <w:p>
      <w:pPr>
        <w:spacing w:after="0"/>
        <w:ind w:left="0"/>
        <w:jc w:val="left"/>
      </w:pPr>
    </w:p>
    <w:bookmarkStart w:name="z19" w:id="21"/>
    <w:p>
      <w:pPr>
        <w:spacing w:after="0"/>
        <w:ind w:left="0"/>
        <w:jc w:val="left"/>
      </w:pPr>
      <w:r>
        <w:rPr>
          <w:rFonts w:ascii="Times New Roman"/>
          <w:b/>
          <w:i w:val="false"/>
          <w:color w:val="000000"/>
        </w:rPr>
        <w:t xml:space="preserve"> Департамент бюджетной политики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государственное и местное управление) и/или юридическое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Департамента, участие в разработке предложений по формированию бюджетной политики, политики межбюджетных отношений, участие в разработке предложений по совершенствованию бюджетного законодательства, участие в подготовке проектов законодательных и иных нормативных правовых актов, связанных с бюджетным законодательством, осуществление иных функций в соответствии с законодательством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бизнеса (экономика, финансы, государственное и местное управление) и/или юридическое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Управления бюджетной политики и Управления методологии развития бюджетной системы, организация совершенствования бюджетной политики и бюджетной системы, разработка основных направлений политики по формированию и использованию Национального фонда, участие в формировании республиканского бюджета на трехлетний период и прогноза социально-экономического развития на среднесрочный период, осуществление иных функций в соответствии с законодательством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082"/>
        <w:gridCol w:w="2856"/>
        <w:gridCol w:w="7107"/>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в период отсутствия директора. Организация работ по выработке предложений по определению основных направлений политики в области межбюджетных отношений, определению размеров межбюджетных трансфертов общего характера. Обеспечение руководства по вопросам совершенствования регионального развития, межбюджетных отношений и бюджетного планирования, по разработке сложных программ, исследований, методик, планов. Организация работ по проведению оценки достижения стратегических целей и задач в местных исполнительных органах, по подготовке заключения о результатах общей оценки эффективности деятельности местных исполнительных органов по соответствующим направлениям, определенным законодательством Республики Казахстан. Осуществление анализа и прогнозирования бюджетных параметров. Организация осуществления прогноза поступлений, расходов, дефицита, ненефтяного дефицита республиканского, государственного и консолидированного бюджета. Организация осуществления анализа показателей бюджета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xml:space="preserve">
Управления бюджетного прогнозирования и анализа </w:t>
            </w:r>
          </w:p>
          <w:p>
            <w:pPr>
              <w:spacing w:after="20"/>
              <w:ind w:left="20"/>
              <w:jc w:val="both"/>
            </w:pPr>
            <w:r>
              <w:rPr>
                <w:rFonts w:ascii="Times New Roman"/>
                <w:b w:val="false"/>
                <w:i w:val="false"/>
                <w:color w:val="000000"/>
                <w:sz w:val="20"/>
              </w:rPr>
              <w:t xml:space="preserve">
Департамента бюджетной политики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 выполнение организационно-административных работ, организация и ведение работы по осуществлению анализа и прогнозирования бюджетных параметров, обеспечение единства бюджетного прогнозирования и анализа Республики Казахстан, осуществление иных функций в соответствии с законодательством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бюджетного прогнозирования и анализа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показателей республиканского, государственного и консолидированного бюджета, участие в совершенствовании методологии, готовит аналитическую информацию о прогнозах бюджетных параметров, анализ мирового опыта прогнозирования параметров бюджета, выполнение иных функции,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бюджетного прогнозирования и анализа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проект Закона Республики Казахстан "О гарантированном трансферте из Национального фонда Республики Казахстан", осуществляет подготовку проектов докладов, материалов для руководства по вопросам, входящим в компетенцию Управления, выполняет иные функции, возложенные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бюджетного прогнозирования и анализа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прогноза социально-экономического развития Республики Казахстан на пятилетний период в части раздела 5. Прогноз бюджетных параметров", оценивает влияние изменений в бюджетном, налоговом и таможенном законодательстве на параметры республиканского, государственного и консолидированного бюджета, консолидация показателей бюджета, выполняет иные функции, возложенные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бюджетного прогнозирования и анализа</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аналитической информации в области бюджетного анализа и прогнозирования, обеспечивает подготовку аналитических и справочных материалов, докладов, информации, заключений, презентационных материалов показателей бюджета (государственного и республиканского бюджетов) в текущем году и прогноз на среднесрочный период, выполняет иные функции, возложенные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бюджетного прогнозирования</w:t>
            </w:r>
          </w:p>
          <w:p>
            <w:pPr>
              <w:spacing w:after="20"/>
              <w:ind w:left="20"/>
              <w:jc w:val="both"/>
            </w:pPr>
            <w:r>
              <w:rPr>
                <w:rFonts w:ascii="Times New Roman"/>
                <w:b w:val="false"/>
                <w:i w:val="false"/>
                <w:color w:val="000000"/>
                <w:sz w:val="20"/>
              </w:rPr>
              <w:t>
и анализа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аналитической информации в области бюджетного анализа и прогнозирования, обеспечивает подготовку аналитических и справочных материалов, докладов, информации, заключений, презентационных материалов показателей бюджета (государственного и республиканского бюджетов) в текущем году и прогноз на среднесрочный период, выполняет иные функции, возложенные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081"/>
        <w:gridCol w:w="2854"/>
        <w:gridCol w:w="7102"/>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xml:space="preserve">
Департамента бюджетной политики </w:t>
            </w:r>
          </w:p>
        </w:tc>
      </w:tr>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 обеспечение разработки основных направлений бюджетной политики и приоритетов бюджетной политики и расходов бюджета Республики Казахстан на среднесрочный период, участие в формировании Прогноза социально-экономического развития страны и проекта республиканского бюджета, обеспечение рассмотрения и согласования проектов стратегических планов (проектов изменений и дополнений) центральных государственных органов, проектов нормативных правовых актов на соответствие бюджетной политике Республики Казахстан, выработка предложений по совершенствованию политики формирования и использования Национального фонда, выработка предложений по совершенствованию бюджетного законодательства, обеспечение своевременной подготовки аналитических и информационных материалов и докладов в пределах компетенции Управления, обеспечение своевременного рассмотрения писем и обращений физических и юридических лиц по курируемым вопросам,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20-2-4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основные направления бюджетной политики на среднесрочный период, участвует в формировании трехлетнего республиканского бюджета, разрабатывает основные направления политики по формированию и использованию средств Национального фонда, анализирует и разработывает предложения по совершенствованию бюджетного законодательства, бюджетной политики и системы бюджетного планирования, анализирует и обобщает информацию по опыту проведения бюджетной политики государствами дальнего и ближнего зарубежья, а также организации сотрудничества в данной области с международными экономическими и финансовыми организациями, участвует в подготовке аналитических и справочных материалов, докладов по бюджетной политике на среднесрочный период, выполняет иные функции, возложенные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бюджетной политики</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20-2-6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менеджмент,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основные направления бюджетной политики на среднесрочный период, участвует в формировании трехлетнего республиканского бюджета, анализирует и разработывает предложения по совершенствованию бюджетного законодательства, бюджетной политики и системы бюджетного планирования, участвует в подготовке аналитических и справочных материалов, докладов по бюджетной политике на среднесрочный период, участвует в работе рабочих групп по вопросам входящим в должностные обязанности, своевременно рассматривает и исполняет поступившие письма, обращения, жалобы физических и юридических лиц по вопросам, входящим в должностные обязанности, выполняет иные функции, возложенные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совершенствованию межбюджетных отношений: предложений по методике расчетов трансфертов общего характера. Разработка проектов нормативно-правовых и законодательных актов в области межбюджетных отношений. Участие в разработке системы государственного планирования, ориентированного на результаты. Выработка предложений по взаимоотношениям республиканского и местных бюджетов. Участие в разработке и экспертизе проектов нормативных актов по вопросам входящим в компетенцию управления. Оказание практической помощи местным исполнительным органам по осуществлению бюджетного планирования. Координация и реализация работы в области межбюджетных отношений. Определение обязанностей и полномочий работников Управления и/или осуществление контроля над исполнением документов находящихся в Управлении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определению политики по межбюджетным отношениям, определение размеров трансфертов общего характера и их согласование с соответствующими государственными органами, участие в разработке нормативных правовых актов по вопросам методологии разработки республиканского и местных бюджетов и межбюджетных отношений, участие в методологическом обеспечении планирования и местных бюджетов.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xml:space="preserve">
Департамента бюджетной политики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по распределению доходов и направлений расходов между различными уровнями бюджетов, разработка проекта Закона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среднесрочный период, участие в определении размеров межбюджетных трансфертов общего характера с учетом прогнозных параметров местных бюджетов, участие в разработке проекта методики расчета межбюджетных трансфертов общего характера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корректировке, мониторинге и оценке реализации Стратегического плана развития Республики Казахстан, оказание методической консультации местным исполнительным органам по вопросам межбюджетных отношений, выработка предложений по совершенствованию законодательства касательно местного государственного управления и местного самоуправления. Участие в разработке проекта Закона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среднесрочный период.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системы государственного планирования, участие в определении размеров межбюджетных трансфертов общего характера с учетом прогнозных параметров местных бюджетов, сбор и анализ информации по целевым трансфертам, выделенным из республиканского бюджета, свод и анализ информации по вопросам межбюджетных отношений. Сбор информации по количеству уточнению местных бюджетов, проведение мониторинга местных бюджетов, сбор и анализ информации по бюджетам развития областей, городов Алматы и Астаны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межбюджетных отношений</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рассмотрении проектов стратегических планов Управлений экономики и бюджетного планирования областей, города республиканского значения, столицы, выработка предложений по совершенствованию законодательства касательно местного государственного управления и местного самоуправления, участие в определении функций местных государственных органов, участие в методологическом обеспечении планирования и местных бюджетов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методологии развития бюджетной системы</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за деятельностью Управления. Обеспечение выработки предложений по совершенствованию и разработке нормативных правовых актов в области бюджетных отношений и определяющих методологию бюджетного процесса. Обеспечение своевременной подготовки материалов и заключений по поручениям Президента Республики Казахстан, Правительства Республики Казахстан, Парламента Республики Казахстан и руководства Министерства. Обеспечение методической и консультативной работы с администраторами бюджетных программ. Выполнение иных поручений и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методологии развития бюджетной системы</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p>
            <w:pPr>
              <w:spacing w:after="20"/>
              <w:ind w:left="20"/>
              <w:jc w:val="both"/>
            </w:pPr>
            <w:r>
              <w:rPr>
                <w:rFonts w:ascii="Times New Roman"/>
                <w:b w:val="false"/>
                <w:i w:val="false"/>
                <w:color w:val="000000"/>
                <w:sz w:val="20"/>
              </w:rPr>
              <w:t>
20-4-3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совершенствованию методологии бюджетного процесса. Разработка нормативных правовых актов, регулирующие бюджетные отношения и определяющие методологию бюджетного процесса. Обеспечение методической и консультативной работы с администраторами бюджетных программ. Обеспечение своевременной подготовки материалов и заключений по поручениям Президента Республики Казахстан, Правительства Республики Казахстан и руководства Министерства, Департамента. Выполнение иных поручений и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методологии развития бюджетной системы</w:t>
            </w:r>
          </w:p>
          <w:p>
            <w:pPr>
              <w:spacing w:after="20"/>
              <w:ind w:left="20"/>
              <w:jc w:val="both"/>
            </w:pPr>
            <w:r>
              <w:rPr>
                <w:rFonts w:ascii="Times New Roman"/>
                <w:b w:val="false"/>
                <w:i w:val="false"/>
                <w:color w:val="000000"/>
                <w:sz w:val="20"/>
              </w:rPr>
              <w:t>
Департамента бюджетной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20-1-5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и/или права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бюджетного процесса, разработке нормативных правовых актов, регулирующих бюджетные отношения и определяющие методологию бюджетного процесса. Обеспечение своевременной подготовки материалов и заключений по поручениям Президента Республики Казахстан, Правительства Республики Казахстан и руководства Министерства, Департамента. Выполнение иных поручений и заданий руководства</w:t>
            </w:r>
          </w:p>
        </w:tc>
      </w:tr>
    </w:tbl>
    <w:p>
      <w:pPr>
        <w:spacing w:after="0"/>
        <w:ind w:left="0"/>
        <w:jc w:val="left"/>
      </w:pPr>
    </w:p>
    <w:bookmarkStart w:name="z20" w:id="22"/>
    <w:p>
      <w:pPr>
        <w:spacing w:after="0"/>
        <w:ind w:left="0"/>
        <w:jc w:val="left"/>
      </w:pPr>
      <w:r>
        <w:rPr>
          <w:rFonts w:ascii="Times New Roman"/>
          <w:b/>
          <w:i w:val="false"/>
          <w:color w:val="000000"/>
        </w:rPr>
        <w:t xml:space="preserve"> Департамент налоговой и таможенной политики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государственное и местное управление) и/или юридическое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Департамента, участие в разработке предложений по формированию налоговой и таможенной политики и осуществление анализа и прогнозирования налоговых и неналоговых поступлений, участие в разработке предложений по совершенствованию налогового и таможенного законодательства, участие в подготовке проектов законодательных и иных нормативных правовых актов, связанных с налоговым и таможенным законодательством, участие в разработке проектов нормативных правовых актов по вопросам недропользования в пределах компетенции, осуществление иных функций в соответствии с законодательством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финансы, государственное и местное управление) и/или юридическое (юриспруденция) и/или гуманитарные науки (международные отношения)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Управления анализа и прогнозирования налоговых и неналоговых поступлений и Управления таможенной политики, участие в разработке предложений по совершенствованию таможенной политики и осуществление анализа и прогнозирования налоговых и неналоговых поступлений, организовывать и вести работу по совершенствованию таможенной политики Республики Казахстан, осуществление иных функций в соответствии с законодательством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финансы, государственное и местное управление) и/или юридическое (юриспруденция) и/или гуманитарные науки (международные отношения)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Управления налоговой политики и Управления экспертизы контрактов на недропользование, участие в разработке предложений по совершенствованию налогового законодательства, участие в подготовке проектов законодательных и иных нормативных правовых актов, связанных с налоговым законодательством, участие в разработке проектов нормативных правовых актов по вопросам недропользования в пределах компетенции, организовывать и вести работу по совершенствованию налоговой политики Республики Казахстан, осуществление иных функций в соответствии с законодательством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планирование работы Управления, обеспечение единства налоговой политики Республики Казахстан, взаимосвязи и взаимоувязки отдельных видов налогов и обязательных платежей в бюджет, стройности и целостности общих положений и принципов налогообложения, организация и ведение работы по совершенствованию налоговой политики Республики Казахстан, внесению изменений и дополнений в Налоговый кодекс и другие нормативные правовые акты по вопросам налогообложения, своевременная и качественная подготовка информации по вопросам касающихся общих положений и принципов налоговой политики, осуществление иных функций в соответствии с законодательством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налогообложения недропользователей, участие в работе по вопросам, совершенствования контроля трансфертного ценообразования и международного налогообложения,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налога на добавленную стоимость, акцизов, специальных налоговых режимов,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корпоративного подоходного налога, индивидуального подоходного налога, социального налога, отчислений в пенсионный фонд, социальные отчисления, а также налоговое администрирование по указанным налогам,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по международному налогообложению, трансфертному ценообразованию, специальных экономических зон,</w:t>
            </w:r>
          </w:p>
          <w:p>
            <w:pPr>
              <w:spacing w:after="20"/>
              <w:ind w:left="20"/>
              <w:jc w:val="both"/>
            </w:pPr>
            <w:r>
              <w:rPr>
                <w:rFonts w:ascii="Times New Roman"/>
                <w:b w:val="false"/>
                <w:i w:val="false"/>
                <w:color w:val="000000"/>
                <w:sz w:val="20"/>
              </w:rPr>
              <w:t>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земельного налога, налога на транспортные средства, налога на имущество, налога на игорный бизнес, фиксированного налога,</w:t>
            </w:r>
          </w:p>
          <w:p>
            <w:pPr>
              <w:spacing w:after="20"/>
              <w:ind w:left="20"/>
              <w:jc w:val="both"/>
            </w:pPr>
            <w:r>
              <w:rPr>
                <w:rFonts w:ascii="Times New Roman"/>
                <w:b w:val="false"/>
                <w:i w:val="false"/>
                <w:color w:val="000000"/>
                <w:sz w:val="20"/>
              </w:rPr>
              <w:t>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налоговой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работы по совершенствованию налоговой политики в части сборов, плат, государственные пошлины,</w:t>
            </w:r>
          </w:p>
          <w:p>
            <w:pPr>
              <w:spacing w:after="20"/>
              <w:ind w:left="20"/>
              <w:jc w:val="both"/>
            </w:pPr>
            <w:r>
              <w:rPr>
                <w:rFonts w:ascii="Times New Roman"/>
                <w:b w:val="false"/>
                <w:i w:val="false"/>
                <w:color w:val="000000"/>
                <w:sz w:val="20"/>
              </w:rPr>
              <w:t>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xml:space="preserve">
Управления анализа и прогнозирования </w:t>
            </w:r>
          </w:p>
          <w:p>
            <w:pPr>
              <w:spacing w:after="20"/>
              <w:ind w:left="20"/>
              <w:jc w:val="both"/>
            </w:pPr>
            <w:r>
              <w:rPr>
                <w:rFonts w:ascii="Times New Roman"/>
                <w:b w:val="false"/>
                <w:i w:val="false"/>
                <w:color w:val="000000"/>
                <w:sz w:val="20"/>
              </w:rPr>
              <w:t>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анализу, оценке и прогнозированию поступлений доходов консолидированного бюджета, в том числе республиканского, местных бюджетов и поступлений в Национальный фонд в разрезе специфик Единой бюджетной классификации на плановый период, по текущей оценке поступлений доходов в консолидированный бюджет, выработка предложений по совершенствованию Методики прогнозирования поступлений в бюджет, участие в разработке предложений по совершенствованию бюджетного законодательства, рассмотрение проектов законодательных и других нормативных правовых актов, осуществление иных функций,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прогнозирования</w:t>
            </w:r>
          </w:p>
          <w:p>
            <w:pPr>
              <w:spacing w:after="20"/>
              <w:ind w:left="20"/>
              <w:jc w:val="both"/>
            </w:pPr>
            <w:r>
              <w:rPr>
                <w:rFonts w:ascii="Times New Roman"/>
                <w:b w:val="false"/>
                <w:i w:val="false"/>
                <w:color w:val="000000"/>
                <w:sz w:val="20"/>
              </w:rPr>
              <w:t>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поступлений от недропользователей в республиканский бюджет и поступлений от организаций нефтяного сектора в Национальный фонд Республики Казахстан в разрезе специфик Единой бюджетной классификации на плановый период, проведение анализа и оценки поступлений в бюджет и в Национальный фонд Республики Казахстан,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прогнозирования</w:t>
            </w:r>
          </w:p>
          <w:p>
            <w:pPr>
              <w:spacing w:after="20"/>
              <w:ind w:left="20"/>
              <w:jc w:val="both"/>
            </w:pPr>
            <w:r>
              <w:rPr>
                <w:rFonts w:ascii="Times New Roman"/>
                <w:b w:val="false"/>
                <w:i w:val="false"/>
                <w:color w:val="000000"/>
                <w:sz w:val="20"/>
              </w:rPr>
              <w:t>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поступлений корпоративного подоходного налога, налога на добавленную стоимость и налогов на международную торговлю и операции в республиканский бюджет в разрезе специфик Единой бюджетной классификации на плановый период, проведение анализа и оценки поступлений указанных налогов в республиканский бюджет,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прогнозирования</w:t>
            </w:r>
          </w:p>
          <w:p>
            <w:pPr>
              <w:spacing w:after="20"/>
              <w:ind w:left="20"/>
              <w:jc w:val="both"/>
            </w:pPr>
            <w:r>
              <w:rPr>
                <w:rFonts w:ascii="Times New Roman"/>
                <w:b w:val="false"/>
                <w:i w:val="false"/>
                <w:color w:val="000000"/>
                <w:sz w:val="20"/>
              </w:rPr>
              <w:t>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поступлений акцизов, индивидуального подоходного налога, социального налога, налога на игорный бизнес, фиксированного налога в республиканский и в местные бюджеты в разрезе специфик Единой бюджетной классификации на плановый период, разработка механизма определения прогноза фонда заработной платы на плановый период, проведение анализа и оценки поступлений указанных налогов в республиканский и местные бюджеты,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прогнозирования</w:t>
            </w:r>
          </w:p>
          <w:p>
            <w:pPr>
              <w:spacing w:after="20"/>
              <w:ind w:left="20"/>
              <w:jc w:val="both"/>
            </w:pPr>
            <w:r>
              <w:rPr>
                <w:rFonts w:ascii="Times New Roman"/>
                <w:b w:val="false"/>
                <w:i w:val="false"/>
                <w:color w:val="000000"/>
                <w:sz w:val="20"/>
              </w:rPr>
              <w:t>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доходов консолидированного бюджета на плановый период по различным сценариям развития экономики, координация работы по подготовке материалов (пояснительная записка, аналитические таблицы, слайды) по прогнозированию доходов консолидированного бюджета на плановый период, подготовка сравнительных аналитических материалов (сводных таблиц, слайдов) по прогнозным показателям и оценке поступлений доходов консолидированного бюджета, подготовка материалов по пофакторному анализу изменений прогнозируемых и фактических поступлений доходов в сравнении с предыдущим годом,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прогнозирования</w:t>
            </w:r>
          </w:p>
          <w:p>
            <w:pPr>
              <w:spacing w:after="20"/>
              <w:ind w:left="20"/>
              <w:jc w:val="both"/>
            </w:pPr>
            <w:r>
              <w:rPr>
                <w:rFonts w:ascii="Times New Roman"/>
                <w:b w:val="false"/>
                <w:i w:val="false"/>
                <w:color w:val="000000"/>
                <w:sz w:val="20"/>
              </w:rPr>
              <w:t>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налогов на собственность, плат за использование природных и других ресурсов, сборов за введение предпринимательской и профессиональной деятельности, государственной пошлины в республиканский и в местные бюджеты в разрезе специфик Единой бюджетной классификации на плановый период, проведение анализа и оценки поступлений указанных налогов и платежей в республиканский и местные бюджеты,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прогнозирования</w:t>
            </w:r>
          </w:p>
          <w:p>
            <w:pPr>
              <w:spacing w:after="20"/>
              <w:ind w:left="20"/>
              <w:jc w:val="both"/>
            </w:pPr>
            <w:r>
              <w:rPr>
                <w:rFonts w:ascii="Times New Roman"/>
                <w:b w:val="false"/>
                <w:i w:val="false"/>
                <w:color w:val="000000"/>
                <w:sz w:val="20"/>
              </w:rPr>
              <w:t>
налоговых и неналоговых поступлений</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менеджмент,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неналоговых поступлений и поступлений от продажи основного капитала в республиканский и в местные бюджеты в разрезе специфик Единой бюджетной классификации на плановый период, проведение анализа и оценки указанных поступлений в республиканский и местные бюджеты, совершенствование Методики прогнозирования поступлений в бюджет, разработка и участие в согласовании проектов нормативных правовых актов,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w:t>
            </w:r>
          </w:p>
          <w:p>
            <w:pPr>
              <w:spacing w:after="20"/>
              <w:ind w:left="20"/>
              <w:jc w:val="both"/>
            </w:pPr>
            <w:r>
              <w:rPr>
                <w:rFonts w:ascii="Times New Roman"/>
                <w:b w:val="false"/>
                <w:i w:val="false"/>
                <w:color w:val="000000"/>
                <w:sz w:val="20"/>
              </w:rPr>
              <w:t>
обеспечение единства таможенной политики Республики Казахстан, стройности и целостности общих положений и принципов таможенного администрирования и оказание содействия в реализации единой торговой политики Таможенного союза,</w:t>
            </w:r>
          </w:p>
          <w:p>
            <w:pPr>
              <w:spacing w:after="20"/>
              <w:ind w:left="20"/>
              <w:jc w:val="both"/>
            </w:pPr>
            <w:r>
              <w:rPr>
                <w:rFonts w:ascii="Times New Roman"/>
                <w:b w:val="false"/>
                <w:i w:val="false"/>
                <w:color w:val="000000"/>
                <w:sz w:val="20"/>
              </w:rPr>
              <w:t>
организация и ведение работы по совершенствованию таможенного законодательства в Республике Казахстан, осуществление иных функций в соответствии с законодательством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проведения таможенного контроля, таможенных проверок, прибытия и убытия товаров, хранения, выпуска, помещения под таможенные процедуры и обращение в собственность государства товаров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ведения Товарной номенклатуры внешнеэкономической деятельности таможенного союза, классификации, страны происхождения, таможенной стоимости товаров, таможенных платежей и налогов и льгот по ним, их исчисления, обеспечения, возврата, взыскания задолженности, обжалования уведомлений о погашении, исполнение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взаимоотношений с иными государственными органами, участниками внешнеэкономической деятельности и с лицами, осуществляющими деятельность в сфере таможенного дела, таможенной статистики, информирования и консультирования, системы управления рисками, уполномоченного экономического оператора, совершения таможенных операций в отношении припасов и товаров, пересылаемых в международных почтовых отправлениях, а также перемещаемых отдельными категориями иностранных лиц, задержания товаров и документов на них,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особенностей перемещения товаров для личного пользования, совершения таможенных операций в отношении припасов и товаров, пересылаемых в международных почтовых отправлениях, а также перемещаемых отдельными категориями иностранных лиц, задержания товаров и документов на них,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таможенной политики</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государственное и местное управление) и/или право (юриспруденция,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работ по совершенствованию таможенной политики в части защиты прав на объекты интеллектуальной собственности, перемещения товаров трубопроводным транспортом и линиями электропередачи, а также транспортных средств международных перевозок при осуществлении международных перевозок товаров, пассажиров и багажа, выполнение иных функций, возложенных на него руководством в пределах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экспертизы контрактов на недропользование</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 /или технические науки и технологии (горное дело, нефтегазовое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 выполнение организационно-административных работ, обеспечение руководства разработкой методик, планов, инструкций, участие в разработке проектов нормативных правовых актов по вопросам недропользования в пределах компетенции, участие в подготовке проектов законодательных и иных нормативных правовых актов, разрабатываемых министерством и иными государственными органами, по вопросам, входящим в компетенцию Управления, руководство проведением экономической экспертизы контрактов недропользователей,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экспертизы контрактов на недропользование</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 /или технические науки и технологии (горное дело, нефтегазовое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информации по опыту государств дальнего и ближнего зарубежья в отношении деятельности недропользователей, участие в подготовке и подготовка проектов нормативных правовых актов, разрабатываемых министерством и иными государственными органами, по вопросам, входящим в компетенцию Управления, проведение экономической экспертизы контрактов на недропользование, сбор, обработка, анализ и подготовка разъяснений по вопросам, входящим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экспертизы контрактов на недропользование</w:t>
            </w:r>
          </w:p>
          <w:p>
            <w:pPr>
              <w:spacing w:after="20"/>
              <w:ind w:left="20"/>
              <w:jc w:val="both"/>
            </w:pPr>
            <w:r>
              <w:rPr>
                <w:rFonts w:ascii="Times New Roman"/>
                <w:b w:val="false"/>
                <w:i w:val="false"/>
                <w:color w:val="000000"/>
                <w:sz w:val="20"/>
              </w:rPr>
              <w:t>
Департамента налоговой и таможенной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 /или технические науки и технологии (горное дело, нефтегазовое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проектов нормативных правовых актов, разрабатываемых министерством и иными государственными органами, по вопросам, входящим в компетенцию Управления, проведение экономической экспертизы контрактов на недропользование, сбор, обработка, анализ и подготовка разъяснений по вопросам, входящим в компетенцию Управления, переписка с министерствами, ведомствами, Акимами областей и хозяйствующими субъектами по вопросам, входящим в компетенцию Управления, выполнение иных рабочих поручений и заданий руководства</w:t>
            </w:r>
          </w:p>
        </w:tc>
      </w:tr>
    </w:tbl>
    <w:p>
      <w:pPr>
        <w:spacing w:after="0"/>
        <w:ind w:left="0"/>
        <w:jc w:val="left"/>
      </w:pPr>
    </w:p>
    <w:bookmarkStart w:name="z21" w:id="23"/>
    <w:p>
      <w:pPr>
        <w:spacing w:after="0"/>
        <w:ind w:left="0"/>
        <w:jc w:val="left"/>
      </w:pPr>
      <w:r>
        <w:rPr>
          <w:rFonts w:ascii="Times New Roman"/>
          <w:b/>
          <w:i w:val="false"/>
          <w:color w:val="000000"/>
        </w:rPr>
        <w:t xml:space="preserve"> Департамент политики управления государственными активами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работы Департамента в соответствии с положением Департамента, его эффективное взаимодействие с другими структурными подразделениями Министерства. Обеспечение работы по формированию государственной политики в сфере управления государственными активами в том числе повышения качества корпоративного управления, осуществляет анализ и обобщение практики применения законодательства, связанного с созданием и использованием государственной собственности, вырабатывает предложения по его совершенствованию, участие в выработке предложений по расширению или сокращению участия государства в отдельных секторах экономики, координация работы по выработке дивидендной политики государства.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осуществлении руководства деятельностью Департамента его эффективное взаимодействие с другими структурными подразделениями Министерства, участие в работе по формированию государственной политики в сфере управления государственными активами, в части повышения качества корпоративного управления, участие в развитии национальных управляющих холдингов, национальных холдингов, национальных компаний, организация работы по разработке методологической основы по планированию деятельности организаций с государственным участием, участие в работе по формированию и реализации государственной политики по управлению стратегическими активами, участие в работе по выработке дивидендной политики. Обеспечение эффективного и своевременного исполнения департаментом поручений руководства Министерства. Осуществление контроля за исполнительской дисциплиной в Департаменте.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осуществлении руководства деятельностью Департамента, его эффективное взаимодействие с другими структурными подразделениями Министерства, участие в работе по формированию государственной политики в сфере управления государственными активами в части развития государственного предпринимательства, по выработке предложений по расширению или сокращению участия государства в отдельных секторах экономики, по координации работы по выработке дивидендной политики. Осуществление контроля за исполнительской дисциплиной в Департаменте.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8"/>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управления государственными</w:t>
            </w:r>
          </w:p>
          <w:p>
            <w:pPr>
              <w:spacing w:after="20"/>
              <w:ind w:left="20"/>
              <w:jc w:val="both"/>
            </w:pPr>
            <w:r>
              <w:rPr>
                <w:rFonts w:ascii="Times New Roman"/>
                <w:b w:val="false"/>
                <w:i w:val="false"/>
                <w:color w:val="000000"/>
                <w:sz w:val="20"/>
              </w:rPr>
              <w:t>
активами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организация и нормирование труда)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организует планирование, координацию работы и контроль за деятельностью Управления, его эффективное взаимодействие с другими структурными подразделениями Министерства. Осуществление контроля над исполнительской и трудовой дисциплиной. Выполнение работы, имеющие комплексный характер, охватывающие весь круг вопросов, относящихся к функциям Управления, участие в определении приоритетов государственной политики в сфере управления государственными предприятиями, государственными учреждениями, акционерными обществами, Товарищества с ограниченной ответственностью с участием государства в уставном капитале, координация работы по осуществлению оценки эффективности управления государственными активами, разработка проектов нормативных правовых актов по вопросам, входящим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8"/>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государственными</w:t>
            </w:r>
          </w:p>
          <w:p>
            <w:pPr>
              <w:spacing w:after="20"/>
              <w:ind w:left="20"/>
              <w:jc w:val="both"/>
            </w:pPr>
            <w:r>
              <w:rPr>
                <w:rFonts w:ascii="Times New Roman"/>
                <w:b w:val="false"/>
                <w:i w:val="false"/>
                <w:color w:val="000000"/>
                <w:sz w:val="20"/>
              </w:rPr>
              <w:t>
активами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организация и нормирование труда)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методологических подходов к управлению государственными активами, участие в формировании политики в области государственных активов в части акционерных обществ, участие в развитии принципов корпоративного управления в государственном секторе экономики, участие в разработке нормативных правовых документов в пределах своей компетенции,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8"/>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государственными</w:t>
            </w:r>
          </w:p>
          <w:p>
            <w:pPr>
              <w:spacing w:after="20"/>
              <w:ind w:left="20"/>
              <w:jc w:val="both"/>
            </w:pPr>
            <w:r>
              <w:rPr>
                <w:rFonts w:ascii="Times New Roman"/>
                <w:b w:val="false"/>
                <w:i w:val="false"/>
                <w:color w:val="000000"/>
                <w:sz w:val="20"/>
              </w:rPr>
              <w:t>
активами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организация и нормирование труда)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политики в области государственных активов в части государственных предприятий, участие в разработке нормативных правовых документов по регулированию деятельности государственных предприятий, в том числе организация труда, аттестация руководителей государственных предприятий, участие в выработке государственной политики по определению нормативов отчисления части чистого дохода государственных предприятий,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8"/>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государственными</w:t>
            </w:r>
          </w:p>
          <w:p>
            <w:pPr>
              <w:spacing w:after="20"/>
              <w:ind w:left="20"/>
              <w:jc w:val="both"/>
            </w:pPr>
            <w:r>
              <w:rPr>
                <w:rFonts w:ascii="Times New Roman"/>
                <w:b w:val="false"/>
                <w:i w:val="false"/>
                <w:color w:val="000000"/>
                <w:sz w:val="20"/>
              </w:rPr>
              <w:t>
активами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организация и нормирование труда)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методологических подходов к управлению государственными активами в части товарищества с ограниченной ответственностью, участие в формировании политики в области государственных активов в части товарищества с ограниченной ответственностью, координация работы по выработке дивидендной политики товарищества с ограниченной ответственностью с государственным участием, участие в разработке нормативных правовых документов в пределах своей компетенции в части деятельности товарищества с ограниченной ответственностью,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государственными</w:t>
            </w:r>
          </w:p>
          <w:p>
            <w:pPr>
              <w:spacing w:after="20"/>
              <w:ind w:left="20"/>
              <w:jc w:val="both"/>
            </w:pPr>
            <w:r>
              <w:rPr>
                <w:rFonts w:ascii="Times New Roman"/>
                <w:b w:val="false"/>
                <w:i w:val="false"/>
                <w:color w:val="000000"/>
                <w:sz w:val="20"/>
              </w:rPr>
              <w:t>
активами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оценку эффективности управления государственными активами в части акционерного общества, осуществляет анализ и обобщение практики применения законодательства, связанного с созданием и использованием государственной собственности, вырабатывает предложения по его совершенствованию, участие в разработке нормативных правовых документов в части деятельности акционерного общества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5"/>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государственными</w:t>
            </w:r>
          </w:p>
          <w:p>
            <w:pPr>
              <w:spacing w:after="20"/>
              <w:ind w:left="20"/>
              <w:jc w:val="both"/>
            </w:pPr>
            <w:r>
              <w:rPr>
                <w:rFonts w:ascii="Times New Roman"/>
                <w:b w:val="false"/>
                <w:i w:val="false"/>
                <w:color w:val="000000"/>
                <w:sz w:val="20"/>
              </w:rPr>
              <w:t>
активами Департамента политики управления</w:t>
            </w:r>
          </w:p>
          <w:p>
            <w:pPr>
              <w:spacing w:after="20"/>
              <w:ind w:left="20"/>
              <w:jc w:val="both"/>
            </w:pPr>
            <w:r>
              <w:rPr>
                <w:rFonts w:ascii="Times New Roman"/>
                <w:b w:val="false"/>
                <w:i w:val="false"/>
                <w:color w:val="000000"/>
                <w:sz w:val="20"/>
              </w:rPr>
              <w:t>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оценку эффективности управления государственными активами в части товарищества с ограниченной ответственностью,</w:t>
            </w:r>
          </w:p>
          <w:p>
            <w:pPr>
              <w:spacing w:after="20"/>
              <w:ind w:left="20"/>
              <w:jc w:val="both"/>
            </w:pPr>
            <w:r>
              <w:rPr>
                <w:rFonts w:ascii="Times New Roman"/>
                <w:b w:val="false"/>
                <w:i w:val="false"/>
                <w:color w:val="000000"/>
                <w:sz w:val="20"/>
              </w:rPr>
              <w:t>
участие в разработке нормативных правовых документов в части деятельности товарищества с ограниченной ответственностью,</w:t>
            </w:r>
          </w:p>
          <w:p>
            <w:pPr>
              <w:spacing w:after="20"/>
              <w:ind w:left="20"/>
              <w:jc w:val="both"/>
            </w:pPr>
            <w:r>
              <w:rPr>
                <w:rFonts w:ascii="Times New Roman"/>
                <w:b w:val="false"/>
                <w:i w:val="false"/>
                <w:color w:val="000000"/>
                <w:sz w:val="20"/>
              </w:rPr>
              <w:t>
участие в разработке предложений по вопросам, создания, передачи в конкурентную среду, ликвидации товарищества с ограниченной ответственностью с участием государства в уставном капитале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оценки эффективности управления государственными активами Департамента политики управления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деятельности Управления, организует планирование, координацию работы и контроль за деятельностью Управления, осуществляет анализ и оценку эффективности управления государственными активами, участвует в определении цели и приоритетов государственной политики в сфере управления государственными активами, в частности национальными управляющими холдингами, национальными холдингами, национальными компаниями с государственным участием, разработка методики и осуществления оценки эффективности корпоративного управления, акционерных обществ с участием государства в уставном капитале, осуществляет разработку методологической основы по планированию деятельности организаций с государственным участием, формирование и реализация государственной политики по управлению стратегическими активами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w:t>
            </w:r>
          </w:p>
          <w:p>
            <w:pPr>
              <w:spacing w:after="20"/>
              <w:ind w:left="20"/>
              <w:jc w:val="both"/>
            </w:pPr>
            <w:r>
              <w:rPr>
                <w:rFonts w:ascii="Times New Roman"/>
                <w:b w:val="false"/>
                <w:i w:val="false"/>
                <w:color w:val="000000"/>
                <w:sz w:val="20"/>
              </w:rPr>
              <w:t>
государственными активами Департамента политики</w:t>
            </w:r>
          </w:p>
          <w:p>
            <w:pPr>
              <w:spacing w:after="20"/>
              <w:ind w:left="20"/>
              <w:jc w:val="both"/>
            </w:pPr>
            <w:r>
              <w:rPr>
                <w:rFonts w:ascii="Times New Roman"/>
                <w:b w:val="false"/>
                <w:i w:val="false"/>
                <w:color w:val="000000"/>
                <w:sz w:val="20"/>
              </w:rPr>
              <w:t>
управления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анализ и оценку эффективности управления государственными активами, участвует в определении цели и приоритетов государственной политики в сфере управления государственными активами, осуществляет разработку методологической основы по планированию деятельности организаций с государственным участием, участие в обеспечении эффективного функционирования новых институтов государственного предпринимательства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w:t>
            </w:r>
          </w:p>
          <w:p>
            <w:pPr>
              <w:spacing w:after="20"/>
              <w:ind w:left="20"/>
              <w:jc w:val="both"/>
            </w:pPr>
            <w:r>
              <w:rPr>
                <w:rFonts w:ascii="Times New Roman"/>
                <w:b w:val="false"/>
                <w:i w:val="false"/>
                <w:color w:val="000000"/>
                <w:sz w:val="20"/>
              </w:rPr>
              <w:t>
государственными активами Департамента политики</w:t>
            </w:r>
          </w:p>
          <w:p>
            <w:pPr>
              <w:spacing w:after="20"/>
              <w:ind w:left="20"/>
              <w:jc w:val="both"/>
            </w:pPr>
            <w:r>
              <w:rPr>
                <w:rFonts w:ascii="Times New Roman"/>
                <w:b w:val="false"/>
                <w:i w:val="false"/>
                <w:color w:val="000000"/>
                <w:sz w:val="20"/>
              </w:rPr>
              <w:t>
управления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анализ и оценку эффективности управления государственными активами, участвует в определении цели и приоритетов государственной политики в сфере управления государственными активами, формирование и реализация государственной политики по управлению стратегическими активами, осуществляет организационно-информационное обеспечение деятельности комиссии по стратегическим объектам, рассматривает вопросы, связанные с управлением стратегических объектов и осуществляет организацию заседаний Комиссии по стратегическим объектам при Правительстве Казахстан, разработка методики и осуществления оценки эффективности корпоративного управления, акционерных обществ с участием государства в уставном капитале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w:t>
            </w:r>
          </w:p>
          <w:p>
            <w:pPr>
              <w:spacing w:after="20"/>
              <w:ind w:left="20"/>
              <w:jc w:val="both"/>
            </w:pPr>
            <w:r>
              <w:rPr>
                <w:rFonts w:ascii="Times New Roman"/>
                <w:b w:val="false"/>
                <w:i w:val="false"/>
                <w:color w:val="000000"/>
                <w:sz w:val="20"/>
              </w:rPr>
              <w:t>
государственными активами Департамента политики</w:t>
            </w:r>
          </w:p>
          <w:p>
            <w:pPr>
              <w:spacing w:after="20"/>
              <w:ind w:left="20"/>
              <w:jc w:val="both"/>
            </w:pPr>
            <w:r>
              <w:rPr>
                <w:rFonts w:ascii="Times New Roman"/>
                <w:b w:val="false"/>
                <w:i w:val="false"/>
                <w:color w:val="000000"/>
                <w:sz w:val="20"/>
              </w:rPr>
              <w:t>
управления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анализ и оценку эффективности управления государственными активами, участвует в определении цели и приоритетов государственной политики в сфере управления государственными активами, осуществляет разработку методологической основы по планированию деятельности организаций с государственным участием, участвует в формировании системы планирования, мониторинга, оценки эффективности и контроля управления государственным имуществом на основе Единого реестра государственного имущества в соответствии с Системой государственного планирования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w:t>
            </w:r>
          </w:p>
          <w:p>
            <w:pPr>
              <w:spacing w:after="20"/>
              <w:ind w:left="20"/>
              <w:jc w:val="both"/>
            </w:pPr>
            <w:r>
              <w:rPr>
                <w:rFonts w:ascii="Times New Roman"/>
                <w:b w:val="false"/>
                <w:i w:val="false"/>
                <w:color w:val="000000"/>
                <w:sz w:val="20"/>
              </w:rPr>
              <w:t>
государственными активами Департамента политики</w:t>
            </w:r>
          </w:p>
          <w:p>
            <w:pPr>
              <w:spacing w:after="20"/>
              <w:ind w:left="20"/>
              <w:jc w:val="both"/>
            </w:pPr>
            <w:r>
              <w:rPr>
                <w:rFonts w:ascii="Times New Roman"/>
                <w:b w:val="false"/>
                <w:i w:val="false"/>
                <w:color w:val="000000"/>
                <w:sz w:val="20"/>
              </w:rPr>
              <w:t>
управления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анализ и оценку эффективности управления государственными активами, участие в осуществлении разработки методологической основы по планированию деятельности организаций с государственным участием, осуществляет рассмотрение, согласование и оценку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w:t>
            </w:r>
          </w:p>
          <w:p>
            <w:pPr>
              <w:spacing w:after="20"/>
              <w:ind w:left="20"/>
              <w:jc w:val="both"/>
            </w:pPr>
            <w:r>
              <w:rPr>
                <w:rFonts w:ascii="Times New Roman"/>
                <w:b w:val="false"/>
                <w:i w:val="false"/>
                <w:color w:val="000000"/>
                <w:sz w:val="20"/>
              </w:rPr>
              <w:t>
государственными активами Департамента политики</w:t>
            </w:r>
          </w:p>
          <w:p>
            <w:pPr>
              <w:spacing w:after="20"/>
              <w:ind w:left="20"/>
              <w:jc w:val="both"/>
            </w:pPr>
            <w:r>
              <w:rPr>
                <w:rFonts w:ascii="Times New Roman"/>
                <w:b w:val="false"/>
                <w:i w:val="false"/>
                <w:color w:val="000000"/>
                <w:sz w:val="20"/>
              </w:rPr>
              <w:t>
управления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анализ и оценку эффективности управления государственными активами, участие в осуществлении разработки методологической основы по планированию деятельности организаций с государственным участием, осуществляет рассмотрение, согласование и оценку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оценки эффективности управления</w:t>
            </w:r>
          </w:p>
          <w:p>
            <w:pPr>
              <w:spacing w:after="20"/>
              <w:ind w:left="20"/>
              <w:jc w:val="both"/>
            </w:pPr>
            <w:r>
              <w:rPr>
                <w:rFonts w:ascii="Times New Roman"/>
                <w:b w:val="false"/>
                <w:i w:val="false"/>
                <w:color w:val="000000"/>
                <w:sz w:val="20"/>
              </w:rPr>
              <w:t>
государственными активами Департамента политики</w:t>
            </w:r>
          </w:p>
          <w:p>
            <w:pPr>
              <w:spacing w:after="20"/>
              <w:ind w:left="20"/>
              <w:jc w:val="both"/>
            </w:pPr>
            <w:r>
              <w:rPr>
                <w:rFonts w:ascii="Times New Roman"/>
                <w:b w:val="false"/>
                <w:i w:val="false"/>
                <w:color w:val="000000"/>
                <w:sz w:val="20"/>
              </w:rPr>
              <w:t>
управления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анализ и оценку эффективности управления государственными активами, участие в осуществлении разработки методологической основы по планированию деятельности организаций с государственным участием, осуществляет рассмотрение, согласование и оценку результатов реализации стратегий и планов развития национальных управляющих холдингов, национальных холдингов, национальных компаний единственным акционером которых является государство и т.д.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оценки эффективности управления</w:t>
            </w:r>
          </w:p>
          <w:p>
            <w:pPr>
              <w:spacing w:after="20"/>
              <w:ind w:left="20"/>
              <w:jc w:val="both"/>
            </w:pPr>
            <w:r>
              <w:rPr>
                <w:rFonts w:ascii="Times New Roman"/>
                <w:b w:val="false"/>
                <w:i w:val="false"/>
                <w:color w:val="000000"/>
                <w:sz w:val="20"/>
              </w:rPr>
              <w:t>
государственными активами Департамента политики</w:t>
            </w:r>
          </w:p>
          <w:p>
            <w:pPr>
              <w:spacing w:after="20"/>
              <w:ind w:left="20"/>
              <w:jc w:val="both"/>
            </w:pPr>
            <w:r>
              <w:rPr>
                <w:rFonts w:ascii="Times New Roman"/>
                <w:b w:val="false"/>
                <w:i w:val="false"/>
                <w:color w:val="000000"/>
                <w:sz w:val="20"/>
              </w:rPr>
              <w:t>
управления государственными активами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менеджмент, государственное и местное управление) и/или право (международное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анализ и оценку эффективности управления государственными активами, участие в осуществлении разработки методологической основы по планированию деятельности организаций с государственным участием, согласование документов планирования организаций с государственным участием и т.д.</w:t>
            </w:r>
          </w:p>
        </w:tc>
      </w:tr>
    </w:tbl>
    <w:p>
      <w:pPr>
        <w:spacing w:after="0"/>
        <w:ind w:left="0"/>
        <w:jc w:val="left"/>
      </w:pPr>
    </w:p>
    <w:bookmarkStart w:name="z22" w:id="24"/>
    <w:p>
      <w:pPr>
        <w:spacing w:after="0"/>
        <w:ind w:left="0"/>
        <w:jc w:val="left"/>
      </w:pPr>
      <w:r>
        <w:rPr>
          <w:rFonts w:ascii="Times New Roman"/>
          <w:b/>
          <w:i w:val="false"/>
          <w:color w:val="000000"/>
        </w:rPr>
        <w:t xml:space="preserve"> Департамент развития отраслей экономики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и/или технические науки и технологии и/или естественные науки (экология), и/или сельскохозяйственные науки и/или услуги (организация перевозок, движения и эксплуатация транспорта).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Организация работы по выработке предложений по формированию стратегических целей и приоритетов, основных направлений экономического развития в курируемых отраслях, Организация работы по выработке предложений по совершенствованию политики регулирования в курируемых отраслях, Организация работы по согласованию, мониторингу и оценке реализации государственных и отраслевых программ, стратегических планов курируемых государственных органов, а также координация деятельность государственных органов в этих целях, Организация работы по участию в пределах компетенции в разработке проекта Прогноза социально-экономического развития на предстоящий период, Оказание консультативной помощи центральным и местным государственным органам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p>
            <w:pPr>
              <w:spacing w:after="20"/>
              <w:ind w:left="20"/>
              <w:jc w:val="both"/>
            </w:pPr>
            <w:r>
              <w:rPr>
                <w:rFonts w:ascii="Times New Roman"/>
                <w:b w:val="false"/>
                <w:i w:val="false"/>
                <w:color w:val="000000"/>
                <w:sz w:val="20"/>
              </w:rPr>
              <w:t>
23-0-3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и/или технические науки и технологии и/или естественные науки (экология), и/или сельскохозяйственные науки и/или услуги (организация перевозок, движения и эксплуатация транспорта)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работы по выработке предложений по формированию стратегических целей и приоритетов, основных направлений экономического развития в курируемых отраслях, Координация работы по выработке предложений по совершенствованию политики регулирования в курируемых отраслях, Координация работы по согласованию, мониторингу и оценке реализации государственных и отраслевых программ, стратегических планов курируемых государственных органов, а также координация деятельности государственных органов в этих целях, Координация работы по участию в пределах компетенции в разработке проекта Прогноза социально-экономического развития на предстоящий период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w:t>
            </w:r>
          </w:p>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и по совершенствованию политики регулирования в сферах развития промышленности и сельского хозяйства, нефтегазовой и космической отрасли,</w:t>
            </w:r>
          </w:p>
          <w:p>
            <w:pPr>
              <w:spacing w:after="20"/>
              <w:ind w:left="20"/>
              <w:jc w:val="both"/>
            </w:pPr>
            <w:r>
              <w:rPr>
                <w:rFonts w:ascii="Times New Roman"/>
                <w:b w:val="false"/>
                <w:i w:val="false"/>
                <w:color w:val="000000"/>
                <w:sz w:val="20"/>
              </w:rPr>
              <w:t>
Организация работы по осуществлению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промышленности и сельского хозяйства, нефтегазовой и космической отрасли, а также координация деятельности государственных органов в этих целях,</w:t>
            </w:r>
          </w:p>
          <w:p>
            <w:pPr>
              <w:spacing w:after="20"/>
              <w:ind w:left="20"/>
              <w:jc w:val="both"/>
            </w:pPr>
            <w:r>
              <w:rPr>
                <w:rFonts w:ascii="Times New Roman"/>
                <w:b w:val="false"/>
                <w:i w:val="false"/>
                <w:color w:val="000000"/>
                <w:sz w:val="20"/>
              </w:rPr>
              <w:t>
Координация работы по осуществлению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xml:space="preserve">
Департамента развития отраслей экономики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сферах развития сельского хозяйства. Выработка предложений по совершенствованию политики регулирования в сферах развития сельского хозяйства,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сельского хозяйства, а также координация деятельности государственных органов в этих целях,</w:t>
            </w:r>
          </w:p>
          <w:p>
            <w:pPr>
              <w:spacing w:after="20"/>
              <w:ind w:left="20"/>
              <w:jc w:val="both"/>
            </w:pPr>
            <w:r>
              <w:rPr>
                <w:rFonts w:ascii="Times New Roman"/>
                <w:b w:val="false"/>
                <w:i w:val="false"/>
                <w:color w:val="000000"/>
                <w:sz w:val="20"/>
              </w:rPr>
              <w:t>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xml:space="preserve">
Департамента развития отраслей экономики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сферах развития горно-металлургического комплекса, строительной индустрии, энергетики, легкой промышленности, фармацевтики, энергосбережения.</w:t>
            </w:r>
          </w:p>
          <w:p>
            <w:pPr>
              <w:spacing w:after="20"/>
              <w:ind w:left="20"/>
              <w:jc w:val="both"/>
            </w:pPr>
            <w:r>
              <w:rPr>
                <w:rFonts w:ascii="Times New Roman"/>
                <w:b w:val="false"/>
                <w:i w:val="false"/>
                <w:color w:val="000000"/>
                <w:sz w:val="20"/>
              </w:rPr>
              <w:t>
Выработка предложений по совершенствованию политики регулирования в сферах развития горно-металлургического комплекса, энергетики, легкой промышленности, фармацевтики, энергосбережения.</w:t>
            </w:r>
          </w:p>
          <w:p>
            <w:pPr>
              <w:spacing w:after="20"/>
              <w:ind w:left="20"/>
              <w:jc w:val="both"/>
            </w:pPr>
            <w:r>
              <w:rPr>
                <w:rFonts w:ascii="Times New Roman"/>
                <w:b w:val="false"/>
                <w:i w:val="false"/>
                <w:color w:val="000000"/>
                <w:sz w:val="20"/>
              </w:rPr>
              <w:t>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промышленности, а также координация деятельности государственных органов в этих целях,</w:t>
            </w:r>
          </w:p>
          <w:p>
            <w:pPr>
              <w:spacing w:after="20"/>
              <w:ind w:left="20"/>
              <w:jc w:val="both"/>
            </w:pPr>
            <w:r>
              <w:rPr>
                <w:rFonts w:ascii="Times New Roman"/>
                <w:b w:val="false"/>
                <w:i w:val="false"/>
                <w:color w:val="000000"/>
                <w:sz w:val="20"/>
              </w:rPr>
              <w:t>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xml:space="preserve">
Департамента развития отраслей экономики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развития сельского хозяйства,</w:t>
            </w:r>
          </w:p>
          <w:p>
            <w:pPr>
              <w:spacing w:after="20"/>
              <w:ind w:left="20"/>
              <w:jc w:val="both"/>
            </w:pPr>
            <w:r>
              <w:rPr>
                <w:rFonts w:ascii="Times New Roman"/>
                <w:b w:val="false"/>
                <w:i w:val="false"/>
                <w:color w:val="000000"/>
                <w:sz w:val="20"/>
              </w:rPr>
              <w:t>
Выработка предложений по совершенствованию политики регулирования в сфере развития сельского хозяйства,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сельского хозяйства,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развития туризма, атомной промышленности, химической промышленности, геологий,</w:t>
            </w:r>
          </w:p>
          <w:p>
            <w:pPr>
              <w:spacing w:after="20"/>
              <w:ind w:left="20"/>
              <w:jc w:val="both"/>
            </w:pPr>
            <w:r>
              <w:rPr>
                <w:rFonts w:ascii="Times New Roman"/>
                <w:b w:val="false"/>
                <w:i w:val="false"/>
                <w:color w:val="000000"/>
                <w:sz w:val="20"/>
              </w:rPr>
              <w:t>
Выработка предложений по совершенствованию политики регулирования в сфере развития туризма, атомной промышленности, химической промышленности, геологий,</w:t>
            </w:r>
          </w:p>
          <w:p>
            <w:pPr>
              <w:spacing w:after="20"/>
              <w:ind w:left="20"/>
              <w:jc w:val="both"/>
            </w:pPr>
            <w:r>
              <w:rPr>
                <w:rFonts w:ascii="Times New Roman"/>
                <w:b w:val="false"/>
                <w:i w:val="false"/>
                <w:color w:val="000000"/>
                <w:sz w:val="20"/>
              </w:rPr>
              <w:t>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промышленности,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xml:space="preserve">
Департамента развития отраслей экономики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развития социально-экономических зон, инвестиции, казахстанского содержания, инноваций. Выработка предложений по совершенствованию политики регулирования в сфере развития социально-экономических зон, инвестиции, казахстанского содержания, инноваций.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промышленности,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w:t>
            </w:r>
          </w:p>
          <w:p>
            <w:pPr>
              <w:spacing w:after="20"/>
              <w:ind w:left="20"/>
              <w:jc w:val="both"/>
            </w:pPr>
            <w:r>
              <w:rPr>
                <w:rFonts w:ascii="Times New Roman"/>
                <w:b w:val="false"/>
                <w:i w:val="false"/>
                <w:color w:val="000000"/>
                <w:sz w:val="20"/>
              </w:rPr>
              <w:t>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развития нефтегазовой и космической отрасли, Выработка предложений по совершенствованию политики регулирования в сфере развития нефтегазовой и космической отрасли,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нефтегазовой и космической отрасли,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w:t>
            </w:r>
          </w:p>
          <w:p>
            <w:pPr>
              <w:spacing w:after="20"/>
              <w:ind w:left="20"/>
              <w:jc w:val="both"/>
            </w:pPr>
            <w:r>
              <w:rPr>
                <w:rFonts w:ascii="Times New Roman"/>
                <w:b w:val="false"/>
                <w:i w:val="false"/>
                <w:color w:val="000000"/>
                <w:sz w:val="20"/>
              </w:rPr>
              <w:t>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2091"/>
        <w:gridCol w:w="2866"/>
        <w:gridCol w:w="7120"/>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промышленности и сельского хозяйства</w:t>
            </w:r>
          </w:p>
          <w:p>
            <w:pPr>
              <w:spacing w:after="20"/>
              <w:ind w:left="20"/>
              <w:jc w:val="both"/>
            </w:pPr>
            <w:r>
              <w:rPr>
                <w:rFonts w:ascii="Times New Roman"/>
                <w:b w:val="false"/>
                <w:i w:val="false"/>
                <w:color w:val="000000"/>
                <w:sz w:val="20"/>
              </w:rPr>
              <w:t xml:space="preserve">
Департамента развития отраслей экономики </w:t>
            </w:r>
          </w:p>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регионоведение) и/или право (юриспруденция, таможенное дело) и/или гуманитарные науки (международные отношения) и/или сельскохозяйственные науки (агрономия) и/или естественные науки (экология).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развития нефтегазовой и космической отрасли, Выработка предложений по совершенствованию политики регулирования в сфере развития нефтегазовой и космической отрасли,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развития нефтегазовой и космической отрасли,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информиации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2089"/>
        <w:gridCol w:w="2860"/>
        <w:gridCol w:w="7116"/>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Участие в выработке предложений по формированию стратегических целей и приоритетов, основных направлений экономического развития и по совершенствованию политики регулирования в сферах транспорта и коммуникаций, экологии, строительства, жилищно-коммунального хозяйства и земельных ресурсов, Организация работы по осуществлению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транспорта и коммуникаций, экологии, строительства, жилищно-коммунального хозяйства и земельных ресурсов, а также координация деятельности государственных органов в этих целях, Координация работы по осуществлению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транспорта и коммуникаций,</w:t>
            </w:r>
          </w:p>
          <w:p>
            <w:pPr>
              <w:spacing w:after="20"/>
              <w:ind w:left="20"/>
              <w:jc w:val="both"/>
            </w:pPr>
            <w:r>
              <w:rPr>
                <w:rFonts w:ascii="Times New Roman"/>
                <w:b w:val="false"/>
                <w:i w:val="false"/>
                <w:color w:val="000000"/>
                <w:sz w:val="20"/>
              </w:rPr>
              <w:t>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транспорта и коммуникаций,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085"/>
        <w:gridCol w:w="2856"/>
        <w:gridCol w:w="7105"/>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строительства и жилищно-коммунального хозяйства, Проведение согласования, мониторинга и оценки реализации государственных и отраслевых программ, стратегических планов курируемых строительства и жилищно-коммунального хозяйства,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экологии,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экологии, а также координация деятельности государственных органов в этих целях,</w:t>
            </w:r>
          </w:p>
          <w:p>
            <w:pPr>
              <w:spacing w:after="20"/>
              <w:ind w:left="20"/>
              <w:jc w:val="both"/>
            </w:pPr>
            <w:r>
              <w:rPr>
                <w:rFonts w:ascii="Times New Roman"/>
                <w:b w:val="false"/>
                <w:i w:val="false"/>
                <w:color w:val="000000"/>
                <w:sz w:val="20"/>
              </w:rPr>
              <w:t>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транспорта и коммуникаций.</w:t>
            </w:r>
          </w:p>
          <w:p>
            <w:pPr>
              <w:spacing w:after="20"/>
              <w:ind w:left="20"/>
              <w:jc w:val="both"/>
            </w:pPr>
            <w:r>
              <w:rPr>
                <w:rFonts w:ascii="Times New Roman"/>
                <w:b w:val="false"/>
                <w:i w:val="false"/>
                <w:color w:val="000000"/>
                <w:sz w:val="20"/>
              </w:rPr>
              <w:t>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транспорта и коммуникаций,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интернет - 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транспорта и коммуникаций,</w:t>
            </w:r>
          </w:p>
          <w:p>
            <w:pPr>
              <w:spacing w:after="20"/>
              <w:ind w:left="20"/>
              <w:jc w:val="both"/>
            </w:pPr>
            <w:r>
              <w:rPr>
                <w:rFonts w:ascii="Times New Roman"/>
                <w:b w:val="false"/>
                <w:i w:val="false"/>
                <w:color w:val="000000"/>
                <w:sz w:val="20"/>
              </w:rPr>
              <w:t>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транспорта и коммуникаций,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строительства и жилищно-коммунального хозяйства.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строительства и жилищно-коммунального хозяйства,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w:t>
            </w:r>
          </w:p>
          <w:p>
            <w:pPr>
              <w:spacing w:after="20"/>
              <w:ind w:left="20"/>
              <w:jc w:val="both"/>
            </w:pPr>
            <w:r>
              <w:rPr>
                <w:rFonts w:ascii="Times New Roman"/>
                <w:b w:val="false"/>
                <w:i w:val="false"/>
                <w:color w:val="000000"/>
                <w:sz w:val="20"/>
              </w:rPr>
              <w:t>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интернет -сайте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экологии.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экологии, а также координация деятельности государственных органов в этих целях,</w:t>
            </w:r>
          </w:p>
          <w:p>
            <w:pPr>
              <w:spacing w:after="20"/>
              <w:ind w:left="20"/>
              <w:jc w:val="both"/>
            </w:pPr>
            <w:r>
              <w:rPr>
                <w:rFonts w:ascii="Times New Roman"/>
                <w:b w:val="false"/>
                <w:i w:val="false"/>
                <w:color w:val="000000"/>
                <w:sz w:val="20"/>
              </w:rPr>
              <w:t>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интернет-сайте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инфраструктуры и экологии</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право (юриспруденция)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земельных ресурсов. Проведение согласования, мониторинга и оценки реализации государственных и отраслевых программ, стратегических планов курируемых государственных органов по вопросам земельных ресурсов, а также координация деятельности государственных органов в этих целях,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интернет -сайте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2094"/>
        <w:gridCol w:w="2869"/>
        <w:gridCol w:w="7129"/>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Участие в выработке предложений по формированию стратегических целей и приоритетов, основных направлений экономического развития и по совершенствованию политики регулирования в сфере индустриально-инновационного развития, Организация работы по осуществлению согласования, мониторинга и оценки реализации государственных программ по вопросу индустриально-инновационной деятельности, а также координация деятельности государственных органов в этих целях, Обеспечение актуализации схемы рационального размещения мощностей, Организация работы по осуществлению рейтинговой оценки госорганов по достижению показателей индустриализации, Организация работы по осуществлению оценки эффективности реализации мер государственной поддержки предоставляемых центральными государственными органами, местными исполнительными органами, а также субъектами индустриально-инновационной системы, осуществляющими поддержку индустриально-инновационной деятельности, Координация работы по осуществлению своевременной подготовки материалов и заключений по входящей и исходящей информации, получаемых от вышестоящего руководства, Осуществление учета и хранения документов, контроля за состоянием и сохранностью до передачи их на хранение в архив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084"/>
        <w:gridCol w:w="2855"/>
        <w:gridCol w:w="7099"/>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индустриально-инновационного развития, Проведение согласования, мониторинга и оценки реализации государственных и отраслевых программ, координация деятельности государственных органов в этих целях,</w:t>
            </w:r>
          </w:p>
          <w:p>
            <w:pPr>
              <w:spacing w:after="20"/>
              <w:ind w:left="20"/>
              <w:jc w:val="both"/>
            </w:pPr>
            <w:r>
              <w:rPr>
                <w:rFonts w:ascii="Times New Roman"/>
                <w:b w:val="false"/>
                <w:i w:val="false"/>
                <w:color w:val="000000"/>
                <w:sz w:val="20"/>
              </w:rPr>
              <w:t>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экспертизы проектов нормативных правовых актов по курируемым вопросам в части экономической целесообразности, Осуществление рейтинговой оценки госорганов по достижению показателей индустриализации, Осуществление оценки эффективности реализации мер государственной поддержки предоставляемых центральными государственными органами, местными исполнительными органами, а также субъектами индустриально-инновационной системы, осуществляющими поддержку индустриально-инновационной деятельности,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СМИ и на Web-сайте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индустриально-инновационного развития, Проведение согласования, мониторинга и оценки реализации государственных и отраслевых программ, координация деятельности государственных органов в этих целях,</w:t>
            </w:r>
          </w:p>
          <w:p>
            <w:pPr>
              <w:spacing w:after="20"/>
              <w:ind w:left="20"/>
              <w:jc w:val="both"/>
            </w:pPr>
            <w:r>
              <w:rPr>
                <w:rFonts w:ascii="Times New Roman"/>
                <w:b w:val="false"/>
                <w:i w:val="false"/>
                <w:color w:val="000000"/>
                <w:sz w:val="20"/>
              </w:rPr>
              <w:t>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w:t>
            </w:r>
          </w:p>
          <w:p>
            <w:pPr>
              <w:spacing w:after="20"/>
              <w:ind w:left="20"/>
              <w:jc w:val="both"/>
            </w:pPr>
            <w:r>
              <w:rPr>
                <w:rFonts w:ascii="Times New Roman"/>
                <w:b w:val="false"/>
                <w:i w:val="false"/>
                <w:color w:val="000000"/>
                <w:sz w:val="20"/>
              </w:rPr>
              <w:t>
Осуществление экспертизы проектов нормативных правовых актов по курируемым вопросам в части экономической целесообразности, Обеспечение актуализации схемы рационального размещения мощностей,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интернет -сайте Министерства в пределах компетенций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индустриально-инновационного развития</w:t>
            </w:r>
          </w:p>
          <w:p>
            <w:pPr>
              <w:spacing w:after="20"/>
              <w:ind w:left="20"/>
              <w:jc w:val="both"/>
            </w:pPr>
            <w:r>
              <w:rPr>
                <w:rFonts w:ascii="Times New Roman"/>
                <w:b w:val="false"/>
                <w:i w:val="false"/>
                <w:color w:val="000000"/>
                <w:sz w:val="20"/>
              </w:rPr>
              <w:t>
Департамента развития отраслей экономики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маркетинг) и/или технические науки и технологии (математическое и компьютерное моделирование, геология и разведка полезных ископаемых, металлургия, материаловедение и технология новых материалов, машиностроение, электроэнергетика, стандартизация, сертификация и метрология) и/или гуманитарные науки (международные отношения) и/или право (таможенное дело, юриспруденция) и/или сельскохозяйственные науки (агрономия) и/или естественные науки (экология).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стратегических целей и приоритетов, основных направлений экономического развития в сфере индустриально-инновационного развития, Проведение согласования, мониторинга и оценки реализации государственных и отраслевых программ, координация деятельности государственных органов в этих целях,</w:t>
            </w:r>
          </w:p>
          <w:p>
            <w:pPr>
              <w:spacing w:after="20"/>
              <w:ind w:left="20"/>
              <w:jc w:val="both"/>
            </w:pPr>
            <w:r>
              <w:rPr>
                <w:rFonts w:ascii="Times New Roman"/>
                <w:b w:val="false"/>
                <w:i w:val="false"/>
                <w:color w:val="000000"/>
                <w:sz w:val="20"/>
              </w:rPr>
              <w:t>
Осуществление своевременной подготовки материалов и заключений по входящей и исходящей информации, выполнение иных поручений, получаемых от вышестоящего руководства, Осуществление экспертизы проектов нормативных правовых актов по курируемым вопросам в части экономической целесообразности, Осуществление рейтинговой оценки госорганов по достижению показателей индустриализации, Осуществление оценки эффективности реализации мер государственной поддержки предоставляемых центральными государственными органами, местными исполнительными органами, а также субъектами индустриально-инновационной системы, осуществляющими поддержку индустриально-инновационной деятельности, Осуществление учета и хранения документов, контроля за состоянием и сохранностью до передачи их на хранение в архив Министерства, Проведение работы по освещению деятельности Министерства в средствах массовой информации и на интернет -сайте Министерства в пределах компетенций Управления</w:t>
            </w:r>
          </w:p>
        </w:tc>
      </w:tr>
    </w:tbl>
    <w:p>
      <w:pPr>
        <w:spacing w:after="0"/>
        <w:ind w:left="0"/>
        <w:jc w:val="left"/>
      </w:pPr>
    </w:p>
    <w:bookmarkStart w:name="z23" w:id="25"/>
    <w:p>
      <w:pPr>
        <w:spacing w:after="0"/>
        <w:ind w:left="0"/>
        <w:jc w:val="left"/>
      </w:pPr>
      <w:r>
        <w:rPr>
          <w:rFonts w:ascii="Times New Roman"/>
          <w:b/>
          <w:i w:val="false"/>
          <w:color w:val="000000"/>
        </w:rPr>
        <w:t xml:space="preserve"> Департамент политики управления обязательствами государства</w:t>
      </w:r>
      <w:r>
        <w:br/>
      </w:r>
      <w:r>
        <w:rPr>
          <w:rFonts w:ascii="Times New Roman"/>
          <w:b/>
          <w:i w:val="false"/>
          <w:color w:val="000000"/>
        </w:rPr>
        <w:t>и развития финансового сектора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3"/>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xml:space="preserve">
Департамента политики управления обязательствами </w:t>
            </w:r>
          </w:p>
          <w:p>
            <w:pPr>
              <w:spacing w:after="20"/>
              <w:ind w:left="20"/>
              <w:jc w:val="both"/>
            </w:pPr>
            <w:r>
              <w:rPr>
                <w:rFonts w:ascii="Times New Roman"/>
                <w:b w:val="false"/>
                <w:i w:val="false"/>
                <w:color w:val="000000"/>
                <w:sz w:val="20"/>
              </w:rPr>
              <w:t>
государства и развития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участие в разработке политики развития финансового сектора и государственного заимствования, политики формирования и использования средств Национального фонда Республики Казахстан. Выработка предложений по совершенствованию системы стратегического планирования в Республике Казахстан. Участие в разработке основных направлений социально-экономического развития и политики управления государственными финансами, а также в разработке проектов стратегического плана и других программных документов Правительства Республики Казахстан. Осуществление методологического обеспечения участия системы государственного планирования и развития финансового сектора, управления государственным и валовым внешним долгом, Национальным фондом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3"/>
        <w:gridCol w:w="710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политики управления обязательствами</w:t>
            </w:r>
          </w:p>
          <w:p>
            <w:pPr>
              <w:spacing w:after="20"/>
              <w:ind w:left="20"/>
              <w:jc w:val="both"/>
            </w:pPr>
            <w:r>
              <w:rPr>
                <w:rFonts w:ascii="Times New Roman"/>
                <w:b w:val="false"/>
                <w:i w:val="false"/>
                <w:color w:val="000000"/>
                <w:sz w:val="20"/>
              </w:rPr>
              <w:t>
государства и развития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участие в подготовке проектов стратегического плана и других программных документов Правительства Республики Казахстан. Координация вопросов управления обязательствами государства и политики развития финансового сектора, политики формирования и использования средств Национального фонда Республики Казахстан. Участие в подготовке и разработке законодательных, организационно-распределительных и нормативных документов по вопросам управления обязательствами государства и развития финансового сектора.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3"/>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управления обязательствами</w:t>
            </w:r>
          </w:p>
          <w:p>
            <w:pPr>
              <w:spacing w:after="20"/>
              <w:ind w:left="20"/>
              <w:jc w:val="both"/>
            </w:pPr>
            <w:r>
              <w:rPr>
                <w:rFonts w:ascii="Times New Roman"/>
                <w:b w:val="false"/>
                <w:i w:val="false"/>
                <w:color w:val="000000"/>
                <w:sz w:val="20"/>
              </w:rPr>
              <w:t>
государства Департамента политики управления</w:t>
            </w:r>
          </w:p>
          <w:p>
            <w:pPr>
              <w:spacing w:after="20"/>
              <w:ind w:left="20"/>
              <w:jc w:val="both"/>
            </w:pPr>
            <w:r>
              <w:rPr>
                <w:rFonts w:ascii="Times New Roman"/>
                <w:b w:val="false"/>
                <w:i w:val="false"/>
                <w:color w:val="000000"/>
                <w:sz w:val="20"/>
              </w:rPr>
              <w:t>
обязательствами государства и развития</w:t>
            </w:r>
          </w:p>
          <w:p>
            <w:pPr>
              <w:spacing w:after="20"/>
              <w:ind w:left="20"/>
              <w:jc w:val="both"/>
            </w:pPr>
            <w:r>
              <w:rPr>
                <w:rFonts w:ascii="Times New Roman"/>
                <w:b w:val="false"/>
                <w:i w:val="false"/>
                <w:color w:val="000000"/>
                <w:sz w:val="20"/>
              </w:rPr>
              <w:t>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за деятельностью Управления, выработка предложений по формированию политики государственного и валового внешнего долга, политики формирования и использования средств Национального фонда Республики Казахстан. Подготовка ежегодной оценки состояния валового внешнего долга, государственного и гарантированного государством заимствования и долга, долга по поручительствам государства. Осуществление мониторинга антикризисных мероприятий по стабилизации экономики и финансовой системы. Участие в подготовке проектов законодательных и иных нормативных правовых актов по вопросам входящим в компетенцию Управления, а также иные функции.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обязательствами</w:t>
            </w:r>
          </w:p>
          <w:p>
            <w:pPr>
              <w:spacing w:after="20"/>
              <w:ind w:left="20"/>
              <w:jc w:val="both"/>
            </w:pPr>
            <w:r>
              <w:rPr>
                <w:rFonts w:ascii="Times New Roman"/>
                <w:b w:val="false"/>
                <w:i w:val="false"/>
                <w:color w:val="000000"/>
                <w:sz w:val="20"/>
              </w:rPr>
              <w:t>
государства Департамента политики управления</w:t>
            </w:r>
          </w:p>
          <w:p>
            <w:pPr>
              <w:spacing w:after="20"/>
              <w:ind w:left="20"/>
              <w:jc w:val="both"/>
            </w:pPr>
            <w:r>
              <w:rPr>
                <w:rFonts w:ascii="Times New Roman"/>
                <w:b w:val="false"/>
                <w:i w:val="false"/>
                <w:color w:val="000000"/>
                <w:sz w:val="20"/>
              </w:rPr>
              <w:t>
обязательствами государства и развития</w:t>
            </w:r>
          </w:p>
          <w:p>
            <w:pPr>
              <w:spacing w:after="20"/>
              <w:ind w:left="20"/>
              <w:jc w:val="both"/>
            </w:pPr>
            <w:r>
              <w:rPr>
                <w:rFonts w:ascii="Times New Roman"/>
                <w:b w:val="false"/>
                <w:i w:val="false"/>
                <w:color w:val="000000"/>
                <w:sz w:val="20"/>
              </w:rPr>
              <w:t>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политике формирования и использования средств Национального фонда Республики Казахстан. Осуществление мониторинга антикризисных мероприятий по стабилизации экономики и финансовой системы, а также выработка предложений по дальнейшему использованию средств, выделенных из Национального фонда Республики Казахстан в рамках антикризисных мер по стабилизации экономики и финансовой системы.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управления обязательствами</w:t>
            </w:r>
          </w:p>
          <w:p>
            <w:pPr>
              <w:spacing w:after="20"/>
              <w:ind w:left="20"/>
              <w:jc w:val="both"/>
            </w:pPr>
            <w:r>
              <w:rPr>
                <w:rFonts w:ascii="Times New Roman"/>
                <w:b w:val="false"/>
                <w:i w:val="false"/>
                <w:color w:val="000000"/>
                <w:sz w:val="20"/>
              </w:rPr>
              <w:t>
государства Департамента политики управления</w:t>
            </w:r>
          </w:p>
          <w:p>
            <w:pPr>
              <w:spacing w:after="20"/>
              <w:ind w:left="20"/>
              <w:jc w:val="both"/>
            </w:pPr>
            <w:r>
              <w:rPr>
                <w:rFonts w:ascii="Times New Roman"/>
                <w:b w:val="false"/>
                <w:i w:val="false"/>
                <w:color w:val="000000"/>
                <w:sz w:val="20"/>
              </w:rPr>
              <w:t>
обязательствами государства и развития</w:t>
            </w:r>
          </w:p>
          <w:p>
            <w:pPr>
              <w:spacing w:after="20"/>
              <w:ind w:left="20"/>
              <w:jc w:val="both"/>
            </w:pPr>
            <w:r>
              <w:rPr>
                <w:rFonts w:ascii="Times New Roman"/>
                <w:b w:val="false"/>
                <w:i w:val="false"/>
                <w:color w:val="000000"/>
                <w:sz w:val="20"/>
              </w:rPr>
              <w:t>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политики государственного и валового внешнего долга, в том числе долга квазигосударсвтенного сектора. Подготовка ежегодной оценки состояния валового внешнего долга, государственного и гарантированного государством заимствования и долга, долга по поручительствам государства. Определение лимитов правительственного долга, лимитов предоставления государственных гарантий и поручительств государства, а также лимитов долга местных исполнительных органов.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обязательствами</w:t>
            </w:r>
          </w:p>
          <w:p>
            <w:pPr>
              <w:spacing w:after="20"/>
              <w:ind w:left="20"/>
              <w:jc w:val="both"/>
            </w:pPr>
            <w:r>
              <w:rPr>
                <w:rFonts w:ascii="Times New Roman"/>
                <w:b w:val="false"/>
                <w:i w:val="false"/>
                <w:color w:val="000000"/>
                <w:sz w:val="20"/>
              </w:rPr>
              <w:t>
государства Департамента политики управления</w:t>
            </w:r>
          </w:p>
          <w:p>
            <w:pPr>
              <w:spacing w:after="20"/>
              <w:ind w:left="20"/>
              <w:jc w:val="both"/>
            </w:pPr>
            <w:r>
              <w:rPr>
                <w:rFonts w:ascii="Times New Roman"/>
                <w:b w:val="false"/>
                <w:i w:val="false"/>
                <w:color w:val="000000"/>
                <w:sz w:val="20"/>
              </w:rPr>
              <w:t>
обязательствами государства и развития</w:t>
            </w:r>
          </w:p>
          <w:p>
            <w:pPr>
              <w:spacing w:after="20"/>
              <w:ind w:left="20"/>
              <w:jc w:val="both"/>
            </w:pPr>
            <w:r>
              <w:rPr>
                <w:rFonts w:ascii="Times New Roman"/>
                <w:b w:val="false"/>
                <w:i w:val="false"/>
                <w:color w:val="000000"/>
                <w:sz w:val="20"/>
              </w:rPr>
              <w:t>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политике формирования и использования средств Национального фонда Республики Казахстан. Осуществление мониторинга антикризисных мероприятий по стабилизации экономики и финансовой системы, а также выработка предложений по дальнейшему использованию средств, выделенных из Национального фонда Республики Казахстан в рамках антикризисных мер по стабилизации экономики и финансовой системы.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обязательствами</w:t>
            </w:r>
          </w:p>
          <w:p>
            <w:pPr>
              <w:spacing w:after="20"/>
              <w:ind w:left="20"/>
              <w:jc w:val="both"/>
            </w:pPr>
            <w:r>
              <w:rPr>
                <w:rFonts w:ascii="Times New Roman"/>
                <w:b w:val="false"/>
                <w:i w:val="false"/>
                <w:color w:val="000000"/>
                <w:sz w:val="20"/>
              </w:rPr>
              <w:t>
государства Департамента политики управления</w:t>
            </w:r>
          </w:p>
          <w:p>
            <w:pPr>
              <w:spacing w:after="20"/>
              <w:ind w:left="20"/>
              <w:jc w:val="both"/>
            </w:pPr>
            <w:r>
              <w:rPr>
                <w:rFonts w:ascii="Times New Roman"/>
                <w:b w:val="false"/>
                <w:i w:val="false"/>
                <w:color w:val="000000"/>
                <w:sz w:val="20"/>
              </w:rPr>
              <w:t>
обязательствами государства и развития</w:t>
            </w:r>
          </w:p>
          <w:p>
            <w:pPr>
              <w:spacing w:after="20"/>
              <w:ind w:left="20"/>
              <w:jc w:val="both"/>
            </w:pPr>
            <w:r>
              <w:rPr>
                <w:rFonts w:ascii="Times New Roman"/>
                <w:b w:val="false"/>
                <w:i w:val="false"/>
                <w:color w:val="000000"/>
                <w:sz w:val="20"/>
              </w:rPr>
              <w:t>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политике формирования и использования средств Национального фонда Республики Казахстан. Осуществление мониторинга антикризисных мероприятий по стабилизации экономики и финансовой системы, а также выработка предложений по дальнейшему использованию средств, выделенных из Национального фонда Республики Казахстан в рамках антикризисных мер по стабилизации экономики и финансовой системы.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2093"/>
        <w:gridCol w:w="2866"/>
        <w:gridCol w:w="7126"/>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управления обязательствами</w:t>
            </w:r>
          </w:p>
          <w:p>
            <w:pPr>
              <w:spacing w:after="20"/>
              <w:ind w:left="20"/>
              <w:jc w:val="both"/>
            </w:pPr>
            <w:r>
              <w:rPr>
                <w:rFonts w:ascii="Times New Roman"/>
                <w:b w:val="false"/>
                <w:i w:val="false"/>
                <w:color w:val="000000"/>
                <w:sz w:val="20"/>
              </w:rPr>
              <w:t>
государства Департамента политики управления</w:t>
            </w:r>
          </w:p>
          <w:p>
            <w:pPr>
              <w:spacing w:after="20"/>
              <w:ind w:left="20"/>
              <w:jc w:val="both"/>
            </w:pPr>
            <w:r>
              <w:rPr>
                <w:rFonts w:ascii="Times New Roman"/>
                <w:b w:val="false"/>
                <w:i w:val="false"/>
                <w:color w:val="000000"/>
                <w:sz w:val="20"/>
              </w:rPr>
              <w:t>
обязательствами государства и развития</w:t>
            </w:r>
          </w:p>
          <w:p>
            <w:pPr>
              <w:spacing w:after="20"/>
              <w:ind w:left="20"/>
              <w:jc w:val="both"/>
            </w:pPr>
            <w:r>
              <w:rPr>
                <w:rFonts w:ascii="Times New Roman"/>
                <w:b w:val="false"/>
                <w:i w:val="false"/>
                <w:color w:val="000000"/>
                <w:sz w:val="20"/>
              </w:rPr>
              <w:t>
финансового сектора</w:t>
            </w:r>
          </w:p>
        </w:tc>
      </w:tr>
      <w:tr>
        <w:trPr>
          <w:trHeight w:val="30" w:hRule="atLeast"/>
        </w:trPr>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основных направлений социально-экономической политики и развития финансового сектора Республики Казахстан. Желательно наличие опыта работы в сфере финансов и управления обязательствами государства.</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политики государственного и валового внешнего долга, в том числе долга квазигосударсвтенного сектора. Подготовка ежегодной оценки состояния валового внешнего долга, государственного и гарантированного государством заимствования и долга, долга по поручительствам государства. Определение лимитов правительственного долга, лимитов предоставления государственных гарантий и поручительств государства, а также лимитов долга местных исполнительных органов.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 государства и развития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за деятельностью Управления. Участие в формировании политики развития финансового сектора, исламского финансирования, фондового рынка, инфраструктуры финансового рынка. Рассмотрение вопросов по совершенствованию законодательства в сфере банковского, пенсионного и страхового секторов, а также по дальнейшему развитию фондового рынка и по повышению интенсивности кредитования национальной экономики финансовыми организациями. Участие в подготовке проектов законодательных и иных нормативных правовых актов по вопросам входящим в компетенцию Управления, а также иные функции.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w:t>
            </w:r>
          </w:p>
          <w:p>
            <w:pPr>
              <w:spacing w:after="20"/>
              <w:ind w:left="20"/>
              <w:jc w:val="both"/>
            </w:pPr>
            <w:r>
              <w:rPr>
                <w:rFonts w:ascii="Times New Roman"/>
                <w:b w:val="false"/>
                <w:i w:val="false"/>
                <w:color w:val="000000"/>
                <w:sz w:val="20"/>
              </w:rPr>
              <w:t>
государства и развития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политики в сфере развития финансового сектора и инфраструктуры финансового рынка,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финансового сектора Республики Казахстан. Выработка предложений по совершенствованию законодательства по вопросам банковского, пенсионного и страхового секторов, а также по дальнейшему развитию фондового рынка.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w:t>
            </w:r>
          </w:p>
          <w:p>
            <w:pPr>
              <w:spacing w:after="20"/>
              <w:ind w:left="20"/>
              <w:jc w:val="both"/>
            </w:pPr>
            <w:r>
              <w:rPr>
                <w:rFonts w:ascii="Times New Roman"/>
                <w:b w:val="false"/>
                <w:i w:val="false"/>
                <w:color w:val="000000"/>
                <w:sz w:val="20"/>
              </w:rPr>
              <w:t>
государства и развития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политики в сфере развития фондового рынка и исламского финансирования,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фондового рынка и исламского финансирования. Анализ и выявление слабых сторон развития финансового сектора, исламского финансирования и фондового рынка, а также разработка предложений по повышению интенсивности кредитования национальной экономики финансовыми организациями.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w:t>
            </w:r>
          </w:p>
          <w:p>
            <w:pPr>
              <w:spacing w:after="20"/>
              <w:ind w:left="20"/>
              <w:jc w:val="both"/>
            </w:pPr>
            <w:r>
              <w:rPr>
                <w:rFonts w:ascii="Times New Roman"/>
                <w:b w:val="false"/>
                <w:i w:val="false"/>
                <w:color w:val="000000"/>
                <w:sz w:val="20"/>
              </w:rPr>
              <w:t>
государства и развития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политики в сфере развития финансового сектора и инфраструктуры финансового рынка,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финансового сектора Республики Казахстан. Выработка предложений по совершенствованию законодательства по вопросам банковского, пенсионного и страхового секторов, а также по дальнейшему развитию фондового рынка.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w:t>
            </w:r>
          </w:p>
          <w:p>
            <w:pPr>
              <w:spacing w:after="20"/>
              <w:ind w:left="20"/>
              <w:jc w:val="both"/>
            </w:pPr>
            <w:r>
              <w:rPr>
                <w:rFonts w:ascii="Times New Roman"/>
                <w:b w:val="false"/>
                <w:i w:val="false"/>
                <w:color w:val="000000"/>
                <w:sz w:val="20"/>
              </w:rPr>
              <w:t>
государства и развития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политики в сфере развития финансового сектора и инфраструктуры финансового рынка,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финансового сектора Республики Казахстан. Выработка предложений по совершенствованию законодательства по вопросам банковского, пенсионного и страхового секторов, а также по дальнейшему развитию фондового рынка.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5"/>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политики развития финансового сектора</w:t>
            </w:r>
          </w:p>
          <w:p>
            <w:pPr>
              <w:spacing w:after="20"/>
              <w:ind w:left="20"/>
              <w:jc w:val="both"/>
            </w:pPr>
            <w:r>
              <w:rPr>
                <w:rFonts w:ascii="Times New Roman"/>
                <w:b w:val="false"/>
                <w:i w:val="false"/>
                <w:color w:val="000000"/>
                <w:sz w:val="20"/>
              </w:rPr>
              <w:t>
Департамента политики управления обязательствами</w:t>
            </w:r>
          </w:p>
          <w:p>
            <w:pPr>
              <w:spacing w:after="20"/>
              <w:ind w:left="20"/>
              <w:jc w:val="both"/>
            </w:pPr>
            <w:r>
              <w:rPr>
                <w:rFonts w:ascii="Times New Roman"/>
                <w:b w:val="false"/>
                <w:i w:val="false"/>
                <w:color w:val="000000"/>
                <w:sz w:val="20"/>
              </w:rPr>
              <w:t>
государства и развития финансового сектора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и/или естественные науки (математика) и/или технические науки и технологии (математическое и компьютерное моделирование)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политики в сфере развития фондового рынка и исламского финансирования, разработка и совершенствование механизмов их реализации. Участие в подготовке и разработке законодательных, организационно-распределительных и нормативных документов по вопросам развития фондового рынка и исламского финансирования. Анализ и выявление слабых сторон развития финансового сектора, исламского финансирования и фондового рынка, а также разработка предложений по повышению интенсивности кредитования национальной экономики финансовыми организациями. Подготовка докладов, материалов на совещание у Премьер-Министра, его Заместителей и руководства Министерства. Иные функции входящие в компетенцию Управления. Выполнение иных поручений руководства</w:t>
            </w:r>
          </w:p>
        </w:tc>
      </w:tr>
    </w:tbl>
    <w:p>
      <w:pPr>
        <w:spacing w:after="0"/>
        <w:ind w:left="0"/>
        <w:jc w:val="left"/>
      </w:pPr>
    </w:p>
    <w:bookmarkStart w:name="z25" w:id="26"/>
    <w:p>
      <w:pPr>
        <w:spacing w:after="0"/>
        <w:ind w:left="0"/>
        <w:jc w:val="left"/>
      </w:pPr>
      <w:r>
        <w:rPr>
          <w:rFonts w:ascii="Times New Roman"/>
          <w:b/>
          <w:i w:val="false"/>
          <w:color w:val="000000"/>
        </w:rPr>
        <w:t xml:space="preserve"> Департамент инвестиционной политики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гуманитарные науки (международные отношения) и/или право (юриспруденция, международное право) и/или естественные науки (математика)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участие в подготовке Стратегии развития Казахстана до 2050 года.</w:t>
            </w:r>
          </w:p>
          <w:p>
            <w:pPr>
              <w:spacing w:after="20"/>
              <w:ind w:left="20"/>
              <w:jc w:val="both"/>
            </w:pPr>
            <w:r>
              <w:rPr>
                <w:rFonts w:ascii="Times New Roman"/>
                <w:b w:val="false"/>
                <w:i w:val="false"/>
                <w:color w:val="000000"/>
                <w:sz w:val="20"/>
              </w:rPr>
              <w:t>
Формирование государственной инвестиционной политики, политики в сфере государственно-частного партнерства, в том числе концессии, политики в сфере бюджетных инвестиций, политики в сфере совершенствования законодательства по вопросам привлечения, мониторинга и оценки эффективности связанных и несвязанных грантов. Осуществление функции по обеспечению выработки государственной политики и нормативно-правовому регулированию в сфере инвестиционной деятельности и обеспечение благоприятного инвестиционного климата.</w:t>
            </w:r>
          </w:p>
          <w:p>
            <w:pPr>
              <w:spacing w:after="20"/>
              <w:ind w:left="20"/>
              <w:jc w:val="both"/>
            </w:pPr>
            <w:r>
              <w:rPr>
                <w:rFonts w:ascii="Times New Roman"/>
                <w:b w:val="false"/>
                <w:i w:val="false"/>
                <w:color w:val="000000"/>
                <w:sz w:val="20"/>
              </w:rPr>
              <w:t>
Разработка предложений по совершенствованию системы стратегического планирования в Республике Казахстан, участие в разработке основных направлений социально-экономического развития. Участие в разработке проектов стратегического плана и других программных документов Правительства Республики Казахстан. Осуществление методологического обеспечения участия системы государственного планирования и инвестиционной политики, политики развития государственно-частного партнерства, концессионными проектами.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гуманитарные науки (международные отношения) и/или право (юриспруденция, международное право) и/или естественные науки (математика).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участие в подготовке проектов стратегического плана и других программных документов Правительства Республики Казахстан. Формирование государственной политики в сфере государственно-частного партнерства, в том числе концессии, и бюджетного кредитования, анализ и оценка инвестиционных проектов и бюджетных инвестиций, методологическое обеспечение по вопросам государственно-частного партнерства, в том числе концессии и планирования бюджетных инвестиций, выработка предложений по созданию институциональной и законодательной основы применения механизмов государственно-частного партнерства и по определению приоритетных направлений осуществления бюджетных инвестиций, внесение концессионных предложений и бюджетных инвестиционных предложений на разработку или корректировку технико-экономических обоснований и проведение необходимых экспертиз технико-экономических обоснований на рассмотрение Республиканской бюджетной комиссии.</w:t>
            </w:r>
          </w:p>
          <w:p>
            <w:pPr>
              <w:spacing w:after="20"/>
              <w:ind w:left="20"/>
              <w:jc w:val="both"/>
            </w:pPr>
            <w:r>
              <w:rPr>
                <w:rFonts w:ascii="Times New Roman"/>
                <w:b w:val="false"/>
                <w:i w:val="false"/>
                <w:color w:val="000000"/>
                <w:sz w:val="20"/>
              </w:rPr>
              <w:t>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2095"/>
        <w:gridCol w:w="2869"/>
        <w:gridCol w:w="7137"/>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гуманитарные науки (международные отношения) и/или право (юриспруденция, международное право) и/или естественные науки (математика).</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участие в подготовке проектов стратегического плана и других программных документов Правительства Республики Казахстан. Формирование и реализация государственной политики по поддержке инвестиций и создание благоприятного инвестиционного климата, путем разработки и утверждения нормативно-правовой базы инвестиционной деятельности, выработка предложений по обеспечению эффективности осуществления государственных инвестиций и модернизации экономики, участие в формировании и реализация государственной политики в сфере государственной поддержки индустриально-инновационной деятельности, обеспечение деятельности Государственной комиссии по вопросам модернизации экономики, выработка предложений по антикризисным мерам стабилизации экономики в сфере государственных инвестиций, а также мониторинг использования антикризисных средств, координация взаимодействия государственных органов с Организацией экономического сотрудничества и развития, формирование государственной политики в сфере совершенствования законодательства по вопросам привлечения, мониторинга и оценки эффективности связанных и несвязанных грантов, координация работы государственных органов по взаимодействию с международными финансовыми и экономическими организациями, странами-донорами по вопросам координации внешней помощи и их деятельности.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2095"/>
        <w:gridCol w:w="2871"/>
        <w:gridCol w:w="7136"/>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инвестиционной политики</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за деятельностью Управления, Разработка проектов распоряжений, постановлений ПРК, Указов Президента, Законов, подготовка текущих совещаний у Премьер-Министра и его Заместителей. Выработка предложений по формированию и реализации государственной политики по поддержке инвестиций и создание благоприятного инвестиционного климата, формирование политики привлечения государственных и частных инвестиций в экономику, выработка предложений по обеспечению эффективности осуществления государственных инвестиций и модернизации экономики, включая вопросы по обеспечению диверсификации и развитию индустриально-инновационной деятельности, содействие привлечению иностранных инвестиций для реализации государственных и отраслевых программ, обеспечение подготовки материалов к заседаниям Государственной комиссии по вопросам модернизации экономики, выработка предложений по антикризисным мерам стабилизации экономики в сфере государственных инвестиций, а также мониторинг использования антикризисных средств, координация взаимодействия государственных органов с Организацией экономического сотрудничества и развития, формирование и совершенствование нормативной правовой базы в области инвестиционной политики, участие в бизнес-форумах с презентациями материалов об инвестиционном климате Республики Казахстан.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085"/>
        <w:gridCol w:w="2857"/>
        <w:gridCol w:w="7103"/>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инвестиционной политики</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содействию в привлечении иностранных инвестиций для реализации государственных и отраслевых программ, формирование политики привлечения государственных и частных инвестиций в экономику, разработка механизмов взаимодействия государственных органов в сфере улучшения инвестиционного потенциала Казахстана, формирование и совершенствование нормативной правовой базы в области инвестиционной политики, координация взаимодействия государственных органов с Организацией экономического сотрудничества и развития (далее – ОЭСР), проведение работы по вступлению в Комитет по инвестициям ОЭСР, разработка проектов распоряжений, постановлений Правительства Республики Казахстан (далее - ПРК), Указов Президента, Законов, подготовка текущих совещаний у Премьер-Министра и его Заместителей, подготовка предложений по основным направлениям управления, и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2090"/>
        <w:gridCol w:w="2863"/>
        <w:gridCol w:w="7119"/>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xml:space="preserve">
Управления инвестиционной политики </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реализации государственной политики по поддержке инвестиций и созданию благоприятного инвестиционного климата, путем разработки и утверждения нормативно-правовой базы инвестиционной деятельности Казахстана и совершенствование мер государственной поддержки инвестиций, участие в формировании и реализация государственной политики в сфере государственной поддержки индустриально-инновационной деятельности, выработка предложений по обеспечению эффективности осуществления государственных инвестиций и модернизации экономики, включая вопросы по обеспечению диверсификации и развитию индустриально-инновационной деятельности, разработка международной правовой базы в сфере поощрения и взаимной защиты инвестиций, участие в бизнес - форумах с презентациями материалов об инвестиционном климате Республики Казахстан. Разработка проектов распоряжений, постановлений ПРК, Указов Президента, Законов, подготовка текущих совещаний у Премьер-Министра и его Заместителей, подготовка предложений по основным направлениям управления, и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xml:space="preserve">
Управления инвестиционной политики </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 и/или технические науки и технологии (информационные системы).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реализации государственной инвестиционной политики, обеспечение деятельности Государственной комиссии по вопросам модернизации экономики, выработка предложений по антикризисным мерам стабилизации экономики в сфере государственных инвестиций, а также мониторинг использования антикризисных средств, разработка проектов распоряжений, постановлений ПРК, Указов Президента, Законов, подготовка текущих совещаний у Премьер-Министра и его Заместителей, подготовка предложений по основным направлениям управления, и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инвестиционной политики</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содействию в привлечении иностранных инвестиций для реализации государственных и отраслевых программ, формирование политики привлечения государственных и частных инвестиций в экономику, координация взаимодействия государственных органов с Организацией экономического сотрудничества и развития. Разработка проектов распоряжений, постановлений ПРК, Указов Президента, Законов, подготовка текущих совещаний у Премьер-Министра и его Заместителей, подготовка предложений по основным направлениям управления,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9"/>
        <w:gridCol w:w="2809"/>
        <w:gridCol w:w="6981"/>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xml:space="preserve">
Управления инвестиционной политики </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эффективности осуществления государственных инвестиций и модернизации экономики, включая вопросы по обеспечению диверсификации и развитию индустриально-инновационной деятельности, разработка международной правовой базы в сфере поощрения и взаимной защиты инвестиций, формирование и совершенствование нормативной правовой базы в области инвестиционной политики, участие в бизнес-форумах с презентациями материалов об инвестиционном климате Республики Казахстан. Разработка проектов распоряжений, постановлений ПРК, Указов Президента, Законов, подготовка текущих совещаний у Премьер-Министра и его Заместителей, подготовка предложений по основным направлениям управления,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инвестиционной политики</w:t>
            </w:r>
          </w:p>
          <w:p>
            <w:pPr>
              <w:spacing w:after="20"/>
              <w:ind w:left="20"/>
              <w:jc w:val="both"/>
            </w:pPr>
            <w:r>
              <w:rPr>
                <w:rFonts w:ascii="Times New Roman"/>
                <w:b w:val="false"/>
                <w:i w:val="false"/>
                <w:color w:val="000000"/>
                <w:sz w:val="20"/>
              </w:rPr>
              <w:t xml:space="preserve">
Департамента инвестиционной политики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Государственной комиссии по вопросам модернизации экономики, выработка предложений по антикризисным мерам стабилизации экономики в сфере государственных инвестиций, а также мониторинг использования антикризисных средств, Разработка проектов распоряжений, постановлений ПРК, Указов Президента, Законов, подготовка текущих совещаний у Премьер-Министра и его Заместителей, подготовка предложений по основным направлениям управления, и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государственно-частного</w:t>
            </w:r>
          </w:p>
          <w:p>
            <w:pPr>
              <w:spacing w:after="20"/>
              <w:ind w:left="20"/>
              <w:jc w:val="both"/>
            </w:pPr>
            <w:r>
              <w:rPr>
                <w:rFonts w:ascii="Times New Roman"/>
                <w:b w:val="false"/>
                <w:i w:val="false"/>
                <w:color w:val="000000"/>
                <w:sz w:val="20"/>
              </w:rPr>
              <w:t>
партнерства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деятельностью Управления.</w:t>
            </w:r>
          </w:p>
          <w:p>
            <w:pPr>
              <w:spacing w:after="20"/>
              <w:ind w:left="20"/>
              <w:jc w:val="both"/>
            </w:pPr>
            <w:r>
              <w:rPr>
                <w:rFonts w:ascii="Times New Roman"/>
                <w:b w:val="false"/>
                <w:i w:val="false"/>
                <w:color w:val="000000"/>
                <w:sz w:val="20"/>
              </w:rPr>
              <w:t>
Участие в разработке предложений по формированию государственной политики в сфере бюджетных инвестиций, проектов стратегического плана и других программных документов Правительства Республики Казахстан, предложений по совершенствованию законодательства в сфере бюджетных инвестиций и государственно-частного партнерства, в том числе концессия, анализ и оценка инвестиционных проектов. Координация деятельности по проведению оценки реализации концессионных проектов. Работа с документами в секретном режиме.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в сфере государственно-частного партнерства, в том числе концессия. Выработка предложений по созданию институциональной и законодательной основы применения механизмов государственно-частного партнерства. Выработка предложений по разработке или корректировке, а также проведению необходимых экспертиз технико-экономического обоснования концессионного проекта. Выработка предложений по методике определения стоимости проведения экспертизы и оценки документации по вопросам концессий. Координирует взаимоотношения Министерства со специализированной организацией по вопросам концессии. Участие в подготовке докладов, отчетов, справочных материалов по вопросам государственно-частного партнерства. Работа с документами в секретном режиме.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методологическому обеспечению планирования в сфере государственно-частного партнерства, в том числе концессия. Внесение концессионных предложений на разработку или корректировку технико-экономических обоснований и проведение необходимых экспертиз технико-экономических обоснований на рассмотрение Республиканской бюджетной комиссии. Внесение предложений по софинансированию концессионного проекта из бюджета на рассмотрение Республиканской бюджетной комиссии.</w:t>
            </w:r>
          </w:p>
          <w:p>
            <w:pPr>
              <w:spacing w:after="20"/>
              <w:ind w:left="20"/>
              <w:jc w:val="both"/>
            </w:pPr>
            <w:r>
              <w:rPr>
                <w:rFonts w:ascii="Times New Roman"/>
                <w:b w:val="false"/>
                <w:i w:val="false"/>
                <w:color w:val="000000"/>
                <w:sz w:val="20"/>
              </w:rPr>
              <w:t>
Проведение мониторинга и оценки реализации концессионных проектов на условии софинансирования из бюджета и определение методики проведения их оценки. Организация проведения научно-исследовательских работ по вопросам государственно-частного партнерства. Координация сотрудничества с международными финансовыми организациями по вопросам государственно-частного партнерства. Осуществление отбора концессионных проектов для предоставления поручительств государства.</w:t>
            </w:r>
          </w:p>
          <w:p>
            <w:pPr>
              <w:spacing w:after="20"/>
              <w:ind w:left="20"/>
              <w:jc w:val="both"/>
            </w:pPr>
            <w:r>
              <w:rPr>
                <w:rFonts w:ascii="Times New Roman"/>
                <w:b w:val="false"/>
                <w:i w:val="false"/>
                <w:color w:val="000000"/>
                <w:sz w:val="20"/>
              </w:rPr>
              <w:t>
Участие в подготовке докладов, отчетов, справочных материалов по вопросам государственно-частного партнерства. Работа с документами в секретном режиме.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085"/>
        <w:gridCol w:w="2857"/>
        <w:gridCol w:w="7100"/>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методологическому обеспечению планирования в сфере государственно-частного партнерства.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Формирует перечень республиканских концессионных проектов, разработка или корректировка технико-экономических обоснований, а также проведение необходимых экспертиз которых осуществляется за счет средств соответствующей распределяемой бюджетной программы. Формирует перечень объектов, предлагаемых к передаче в концессию на среднесрочный период. Обеспечение деятельности Координационного совета по государственно-частному партнерству. Координирует взаимоотношения Министерства со специализированной организацией по вопросам концессии. Участие в подготовке докладов, отчетов, справочных материалов по вопросам государственно-частного партнерства. Работа с документами в секретном режиме.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методологическому обеспечению планирования в сфере государственно-частного партнерства. Разработка предложений по совершенствованию законодательства по вопросам государственно-частного партнерства. Координирует взаимоотношения Министерства со специализированной организацией по вопросам концессии. Выработка предложений по методике определения стоимости проведения экспертизы и оценки документации по вопросам концессии. Формирует перечень объектов, предлагаемых к передаче в концессию на среднесрочный период. Освещение деятельности Министерства в средствах массовой информации и на веб-сайте Министерства по вопросам государственно-частного партнерства. Участие в подготовке докладов, отчетов, справочных материалов по вопросам государственно-частного партнерства.</w:t>
            </w:r>
          </w:p>
          <w:p>
            <w:pPr>
              <w:spacing w:after="20"/>
              <w:ind w:left="20"/>
              <w:jc w:val="both"/>
            </w:pPr>
            <w:r>
              <w:rPr>
                <w:rFonts w:ascii="Times New Roman"/>
                <w:b w:val="false"/>
                <w:i w:val="false"/>
                <w:color w:val="000000"/>
                <w:sz w:val="20"/>
              </w:rPr>
              <w:t>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стоительство, транстпортное сроительство, космическая техника и технологии, инженерные системы и сети)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государственной политики в сфере государственно-частного партнерства, в том числе концессия. Выработка предложений по созданию институциональной и законодательной основы применения механизмов государственно-частного партнерства. Рассмотрение и отбор концессионных проектов на условии софинансирования за счет средств республиканского бюджета. Привлечение специализированной организации по вопросам концессии для проведения экспертизы документов в области концессий.</w:t>
            </w:r>
          </w:p>
          <w:p>
            <w:pPr>
              <w:spacing w:after="20"/>
              <w:ind w:left="20"/>
              <w:jc w:val="both"/>
            </w:pPr>
            <w:r>
              <w:rPr>
                <w:rFonts w:ascii="Times New Roman"/>
                <w:b w:val="false"/>
                <w:i w:val="false"/>
                <w:color w:val="000000"/>
                <w:sz w:val="20"/>
              </w:rPr>
              <w:t>
Участие в подготовке докладов, отчетов, справочных материалов по вопросам государственно-частного партнерства.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государственно-частного партнерства</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естественные науки (математика) и/или техническое науки и технологии (автоматизация и управление, информационные системы, вычислительная техника и програмное обеспечение,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государственной политики в сфере государственно-частного партнерства, в том числе концессии. Выработка предложений по созданию институциональной и законодательной основы применения механизмов государственно-частного партнерства. Формирует перечень республиканских концессионных проектов, разработка или корректировка технико-экономических обоснований, а также проведение необходимых экспертиз, которые осуществляются за счет средств соответствующей распределяемой бюджетной программы.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Участие в подготовке докладов, отчетов, справочных материалов по вопросам государственно-частного партнерства.</w:t>
            </w:r>
          </w:p>
          <w:p>
            <w:pPr>
              <w:spacing w:after="20"/>
              <w:ind w:left="20"/>
              <w:jc w:val="both"/>
            </w:pPr>
            <w:r>
              <w:rPr>
                <w:rFonts w:ascii="Times New Roman"/>
                <w:b w:val="false"/>
                <w:i w:val="false"/>
                <w:color w:val="000000"/>
                <w:sz w:val="20"/>
              </w:rPr>
              <w:t>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2091"/>
        <w:gridCol w:w="2866"/>
        <w:gridCol w:w="7120"/>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деятельностью Управления. Участие в разработке предложений по формированию государственной политики в сфере бюджетных инвестиций, проектов стратегического плана и других программных документов Правительства Республики Казахстан, предложений по совершенствованию законодательства в сфере бюджетных инвестиций и бюджетного кредитования. Выработка предложений по методологическому обеспечению планирования бюджетных инвестиций. Координация вопросов подготовки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на инвестиционное предложение администратора бюджетных программ, не требующее разработки технико-экономического обоснования, по бюджетным инвестициям, планируемым к реализации посредством участия государства в уставном капитале юридических лиц, по инвестиционным проектам для предоставления государственных гарантий. Координация деятельности по проведению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058"/>
        <w:gridCol w:w="2820"/>
        <w:gridCol w:w="701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и бюджетного кредитования. Определение приоритетных направлений осуществления бюджетных инвестиций. Подготовка экономического заключения на инвестиционное предложение администратора бюджетных программ, не требующее разработки технико-экономического обоснования. Подготовка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Подготовка экономического заключения по инвестиционным проектам для предоставления государственных гарантий.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2091"/>
        <w:gridCol w:w="2867"/>
        <w:gridCol w:w="7122"/>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и бюджетного кредитования. Подготовка экономического заключения на инвестиционное предложение администратора бюджетных программ, не требующее разработки технико-экономического обоснования в реальном секторе экономики. Подготовка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в реальном секторе экономики.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реальном секторе экономики. Подготовка экономического заключения по инвестиционным проектам для предоставления государственных гарантий.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реальном секторе экономики.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2094"/>
        <w:gridCol w:w="2869"/>
        <w:gridCol w:w="7131"/>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и бюджетного кредитования. Разработка предложений по совершенствованию законодательства по вопросам бюджетных инвестиций. Подготовка экономического заключения на инвестиционное предложение администратора бюджетных программ, не требующее разработки технико-экономического обоснования в социальном секторе экономики. Подготовка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в социальном секторе экономики.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социальном секторе экономики. Подготовка экономического заключения по инвестиционным проектам для предоставления государственных гарантий.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социальном секторе экономики.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2093"/>
        <w:gridCol w:w="2869"/>
        <w:gridCol w:w="7130"/>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и бюджетного кредитования. Подготовка экономического заключения на инвестиционное предложение администратора бюджетных программ, не требующее разработки технико-экономического обоснования в правоохранительной сфере и государственном управлении. Подготовка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в правоохранительной сфере и государственном управлении.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правоохранительной сфере и государственном управлении. Подготовка экономического заключения по инвестиционным проектам для предоставления государственных гарантий.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правоохранительной сфере и государственном управлении.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и бюджетного кредитования. Подготовка экономического заключения на инвестиционное предложение администратора бюджетных программ, не требующее разработки технико-экономического обоснования. Подготовка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Подготовка экономического заключения по инвестиционным проектам для предоставления государственных гарантий.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Введение реестра инвестиционных предложений.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2089"/>
        <w:gridCol w:w="2862"/>
        <w:gridCol w:w="7114"/>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методологическому обеспечению планирования бюджетных инвестиций и бюджетного кредитования. Подготовка экономического заключения на инвестиционное предложение администратора бюджетных программ, не требующее разработки технико-экономического обоснования в реальном секторе экономики. Подготовка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в реальном секторе экономики.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реальном секторе экономики. Подготовка экономического заключения по инвестиционным проектам для предоставления государственных гарантий.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реальном секторе экономики. Участие в подготовке докладов, отчетов, справочных материалов по вопросам бюджетных инвестиций.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087"/>
        <w:gridCol w:w="2860"/>
        <w:gridCol w:w="7109"/>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бюджетных инвестиций</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и бюджетного кредитования. Подготовка экономического заключения на инвестиционное предложение администратора бюджетных программ, не требующее разработки технико-экономического обоснования в социальном секторе экономики. Подготовка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в социальном секторе экономики.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социальном секторе экономики. Подготовка экономического заключения по инвестиционным проектам для предоставления государственных гарантий.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социальном секторе экономики.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2090"/>
        <w:gridCol w:w="2865"/>
        <w:gridCol w:w="7115"/>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xml:space="preserve">
Управления бюджетных инвестиций </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маркетинг, мировая экономика) и/или гуманитарные науки (международные отношения) и/или право (юриспруденция, международное право) и/или техническое науки и технологии (автоматизация и управление, информационные системы, математическое и компьютерное моделирование, машиностроения, транспорт, транспортная техника и технологии, теплоэнергетика, электроэнергетика, строительство, транспортное сроительство, космическая техника и технологии, инженерные системы и сети).</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политики бюджетных инвестиций, а также выработка предложений по методологическому обеспечению планирования бюджетных инвестиций и бюджетного кредитования. Подготовка экономического заключения на инвестиционное предложение администратора бюджетных программ, не требующее разработки технико-экономического обоснования в правоохранительной сфере и государственном управлении. Подготовка экономического заключения на инвестиционное предложение администратора бюджетных программ на разработку или корректировку технико-экономического обоснования в правоохранительной сфере и государственном управлении. Подготовка экономического заключения по бюджетным инвестициям, планируемым к реализации посредством участия государства в уставном капитале юридических лиц в правоохранительной сфере и государственном управлении. Подготовка экономического заключения по инвестиционным проектам для предоставления государственных гарантий. Проведение оценки реализации бюджетных инвестиционных проектов и бюджетных инвестиций, планируемых к реализации посредством участия государства в уставном капитале юридических лиц в правоохранительной сфере и государственном управлении. Выполнение иных поручении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координации внешней помощи</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деятельностью Управления, координация вопросов привлечения и использования, связанных и несвязанных грантов, предоставляемых донорами государственным организациям Республики Казахстан, Подготовка предложений по основным направлениям деятельности доноров и работы государственных органов по взаимодействию со странами-донорами, осуществляющих деятельность в Республике Казахстан. Участие в подготовке и разработке законодательных, организационно-распределительных и нормативных документов по вопросам реализации деятельности доноров и работы государственных органов по взаимодействию с международными финансовыми организациями.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координации внешней помощи</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и/или права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по основным направлениям деятельности доноров и работы государственных органов по взаимодействию со странами-донорами, осуществляющих деятельность в Республике Казахстан, Координация вопросов привлечения и использования, связанных и несвязанных грантов, предоставляемых донорами государственным организациям Республики Казахстан, Осуществление подготовки материалов по поручениям Президента Республики Казахстан, Правительства Республики Казахстан и руководства Министерства.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внешней помощи</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и разработке законодательных, организационно-распределительных и нормативных документов по вопросам реализации деятельности доноров, осуществляющих деятельность в Республике Казахстан и работы государственных органов по взаимодействию с международными финансовыми организациями. Координация работы по проведению отбора заявленных государственными органами Республики Казахстан проектов и формирование перечня приоритетных проектов на привлечение несвязанных грантов. Координация вопросов привлечения и использования несвязанных грантов, предоставляемых донорами государственным организациям Республики Казахстан. Иные функции, входящие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координации внешней помощи</w:t>
            </w:r>
          </w:p>
          <w:p>
            <w:pPr>
              <w:spacing w:after="20"/>
              <w:ind w:left="20"/>
              <w:jc w:val="both"/>
            </w:pPr>
            <w:r>
              <w:rPr>
                <w:rFonts w:ascii="Times New Roman"/>
                <w:b w:val="false"/>
                <w:i w:val="false"/>
                <w:color w:val="000000"/>
                <w:sz w:val="20"/>
              </w:rPr>
              <w:t>
Департамента инвестиционной политики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регионоведение, мировая экономика) и/или право (юриспруденция, международное право) и/или гуманитарные науки (международные отношения) и/или профессиональное обучение (образование)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по администрированию Казахстанско-Американской Программы по экономическому развитию, реализуемой Правительством Республики Казахстан совместно с Правительством США, Участие в подготовке и разработке законодательных и нормативных документов по вопросам реализации деятельности доноров, осуществляющих деятельность в Республике Казахстан и работы государственных органов по взаимодействию с международными финансовыми организациями. Координация вопросов привлечения и использования, связанных и несвязанных грантов, предоставляемых донорами государственным организациям Республики Казахстан. Иные функции входящие в компетенцию Управления</w:t>
            </w:r>
          </w:p>
        </w:tc>
      </w:tr>
    </w:tbl>
    <w:p>
      <w:pPr>
        <w:spacing w:after="0"/>
        <w:ind w:left="0"/>
        <w:jc w:val="left"/>
      </w:pPr>
    </w:p>
    <w:bookmarkStart w:name="z26" w:id="27"/>
    <w:p>
      <w:pPr>
        <w:spacing w:after="0"/>
        <w:ind w:left="0"/>
        <w:jc w:val="left"/>
      </w:pPr>
      <w:r>
        <w:rPr>
          <w:rFonts w:ascii="Times New Roman"/>
          <w:b/>
          <w:i w:val="false"/>
          <w:color w:val="000000"/>
        </w:rPr>
        <w:t xml:space="preserve"> Департамент развития внешнеторговой деятельности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xml:space="preserve">
Департамента развития внешнеторговой деятельности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и/или право (юриспруденция, международное право)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 Обеспечение эффективной работы Департамента в соответствии с положением Департамента.</w:t>
            </w:r>
          </w:p>
          <w:p>
            <w:pPr>
              <w:spacing w:after="20"/>
              <w:ind w:left="20"/>
              <w:jc w:val="both"/>
            </w:pPr>
            <w:r>
              <w:rPr>
                <w:rFonts w:ascii="Times New Roman"/>
                <w:b w:val="false"/>
                <w:i w:val="false"/>
                <w:color w:val="000000"/>
                <w:sz w:val="20"/>
              </w:rPr>
              <w:t>
Организация работы по совершенствованию внешнеторговой политики. Обеспечение формирования и участие в реализации государственной внешнеторговой политики по вопросам торгово-экономических отношений с третьими странами и участия в международных экономических организациях. Контроль за организацией работы по реализации государственной внешнеторговой политики в области защиты внутреннего рынка. Участие по поручению руководства Министерства в работе межведомственных комиссий (рабочих групп), на переговорах с международными торговыми организациями, региональными интеграционными объединениями и др. Осуществление контроля за исполнительской дисциплиной в Департаменте. Осуществление иных полномочий, возложенных руководством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 Обеспечение эффективного и своевременного исполнения Департаментом поручений руководства Министерства. Разработка предложений по совершенствованию внешнеторговой политики мерами таможенно-тарифного и нетарифного регулирования внешнеторговой деятельности. Участие по поручению руководства Министерства в работе межведомственных комиссий (рабочих групп), на переговорах с международными торговыми организациями, региональными интеграционными объединениями и др. Осуществление контроля за исполнительской дисциплиной в Департаменте. Осуществление иных полномочий, возложенных руководством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 Обеспечение эффективного и своевременного исполнения Департаментом поручений руководства Министерства. Обеспечение формирования и участие в реализации государственной внешнеторговой политики по вопросам торгово-экономических отношений с третьими странами и участия в международных экономических организациях. Контроль за организацией работы по реализации государственной внешнеторговой политики в области защиты внутреннего рынка. Осуществление контроля за исполнительской дисциплиной в Департаменте. Осуществление иных полномочий, возложенных руководством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Организация и координация работы по формированию и проведению государственной политики по вопросам развития внешней торговли. Анализ внешнеторгового режима государства. Участие в выработке предложений по формированию и совершенствованию государственной политики в области развития внешней торговли и определения приоритетов в области развития внешнеторговой деятельности. Участие в разработке торговых соглашений о преференциальной и свободной торговле с третьими странами. Взаимодействие с Евразийской экономической комиссией по основным направлениям внешнеторговой политики в отношении третьих стран. Участие по поручению руководства в работе межведомственных комиссий (рабочих групп), на переговорах с международными торговыми организациями и др. Осуществление других полномочий, определяемых руководством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Участие в разработке торговых соглашений о преференциальной и свободной торговле с третьими странами. Участие в разработке и реализации Стратегического и Операционного планов, Меморандума Министерства. Участие в подготовке плана государственных закупок, технических заданий и спецификаций для проведения прикладных исследований, входящих в компетенцию управления.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Подготовка и рассмотрение материалов заседаний Подкомитета по торговой политике Консультативного комитета по торговле Евразийской экономической комиссии, заседаний Коллегии, Совета Евразийской экономической комиссии.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Анализ внешнеторгового режима государства. Подготовка материалов и участие в рабочих группах по совершенствованию законодательства в области торговой политики Исполнительного Комитета Содружества Независимых Государств (далее - СНГ). Осуществление двустороннего сотрудничества в области внешней торговли в рамках СНГ.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Участие в разработке торговых соглашений о преференциальной и свободной торговле со странами Европы, Латинской Америки и Океании.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внешнеторговых переговоров</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Участие в разработке торговых соглашений о преференциальной и свободной торговле со странами Азии, Африки и Северной Америки.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и/или информационные технологии (информационные системы, автоматизация и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Организация и координация работы по формированию и проведению государственной политики по вопросам развития внешней торговли в сфере нетарифного регулирования. Анализ по применению мер нетарифных регулирования внешнеторговой деятельности, выработка предложений по изменению и актуализации. Участие по поручению руководства в работе межведомственных комиссий (рабочих групп), на переговорах с международными торговыми организациями, региональными объединениями и др. Осуществление других полномочий, определяемых руководством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и/или информационные технологии (информационные системы, автоматизация и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в сфере нетарифного регулирования. Анализ внешнеторговой политики по применению мер нетарифного регулирования. Координация деятельности государственных органов по соблюдению Схемы сертификации Кимберлийского процесса.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и/или информационные технологии (информационные системы, автоматизация и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формированию и проведению государственной политики по вопросам развития внешней торговли в сфере нетарифного регулирования. Анализ по применению мер нетарифного регулирования внешнеторговой деятельности. Выработка предложений по изменению и актуализации нетарифных мер в торговле с третьими странами и в рамках интеграционных объединений.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и/или информационные технологии (информационные системы, автоматизация и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формированию и проведению государственной политики по вопросам развития внешней торговли в сфере нетарифного регулирования. Выработка предложений по вопросам применения нетарифных мер со странами дальнего и ближнего зарубежья. Проведение работы по улучшению позиции Казахстана по индикатору "Международная торговля" в рейтинге Всемирного Банка "Doing Business".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нетарифного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 и/или информационные технологии (информационные системы, автоматизация и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предложений по формированию и проведению государственной политики по вопросам развития внешней торговли в сфере нетарифного регулирования. Выработка предложений по вопросам применения технического регулирования, санитарных, ветеринарных и фитосанитарных мер в торговле с третьими странами.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применению защитных мер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Организация и координация работы по формированию и проведению государственной политики по вопросам применения защитных, антидемпинговых и компенсационных мер. Организация и координация работы по совершенствованию законодательства Республики Казахстан и Таможенного союза в сфере применения защитных, антидемпинговых и компенсационных мер. Подготовка совместно с заинтересованными государственными органами и отечественными товаропроизводителями Республики Казахстан позиции государства по вопросу применения защитных, антидемпинговых и компенсационных мер против третьих стран на единой таможенной территории Таможенного союза. Участие по поручению руководства в работе межведомственных комиссий (рабочих групп), на переговорах с международными торговыми организациями, региональными объединениями, и др. Осуществление других полномочий, определяемых руководством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применению защитных мер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применения защитных, антидемпинговых и компенсационных мер. Выработка предложений по урегулированию внешнеторговых споров, возникающих при инициировании и применении третьими странами торговых мер, ограничивающих доступ казахстанских товаров на внешние рынки. Разработка нормативных правовых актов в сфере применения защитных, антидемпинговых и компенсационных мер на национальном уровне. Разработка международных Соглашений по применению защитных, антидемпинговых и компенсационных мер.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применению защитных мер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применения защитных, антидемпинговых и компенсационных мер. Организация и координация работы по формированию и проведению государственной политики по вопросам применения торговых мер, проведение процедуры применения ответных мер торгово-экономического характера в случае оказания экономического давления со стороны иностранного государства или объединения государств. Участие в разработке нормативных правовых актов Республики Казахстан и международных Соглашений в сфере применения защитных, антидемпинговых и компенсационных мер.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применению защитных мер</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применения защитных, антидемпинговых и компенсационных мер. Участие в подготовке позиции Республики Казахстан по вопросам применения защитных, антидемпинговых и компенсационных мер против третьих стран на единой таможенной территории Таможенного союза. Участие в разработке международных Соглашений по применению специальных защитных, антидемпинговых и компенсационных мер.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092"/>
        <w:gridCol w:w="2866"/>
        <w:gridCol w:w="7126"/>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Организация и координация работы по формированию и проведению таможенно-тарифной политики. Разработка предложений по проведению таможенно-тарифной политики. Анализ таможенно-тарифной политики в целях выявления целесообразности изменения таможенных пошлин. Рассмотрение предложений стран-участников Таможенного союза по вопросам таможенно-тарифного регулирования. Подготовка материалов и справок на заседания Комитета по вопросам регулирования внешней торговли Таможенного союза. Подготовка материалов на заседания Межведомственной комиссии по вопросам торговой политики и участия в международных экономических организациях. Участие в разработке торговых соглашений в рамках интеграционных объединений, соглашений о преференциальной и свободной торговле с третьими странами в области таможенно-тарифного регулирования внешнеэкономической деятельности. Участие по поручению руководства в работе межведомственных комиссий (рабочих групп) на переговорах с международными торговыми организациями, региональными объединениями и др.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таможенно-тарифной политики. Анализ таможенно-тарифной политики в целях выявления целесообразности изменения таможенных пошлин. Разработка нормативных актов в сфере таможенно-тарифного регулирования на национальном и международном уровне. Участие в разработке торговых соглашений в рамках интеграционных объединений, соглашений о преференциальной и свободной торговле с третьими странами в области таможенно-тарифного регулирования внешнеэкономической деятельности.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таможенно-тарифной политики. Подготовка материалов и справок на заседания Комитета по вопросам регулирования внешней торговли Таможенного союза. Рассмотрение заявок отечественных предприятий и государственных органов на изменение таможенных пошлин. Участие в разработке торговых соглашений в рамках интеграционных объединений, соглашений о преференциальной и свободной торговле с третьими странами в области таможенно-тарифного регулирования внешнеэкономической деятельности.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таможенно-тарифного регулирования</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при разработке предложений по формированию и проведению таможенно-тарифной политики. Анализ таможенно-тарифной политики в целях выявления целесообразности изменения таможенных пошлин. Участие в разработке торговых соглашений в рамках интеграционных объединений, соглашений о преференциальной и свободной торговле с третьими странами в области таможенно-тарифного регулирования внешнеэкономической деятельности. Участие в подготовке материалов на заседания Межведомственной комиссии по вопросам торговой политики и участия в международных экономических организациях. Участие в подготовке материалов и справок на заседания Комитета по вопросам регулирования внешней торговли Таможенного союза.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086"/>
        <w:gridCol w:w="2858"/>
        <w:gridCol w:w="7112"/>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вступлению во Всемирную</w:t>
            </w:r>
          </w:p>
          <w:p>
            <w:pPr>
              <w:spacing w:after="20"/>
              <w:ind w:left="20"/>
              <w:jc w:val="both"/>
            </w:pPr>
            <w:r>
              <w:rPr>
                <w:rFonts w:ascii="Times New Roman"/>
                <w:b w:val="false"/>
                <w:i w:val="false"/>
                <w:color w:val="000000"/>
                <w:sz w:val="20"/>
              </w:rPr>
              <w:t>
торговую организацию</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Организация и координация работы по формированию и проведению государственной политики по вопросам развития внешней торговли. Анализ внешнеторгового режима государства. Выработка предложений по формированию и совершенствованию государственной политики в области развития внешней торговли и определения приоритетов в области развития внешнеторговой деятельности с учетом норм и правил Всемирной торговой организации (далее – ВТО). Координация деятельности государственных органов Республики Казахстан по вопросам выработки переговорной позиции Казахстана по вопросам вступления во Всемирную торговую организацию, приведению национального законодательства Республики Казахстан в соответствии с требованиями норм и правил ВТО. Участие по поручению руководства в работе межведомственных комиссий (рабочих групп), на переговорах с международными торговыми организациями и др. Осуществление других полномочий, определяемых руководством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Всемирную</w:t>
            </w:r>
          </w:p>
          <w:p>
            <w:pPr>
              <w:spacing w:after="20"/>
              <w:ind w:left="20"/>
              <w:jc w:val="both"/>
            </w:pPr>
            <w:r>
              <w:rPr>
                <w:rFonts w:ascii="Times New Roman"/>
                <w:b w:val="false"/>
                <w:i w:val="false"/>
                <w:color w:val="000000"/>
                <w:sz w:val="20"/>
              </w:rPr>
              <w:t>
торговую организацию</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Анализ внешнеторгового режима государства. Координация деятельности государственных органов Республики Казахстан по вопросам выработки переговорной позиции Казахстана по вопросам вступления в ВТО.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Всемирную</w:t>
            </w:r>
          </w:p>
          <w:p>
            <w:pPr>
              <w:spacing w:after="20"/>
              <w:ind w:left="20"/>
              <w:jc w:val="both"/>
            </w:pPr>
            <w:r>
              <w:rPr>
                <w:rFonts w:ascii="Times New Roman"/>
                <w:b w:val="false"/>
                <w:i w:val="false"/>
                <w:color w:val="000000"/>
                <w:sz w:val="20"/>
              </w:rPr>
              <w:t>
торговую организацию</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Анализ внешнеторгового режима государства. Координация деятельности государственных органов Республики Казахстан по приведению национального законодательства Республики Казахстан в соответствии с требованиями норм и правил ВТО.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Всемирную</w:t>
            </w:r>
          </w:p>
          <w:p>
            <w:pPr>
              <w:spacing w:after="20"/>
              <w:ind w:left="20"/>
              <w:jc w:val="both"/>
            </w:pPr>
            <w:r>
              <w:rPr>
                <w:rFonts w:ascii="Times New Roman"/>
                <w:b w:val="false"/>
                <w:i w:val="false"/>
                <w:color w:val="000000"/>
                <w:sz w:val="20"/>
              </w:rPr>
              <w:t>
торговую организацию</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Анализ внешнеторгового режима государства. Участие в работе органов Таможенного союза (далее - ТС), Единого экономического пространства (далее - ЕЭП), Содружества независимых государств и других интеграционных объединений при решении вопросов, связанных со вступлением Казахстана в ВТО.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Всемирную</w:t>
            </w:r>
          </w:p>
          <w:p>
            <w:pPr>
              <w:spacing w:after="20"/>
              <w:ind w:left="20"/>
              <w:jc w:val="both"/>
            </w:pPr>
            <w:r>
              <w:rPr>
                <w:rFonts w:ascii="Times New Roman"/>
                <w:b w:val="false"/>
                <w:i w:val="false"/>
                <w:color w:val="000000"/>
                <w:sz w:val="20"/>
              </w:rPr>
              <w:t>
торговую организацию</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Анализ внешнеторгового режима государства. Участие во взаимодействии с Организацией экономического сотрудничества и развития (далее - ОЭСР), Конференцией Организации объединенных наций по торговле и развитию (далее - ЮНКТАД), Международным торговым центром (ЮНКТАД/ВТО), Программой развития ООН (далее - ПРООН), Комитетом по торговой политике Организации Центральноазиатского регинального сотрудничества (далее - ЦАРЭС).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Всемирную</w:t>
            </w:r>
          </w:p>
          <w:p>
            <w:pPr>
              <w:spacing w:after="20"/>
              <w:ind w:left="20"/>
              <w:jc w:val="both"/>
            </w:pPr>
            <w:r>
              <w:rPr>
                <w:rFonts w:ascii="Times New Roman"/>
                <w:b w:val="false"/>
                <w:i w:val="false"/>
                <w:color w:val="000000"/>
                <w:sz w:val="20"/>
              </w:rPr>
              <w:t>
торговую организацию</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Анализ внешнеторгового режима государства. Анализ и разработка предложений по внешнеторговым обязательствам, принимаемым Республикой Казахстан, на предмет соответствия нормам и правилам ВТО во взаимодействии с отечественными товаропроизводителями и потребителями, а также государственными органами Республики Казахстан.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вступлению во Всемирную</w:t>
            </w:r>
          </w:p>
          <w:p>
            <w:pPr>
              <w:spacing w:after="20"/>
              <w:ind w:left="20"/>
              <w:jc w:val="both"/>
            </w:pPr>
            <w:r>
              <w:rPr>
                <w:rFonts w:ascii="Times New Roman"/>
                <w:b w:val="false"/>
                <w:i w:val="false"/>
                <w:color w:val="000000"/>
                <w:sz w:val="20"/>
              </w:rPr>
              <w:t xml:space="preserve">
торговую организацию </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и проведению государственной политики по вопросам развития внешней торговли. Анализ внешнеторгового режима государства. Координация деятельности государственных органов Республики Казахстан по вопросам выработки переговорной позиции Казахстана по вопросам вступления в ВТО. Осуществление других полномочий, определяемых руководством управления 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вступлению во Всемирную</w:t>
            </w:r>
          </w:p>
          <w:p>
            <w:pPr>
              <w:spacing w:after="20"/>
              <w:ind w:left="20"/>
              <w:jc w:val="both"/>
            </w:pPr>
            <w:r>
              <w:rPr>
                <w:rFonts w:ascii="Times New Roman"/>
                <w:b w:val="false"/>
                <w:i w:val="false"/>
                <w:color w:val="000000"/>
                <w:sz w:val="20"/>
              </w:rPr>
              <w:t>
торговую организацию</w:t>
            </w:r>
          </w:p>
          <w:p>
            <w:pPr>
              <w:spacing w:after="20"/>
              <w:ind w:left="20"/>
              <w:jc w:val="both"/>
            </w:pPr>
            <w:r>
              <w:rPr>
                <w:rFonts w:ascii="Times New Roman"/>
                <w:b w:val="false"/>
                <w:i w:val="false"/>
                <w:color w:val="000000"/>
                <w:sz w:val="20"/>
              </w:rPr>
              <w:t>
Департамента развития внешнеторговой деятельности</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менеджмент, учет и аудит, финансы, государственное и местное управление, статистика, мировая экономика, маркетинг) и/или право (юриспруденция, международное право, таможенное дело)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формированию и проведению государственной политики по вопросам развития внешней торговли. Анализ внешнеторгового режима государства. Анализ и разработка предложений по внешнеторговым обязательствам, принимаемым Республикой Казахстан, на предмет соответствия нормам и правилам ВТО во взаимодействии с отечественными товаропроизводителями и потребителями, а также государственными органами Республики Казахстан. Осуществление других полномочий, определяемых руководством управления и Департамента</w:t>
            </w:r>
          </w:p>
        </w:tc>
      </w:tr>
    </w:tbl>
    <w:p>
      <w:pPr>
        <w:spacing w:after="0"/>
        <w:ind w:left="0"/>
        <w:jc w:val="left"/>
      </w:pPr>
    </w:p>
    <w:bookmarkStart w:name="z27" w:id="28"/>
    <w:p>
      <w:pPr>
        <w:spacing w:after="0"/>
        <w:ind w:left="0"/>
        <w:jc w:val="left"/>
      </w:pPr>
      <w:r>
        <w:rPr>
          <w:rFonts w:ascii="Times New Roman"/>
          <w:b/>
          <w:i w:val="false"/>
          <w:color w:val="000000"/>
        </w:rPr>
        <w:t xml:space="preserve"> Департамент бюджетного планирования и прогнозирования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бюджетного планирования</w:t>
            </w:r>
          </w:p>
          <w:p>
            <w:pPr>
              <w:spacing w:after="20"/>
              <w:ind w:left="20"/>
              <w:jc w:val="both"/>
            </w:pPr>
            <w:r>
              <w:rPr>
                <w:rFonts w:ascii="Times New Roman"/>
                <w:b w:val="false"/>
                <w:i w:val="false"/>
                <w:color w:val="000000"/>
                <w:sz w:val="20"/>
              </w:rPr>
              <w:t>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Организация работы по вопросам реализации государственной бюджетной политики, участие в выработке предложений по бюджетной политике, совершенствования системы бюджетного планирования, подготовки проектов нормативных правовых актов в области управления государственными финансами, разработки проекта республиканского бюджета на предстоящий трехлетний период и прогнозных показателей консолидированного, государственного и республиканского бюджетов на предстоящий пятилетний период, планирование бюджетных инвестиционных проектов. Представление предложений по структуре и штатном расписании Департамента, по вопросам подбора и расстановки кадров, о поощрении работников, а также о применении дисциплинарных взысканий работникам, допустившим нарушение трудовой дисциплины. Осуществление внешнего взаимодействия по вопросам, входящим в компетенцию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бюджетного планирования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бюджетной политики, совершенствования системы бюджетного планирования, подготовка проектов нормативных правовых актов в области управления государственными финансами, разработка проекта республиканского бюджета на предстоящий трехлетний период и прогнозных показателей консолидированного, государственного и республиканского бюджетов на предстоящий пятилетний период, планирование бюджетных инвестиционных проектов, участие в анализе и обобщении практики применения законодательства в области государственных финансов, разработке предложений по его совершенствованию, внедрения методов бюджетного программирования и статистики государственных финансов. По поручению руководства осуществление внешнего взаимодействия по вопросам, входящим в компетенцию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бюджетного планирования</w:t>
            </w:r>
          </w:p>
          <w:p>
            <w:pPr>
              <w:spacing w:after="20"/>
              <w:ind w:left="20"/>
              <w:jc w:val="both"/>
            </w:pPr>
            <w:r>
              <w:rPr>
                <w:rFonts w:ascii="Times New Roman"/>
                <w:b w:val="false"/>
                <w:i w:val="false"/>
                <w:color w:val="000000"/>
                <w:sz w:val="20"/>
              </w:rPr>
              <w:t>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бюджетной политики, совершенствования системы бюджетного планирования, подготовка проектов нормативных правовых актов в области управления государственными финансами, разработка проекта республиканского бюджета на предстоящий трехлетний период и прогнозных показателей консолидированного, государственного и республиканского бюджетов на предстоящий пятилетний период, планирование бюджетных инвестиционных проектов, участие в анализе и обобщении практики применения законодательства в области государственных финансов, разработке предложений по его совершенствованию, внедрения методов бюджетного программирования и статистики государственных финансов. По поручению руководства осуществление внешнего взаимодействия по вопросам, входящим в компетенцию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бюджетного планирования Департамента</w:t>
            </w:r>
          </w:p>
          <w:p>
            <w:pPr>
              <w:spacing w:after="20"/>
              <w:ind w:left="20"/>
              <w:jc w:val="both"/>
            </w:pPr>
            <w:r>
              <w:rPr>
                <w:rFonts w:ascii="Times New Roman"/>
                <w:b w:val="false"/>
                <w:i w:val="false"/>
                <w:color w:val="000000"/>
                <w:sz w:val="20"/>
              </w:rPr>
              <w:t>
бюджетного планирования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по вопросам формирования проекта республиканского бюджета на соответствующий трехлетний период и прогнозных показателей государственного и республиканского бюджетов на предстоящий трехлетний период, разработки проекта закона о республиканском бюджете, решений Правительства о реализации указанного закона, подготовки информации, необходимой для работы Республиканской бюджетной комиссии, подготовки аналитических и справочных материалов, докладов по проекту бюджета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1296"/>
        <w:gridCol w:w="1776"/>
        <w:gridCol w:w="896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бюджетного планирования</w:t>
            </w:r>
          </w:p>
          <w:p>
            <w:pPr>
              <w:spacing w:after="20"/>
              <w:ind w:left="20"/>
              <w:jc w:val="both"/>
            </w:pPr>
            <w:r>
              <w:rPr>
                <w:rFonts w:ascii="Times New Roman"/>
                <w:b w:val="false"/>
                <w:i w:val="false"/>
                <w:color w:val="000000"/>
                <w:sz w:val="20"/>
              </w:rPr>
              <w:t>
Департамента бюджетного планирования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27-1-3</w:t>
            </w:r>
          </w:p>
          <w:p>
            <w:pPr>
              <w:spacing w:after="20"/>
              <w:ind w:left="20"/>
              <w:jc w:val="both"/>
            </w:pPr>
            <w:r>
              <w:rPr>
                <w:rFonts w:ascii="Times New Roman"/>
                <w:b w:val="false"/>
                <w:i w:val="false"/>
                <w:color w:val="000000"/>
                <w:sz w:val="20"/>
              </w:rPr>
              <w:t>
27-1-4, 27-1-5</w:t>
            </w:r>
          </w:p>
          <w:p>
            <w:pPr>
              <w:spacing w:after="20"/>
              <w:ind w:left="20"/>
              <w:jc w:val="both"/>
            </w:pPr>
            <w:r>
              <w:rPr>
                <w:rFonts w:ascii="Times New Roman"/>
                <w:b w:val="false"/>
                <w:i w:val="false"/>
                <w:color w:val="000000"/>
                <w:sz w:val="20"/>
              </w:rPr>
              <w:t>
27-1-6, 27-1-7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проекта республиканского бюджета на соответствующий трехлетний период и прогнозных показателей государственного и республиканского бюджетов на предстоящий трехлетний период. Разработка проекта закона о республиканском бюджете, решений Правительства о реализации указанного закона, подготовка аналитических и справочных материалов, докладов по проекту бюджета. Организация проведения заседаний Республиканской бюджетной комиссии, подготовка информации, необходимой для работы Республиканской бюджетной комиссии, составление протоколов заседаний Республиканской бюджетной комиссии.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бюджетного планирования</w:t>
            </w:r>
          </w:p>
          <w:p>
            <w:pPr>
              <w:spacing w:after="20"/>
              <w:ind w:left="20"/>
              <w:jc w:val="both"/>
            </w:pPr>
            <w:r>
              <w:rPr>
                <w:rFonts w:ascii="Times New Roman"/>
                <w:b w:val="false"/>
                <w:i w:val="false"/>
                <w:color w:val="000000"/>
                <w:sz w:val="20"/>
              </w:rPr>
              <w:t>
Департамента бюджетного планирования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p>
            <w:pPr>
              <w:spacing w:after="20"/>
              <w:ind w:left="20"/>
              <w:jc w:val="both"/>
            </w:pPr>
            <w:r>
              <w:rPr>
                <w:rFonts w:ascii="Times New Roman"/>
                <w:b w:val="false"/>
                <w:i w:val="false"/>
                <w:color w:val="000000"/>
                <w:sz w:val="20"/>
              </w:rPr>
              <w:t>
27-1-9</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проекта республиканского бюджета и прогнозных показателей государственного и республиканского бюджетов на предстоящий трехлетний период. Разработка проекта закона о республиканском бюджете, решений Правительства Республики Казахстан по реализации указанных законов. Подготовка аналитических и справочных материалов, докладов по проекту бюджета. Проведение заседаний Республиканской бюджетной комиссии, подготовка информации, необходимой для работы Республиканской бюджетной комиссии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анализа и формирования среднесрочных</w:t>
            </w:r>
          </w:p>
          <w:p>
            <w:pPr>
              <w:spacing w:after="20"/>
              <w:ind w:left="20"/>
              <w:jc w:val="both"/>
            </w:pPr>
            <w:r>
              <w:rPr>
                <w:rFonts w:ascii="Times New Roman"/>
                <w:b w:val="false"/>
                <w:i w:val="false"/>
                <w:color w:val="000000"/>
                <w:sz w:val="20"/>
              </w:rPr>
              <w:t>
прогнозов Департамента бюджетного планирования</w:t>
            </w:r>
          </w:p>
          <w:p>
            <w:pPr>
              <w:spacing w:after="20"/>
              <w:ind w:left="20"/>
              <w:jc w:val="both"/>
            </w:pPr>
            <w:r>
              <w:rPr>
                <w:rFonts w:ascii="Times New Roman"/>
                <w:b w:val="false"/>
                <w:i w:val="false"/>
                <w:color w:val="000000"/>
                <w:sz w:val="20"/>
              </w:rPr>
              <w:t>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Организация работы по вопросам реализации государственной бюджетной политики, формирования и анализа среднесрочных прогнозов реализации консолидированного бюджета, совершенствования методов бюджетного планирования. Участие в разработке стратегических и программных документов Республики Казахстан, нормативных правовых актов в области бюджетных отношений, проекта республиканского бюджета на соответствующий трехлетний период. Участие в реализации Программы действий Правительства Республики Казахстан на среднесрочный период</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анализа и формирования среднесрочных</w:t>
            </w:r>
          </w:p>
          <w:p>
            <w:pPr>
              <w:spacing w:after="20"/>
              <w:ind w:left="20"/>
              <w:jc w:val="both"/>
            </w:pPr>
            <w:r>
              <w:rPr>
                <w:rFonts w:ascii="Times New Roman"/>
                <w:b w:val="false"/>
                <w:i w:val="false"/>
                <w:color w:val="000000"/>
                <w:sz w:val="20"/>
              </w:rPr>
              <w:t>
прогнозов</w:t>
            </w:r>
          </w:p>
          <w:p>
            <w:pPr>
              <w:spacing w:after="20"/>
              <w:ind w:left="20"/>
              <w:jc w:val="both"/>
            </w:pPr>
            <w:r>
              <w:rPr>
                <w:rFonts w:ascii="Times New Roman"/>
                <w:b w:val="false"/>
                <w:i w:val="false"/>
                <w:color w:val="000000"/>
                <w:sz w:val="20"/>
              </w:rPr>
              <w:t>
Департамента бюджетного планирования</w:t>
            </w:r>
          </w:p>
          <w:p>
            <w:pPr>
              <w:spacing w:after="20"/>
              <w:ind w:left="20"/>
              <w:jc w:val="both"/>
            </w:pPr>
            <w:r>
              <w:rPr>
                <w:rFonts w:ascii="Times New Roman"/>
                <w:b w:val="false"/>
                <w:i w:val="false"/>
                <w:color w:val="000000"/>
                <w:sz w:val="20"/>
              </w:rPr>
              <w:t>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p>
            <w:pPr>
              <w:spacing w:after="20"/>
              <w:ind w:left="20"/>
              <w:jc w:val="both"/>
            </w:pPr>
            <w:r>
              <w:rPr>
                <w:rFonts w:ascii="Times New Roman"/>
                <w:b w:val="false"/>
                <w:i w:val="false"/>
                <w:color w:val="000000"/>
                <w:sz w:val="20"/>
              </w:rPr>
              <w:t>
27-2-3</w:t>
            </w:r>
          </w:p>
          <w:p>
            <w:pPr>
              <w:spacing w:after="20"/>
              <w:ind w:left="20"/>
              <w:jc w:val="both"/>
            </w:pPr>
            <w:r>
              <w:rPr>
                <w:rFonts w:ascii="Times New Roman"/>
                <w:b w:val="false"/>
                <w:i w:val="false"/>
                <w:color w:val="000000"/>
                <w:sz w:val="20"/>
              </w:rPr>
              <w:t>
27-2-4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бюджетной политики. Участие в разработке стратегических и программных документов Республики Казахстан, нормативных правовых актов по государственным финансам, участие в совершенствовании бюджетного законодательства. Осуществление анализа исполнения государственного, республиканского и местных бюджетов, подготовка аналитических материалов об исполнении республиканского и местных бюджетов, разработка прогнозных показателей консолидированного, государственного и республиканского бюджетов на пятилетний период. Подготовка докладов о проекте бюджета и презентационных материалов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анализа и формирования среднесрочных прогнозов</w:t>
            </w:r>
          </w:p>
          <w:p>
            <w:pPr>
              <w:spacing w:after="20"/>
              <w:ind w:left="20"/>
              <w:jc w:val="both"/>
            </w:pPr>
            <w:r>
              <w:rPr>
                <w:rFonts w:ascii="Times New Roman"/>
                <w:b w:val="false"/>
                <w:i w:val="false"/>
                <w:color w:val="000000"/>
                <w:sz w:val="20"/>
              </w:rPr>
              <w:t>
Департамента бюджетного планирования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и программных документов Республики Казахстан, нормативных правовых актов по государственным финансам.</w:t>
            </w:r>
          </w:p>
          <w:p>
            <w:pPr>
              <w:spacing w:after="20"/>
              <w:ind w:left="20"/>
              <w:jc w:val="both"/>
            </w:pPr>
            <w:r>
              <w:rPr>
                <w:rFonts w:ascii="Times New Roman"/>
                <w:b w:val="false"/>
                <w:i w:val="false"/>
                <w:color w:val="000000"/>
                <w:sz w:val="20"/>
              </w:rPr>
              <w:t>
Участие в совершенствовании бюджетного законодательства, подготовка докладов и аналитических материалов по вопросам реализации бюджетной политики, Программы Правительства, стратегических и программных документов. Осуществление анализа исполнения государственного, республиканского и местных бюджетов, подготовка аналитических материалов об исполнении государственного, республиканского и местных бюджетов. Разработка прогнозных показателей консолидированного, государственного и республиканского бюджетов на пятилетний период. участие в разработке нормативных правовых актов в области бюджетного планирования. Подготовка материалов к докладам о проекте бюджета и исполнении бюджетов.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w:t>
            </w:r>
          </w:p>
          <w:p>
            <w:pPr>
              <w:spacing w:after="20"/>
              <w:ind w:left="20"/>
              <w:jc w:val="both"/>
            </w:pPr>
            <w:r>
              <w:rPr>
                <w:rFonts w:ascii="Times New Roman"/>
                <w:b w:val="false"/>
                <w:i w:val="false"/>
                <w:color w:val="000000"/>
                <w:sz w:val="20"/>
              </w:rPr>
              <w:t>
инвестиционных проектов</w:t>
            </w:r>
          </w:p>
          <w:p>
            <w:pPr>
              <w:spacing w:after="20"/>
              <w:ind w:left="20"/>
              <w:jc w:val="both"/>
            </w:pPr>
            <w:r>
              <w:rPr>
                <w:rFonts w:ascii="Times New Roman"/>
                <w:b w:val="false"/>
                <w:i w:val="false"/>
                <w:color w:val="000000"/>
                <w:sz w:val="20"/>
              </w:rPr>
              <w:t>
Департамента бюджетного планирования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деятельностью Управления, участие в разработке Закона о республиканском бюджете и постановлений о реализации в части планирования бюджетных инвестиций, участие в формировании приоритетных направлений государственных инвестиций, подготовка отчетов по вопросам планирования бюджетных инвестиций, выработка предложении по совершенствованию законодательства в сфере бюджетных инвестиций,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xml:space="preserve">
Управления планирования бюджетных </w:t>
            </w:r>
          </w:p>
          <w:p>
            <w:pPr>
              <w:spacing w:after="20"/>
              <w:ind w:left="20"/>
              <w:jc w:val="both"/>
            </w:pPr>
            <w:r>
              <w:rPr>
                <w:rFonts w:ascii="Times New Roman"/>
                <w:b w:val="false"/>
                <w:i w:val="false"/>
                <w:color w:val="000000"/>
                <w:sz w:val="20"/>
              </w:rPr>
              <w:t>
инвестиционных проектов</w:t>
            </w:r>
          </w:p>
          <w:p>
            <w:pPr>
              <w:spacing w:after="20"/>
              <w:ind w:left="20"/>
              <w:jc w:val="both"/>
            </w:pPr>
            <w:r>
              <w:rPr>
                <w:rFonts w:ascii="Times New Roman"/>
                <w:b w:val="false"/>
                <w:i w:val="false"/>
                <w:color w:val="000000"/>
                <w:sz w:val="20"/>
              </w:rPr>
              <w:t>
Департамента бюджетного планирования и прогнозирования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планировании бюджетных инвестиций, участие в разработке республиканского бюджета и формировании приоритетных направлений государственных инвестиций, подготовка отчетов, справочных материалов по вопросам планирования бюджетных инвестиций, выработка предложении по совершенствованию законодательства в сфере бюджетных инвестиций,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w:t>
            </w:r>
          </w:p>
          <w:p>
            <w:pPr>
              <w:spacing w:after="20"/>
              <w:ind w:left="20"/>
              <w:jc w:val="both"/>
            </w:pPr>
            <w:r>
              <w:rPr>
                <w:rFonts w:ascii="Times New Roman"/>
                <w:b w:val="false"/>
                <w:i w:val="false"/>
                <w:color w:val="000000"/>
                <w:sz w:val="20"/>
              </w:rPr>
              <w:t>
инвестиционных проектов</w:t>
            </w:r>
          </w:p>
          <w:p>
            <w:pPr>
              <w:spacing w:after="20"/>
              <w:ind w:left="20"/>
              <w:jc w:val="both"/>
            </w:pPr>
            <w:r>
              <w:rPr>
                <w:rFonts w:ascii="Times New Roman"/>
                <w:b w:val="false"/>
                <w:i w:val="false"/>
                <w:color w:val="000000"/>
                <w:sz w:val="20"/>
              </w:rPr>
              <w:t xml:space="preserve">
Департамента бюджетного планирования и прогнозирования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p>
            <w:pPr>
              <w:spacing w:after="20"/>
              <w:ind w:left="20"/>
              <w:jc w:val="both"/>
            </w:pPr>
            <w:r>
              <w:rPr>
                <w:rFonts w:ascii="Times New Roman"/>
                <w:b w:val="false"/>
                <w:i w:val="false"/>
                <w:color w:val="000000"/>
                <w:sz w:val="20"/>
              </w:rPr>
              <w:t>
27-3-4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планировании бюджетных инвестиций, участие в формировании приоритетных направлений государственных инвестиций, подготовка отчетов, справочных материалов по вопросам планирования бюджетных инвестиций, выработка предложении по совершенствованию законодательства в сфере бюджетных инвестиций,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2090"/>
        <w:gridCol w:w="2865"/>
        <w:gridCol w:w="7127"/>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формирования бюджетной класификации и</w:t>
            </w:r>
          </w:p>
          <w:p>
            <w:pPr>
              <w:spacing w:after="20"/>
              <w:ind w:left="20"/>
              <w:jc w:val="both"/>
            </w:pPr>
            <w:r>
              <w:rPr>
                <w:rFonts w:ascii="Times New Roman"/>
                <w:b w:val="false"/>
                <w:i w:val="false"/>
                <w:color w:val="000000"/>
                <w:sz w:val="20"/>
              </w:rPr>
              <w:t>
методологии процедур бюджетного планирования</w:t>
            </w:r>
          </w:p>
          <w:p>
            <w:pPr>
              <w:spacing w:after="20"/>
              <w:ind w:left="20"/>
              <w:jc w:val="both"/>
            </w:pPr>
            <w:r>
              <w:rPr>
                <w:rFonts w:ascii="Times New Roman"/>
                <w:b w:val="false"/>
                <w:i w:val="false"/>
                <w:color w:val="000000"/>
                <w:sz w:val="20"/>
              </w:rPr>
              <w:t>
Департамента бюджетного планирования и прогнозирования</w:t>
            </w:r>
          </w:p>
        </w:tc>
      </w:tr>
      <w:tr>
        <w:trPr>
          <w:trHeight w:val="30" w:hRule="atLeast"/>
        </w:trPr>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финансы, учет и аудит, государственное и местное управление)</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координации за деятельностью Управления и несение персональной ответственности за выполнение возложенных на Управление задач и осуществление им своих функций. Обеспечение рассмотрения предложений администраторов республиканских бюджетных программ, местных исполнительных органов, структурных подразделений Департамента Министерства по методологии процедур бюджетного планирования. Участие в разработке предложений по реформированию бюджетного планирования. Участие в рассмотрении и разработке проектов законодательных и иных нормативных правовых актов по вопросам, входящим в компетенцию Управления, подготовка заключений по ним. Обеспечение подготовки материалов и заключений по поручениям Президента, Правительства, руководства Министерства, Департамента, рассмотрение писем, предложений, заявлений, обращений и жалоб граждан по вопросам, относящимся к компетенции Управления, а также принятие необходимых мер. В пределах своей компетенции участие в разработке положения о Департаменте. Обеспечение ведения номенклатуры дел Управления. Соблюдение исполнительской и трудовой дисциплины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2096"/>
        <w:gridCol w:w="2873"/>
        <w:gridCol w:w="7146"/>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формирования бюджетной класификации</w:t>
            </w:r>
          </w:p>
          <w:p>
            <w:pPr>
              <w:spacing w:after="20"/>
              <w:ind w:left="20"/>
              <w:jc w:val="both"/>
            </w:pPr>
            <w:r>
              <w:rPr>
                <w:rFonts w:ascii="Times New Roman"/>
                <w:b w:val="false"/>
                <w:i w:val="false"/>
                <w:color w:val="000000"/>
                <w:sz w:val="20"/>
              </w:rPr>
              <w:t>
и методологии процедур бюджетного планирования</w:t>
            </w:r>
          </w:p>
          <w:p>
            <w:pPr>
              <w:spacing w:after="20"/>
              <w:ind w:left="20"/>
              <w:jc w:val="both"/>
            </w:pPr>
            <w:r>
              <w:rPr>
                <w:rFonts w:ascii="Times New Roman"/>
                <w:b w:val="false"/>
                <w:i w:val="false"/>
                <w:color w:val="000000"/>
                <w:sz w:val="20"/>
              </w:rPr>
              <w:t>
Департамента бюджетного планирования и прогнозирования</w:t>
            </w:r>
          </w:p>
        </w:tc>
      </w:tr>
      <w:tr>
        <w:trPr>
          <w:trHeight w:val="30" w:hRule="atLeast"/>
        </w:trPr>
        <w:tc>
          <w:tcPr>
            <w:tcW w:w="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p>
            <w:pPr>
              <w:spacing w:after="20"/>
              <w:ind w:left="20"/>
              <w:jc w:val="both"/>
            </w:pPr>
            <w:r>
              <w:rPr>
                <w:rFonts w:ascii="Times New Roman"/>
                <w:b w:val="false"/>
                <w:i w:val="false"/>
                <w:color w:val="000000"/>
                <w:sz w:val="20"/>
              </w:rPr>
              <w:t>
27-4-3</w:t>
            </w:r>
          </w:p>
          <w:p>
            <w:pPr>
              <w:spacing w:after="20"/>
              <w:ind w:left="20"/>
              <w:jc w:val="both"/>
            </w:pPr>
            <w:r>
              <w:rPr>
                <w:rFonts w:ascii="Times New Roman"/>
                <w:b w:val="false"/>
                <w:i w:val="false"/>
                <w:color w:val="000000"/>
                <w:sz w:val="20"/>
              </w:rPr>
              <w:t>
27-4-4</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финансы, учет и аудит, государственное и местное управление)</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определяющих методологию процедур бюджетного планирования. Рассмотрение предложений администраторов республиканских бюджетных программ, местных исполнительных органов, структурных подразделений Департамента Министерства по бюджетному планированию. Участие в разработке предложений по реформированию бюджетного планирования. Внесение предложений по совершенствованию методологии бюджетного планирования. Осуществление методической и консультативной работы с администраторами республиканских бюджетных программ, местными исполнительными органами, структурными подразделениями Министерства по вопросам бюджетного планирования. Формирование и ведение Единой бюджетной классификации. Разработка нормативных правовых актов по вопросам Единой бюджетной классификации. Внесение предложений по совершенствованию методологии формирования Единой бюджетной классификации. Осуществление методической и консультативной работы с администраторами республиканских бюджетных программ, местными исполнительными органами, структурными подразделениями Министерства по единой бюджетной классификации. Обеспечение своевременной подготовки материалов и заключений по поручениям Президента Республики Казахстан, Правительства Республики Казахстан и руководства Министерства, Департамента. Рассмотрение проектов нормативных правовых актов, вносимых на согласование в Министерство в пределах компетенции Управления. Выполнение иных поручений и заданий руководства. Соблюдение исполнительской и трудовой дисциплины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маркетинг, менеджмент, финансы, учет и аудит,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актов, определяющих методологию бюджетного планирования. Подготовка предложений по совершенствованию методологии бюджетного планирования. Рассмотрение запросов администраторов республиканских бюджетных программ, местных исполнительных органов, структурных подразделений Министерства, обращений граждан по вопросам бюджетного планирования. Рассмотрение проектов нормативных правовых актов, вносимых на согласование в Министерство в пределах компетенции Управления. Формирование и ведение Единой бюджетной классификации. Разработка нормативных правовых актов по вопросам Единой бюджетной классификации. Внесение предложений по совершенствованию методологии формирования Единой бюджетной классификации. Рассмотрение запросов администраторов республиканских бюджетных программ, местных исполнительных органов. Подготовка материалов и заключений по поручениям Президента, Правительства, руководства Министерства, Департамента. Соблюдение исполнительской и трудовой дисциплины</w:t>
            </w:r>
          </w:p>
        </w:tc>
      </w:tr>
    </w:tbl>
    <w:p>
      <w:pPr>
        <w:spacing w:after="0"/>
        <w:ind w:left="0"/>
        <w:jc w:val="left"/>
      </w:pPr>
    </w:p>
    <w:bookmarkStart w:name="z28" w:id="29"/>
    <w:p>
      <w:pPr>
        <w:spacing w:after="0"/>
        <w:ind w:left="0"/>
        <w:jc w:val="left"/>
      </w:pPr>
      <w:r>
        <w:rPr>
          <w:rFonts w:ascii="Times New Roman"/>
          <w:b/>
          <w:i w:val="false"/>
          <w:color w:val="000000"/>
        </w:rPr>
        <w:t xml:space="preserve"> Департамент планирования бюджетных программ социальной сферы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планирования, координации работы и контроля за деятельностью Департамента. Организация работы Департамента по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проекта Прогноза социально-экономического развития республики в части разработки прогноза бюджетных параметров на 3 года в социальной сфере, по подготовке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социальной сфере.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координация деятельности Департамента в сферах образования и науки, культуры, информационного пространства, спорта и религий, выполнение организационно-административных работ, координация работы по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сферах образования и науки, культуры, информационного пространства, спорта и религий.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2087"/>
        <w:gridCol w:w="2859"/>
        <w:gridCol w:w="7110"/>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xml:space="preserve">
Департамента планирования бюджетных </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планирования, координации работы и контроля за деятельностью Департамента в сферах здравоохранения, социального обеспечения, занятости и миграции. Организация работы Департамента по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проекта Прогноза социально-экономического развития республики в части разработки прогноза бюджетных параметров на 3 года в сферах здравоохранения, социального обеспечения, занятости и миграции, по подготовке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социальной сфере.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здравоохранения</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w:t>
            </w:r>
          </w:p>
          <w:p>
            <w:pPr>
              <w:spacing w:after="20"/>
              <w:ind w:left="20"/>
              <w:jc w:val="both"/>
            </w:pPr>
            <w:r>
              <w:rPr>
                <w:rFonts w:ascii="Times New Roman"/>
                <w:b w:val="false"/>
                <w:i w:val="false"/>
                <w:color w:val="000000"/>
                <w:sz w:val="20"/>
              </w:rPr>
              <w:t>
выполнение организационно-административных работ,</w:t>
            </w:r>
          </w:p>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здравоохранения.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здравоохранения.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здравоохранения</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 - экономического развития республики в части разработки прогноза бюджетных параметров на 3 года в сфере здравоохранения..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здравоохранения.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здравоохранения</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здравоохранения.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здравоохранения.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xml:space="preserve">
Управления планирования бюджетных программ </w:t>
            </w:r>
          </w:p>
          <w:p>
            <w:pPr>
              <w:spacing w:after="20"/>
              <w:ind w:left="20"/>
              <w:jc w:val="both"/>
            </w:pPr>
            <w:r>
              <w:rPr>
                <w:rFonts w:ascii="Times New Roman"/>
                <w:b w:val="false"/>
                <w:i w:val="false"/>
                <w:color w:val="000000"/>
                <w:sz w:val="20"/>
              </w:rPr>
              <w:t xml:space="preserve">
в сфере здравоохранения </w:t>
            </w:r>
          </w:p>
          <w:p>
            <w:pPr>
              <w:spacing w:after="20"/>
              <w:ind w:left="20"/>
              <w:jc w:val="both"/>
            </w:pPr>
            <w:r>
              <w:rPr>
                <w:rFonts w:ascii="Times New Roman"/>
                <w:b w:val="false"/>
                <w:i w:val="false"/>
                <w:color w:val="000000"/>
                <w:sz w:val="20"/>
              </w:rPr>
              <w:t xml:space="preserve">
Департамента планирования бюджетных </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здравоохранения.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здравоохранения.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xml:space="preserve">
Управления планирования бюджетных программ </w:t>
            </w:r>
          </w:p>
          <w:p>
            <w:pPr>
              <w:spacing w:after="20"/>
              <w:ind w:left="20"/>
              <w:jc w:val="both"/>
            </w:pPr>
            <w:r>
              <w:rPr>
                <w:rFonts w:ascii="Times New Roman"/>
                <w:b w:val="false"/>
                <w:i w:val="false"/>
                <w:color w:val="000000"/>
                <w:sz w:val="20"/>
              </w:rPr>
              <w:t xml:space="preserve">
в сфере здравоохранения </w:t>
            </w:r>
          </w:p>
          <w:p>
            <w:pPr>
              <w:spacing w:after="20"/>
              <w:ind w:left="20"/>
              <w:jc w:val="both"/>
            </w:pPr>
            <w:r>
              <w:rPr>
                <w:rFonts w:ascii="Times New Roman"/>
                <w:b w:val="false"/>
                <w:i w:val="false"/>
                <w:color w:val="000000"/>
                <w:sz w:val="20"/>
              </w:rPr>
              <w:t xml:space="preserve">
Департамента планирования бюджетных </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здравоохранения.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здравоохранения.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здравоохранения</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здравоохранения.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здравоохранения.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2094"/>
        <w:gridCol w:w="2875"/>
        <w:gridCol w:w="7161"/>
      </w:tblGrid>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социального обеспечения, занятости и миграции</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w:t>
            </w:r>
          </w:p>
          <w:p>
            <w:pPr>
              <w:spacing w:after="20"/>
              <w:ind w:left="20"/>
              <w:jc w:val="both"/>
            </w:pPr>
            <w:r>
              <w:rPr>
                <w:rFonts w:ascii="Times New Roman"/>
                <w:b w:val="false"/>
                <w:i w:val="false"/>
                <w:color w:val="000000"/>
                <w:sz w:val="20"/>
              </w:rPr>
              <w:t>
выполнение организационно-административных работ,</w:t>
            </w:r>
          </w:p>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социального обеспечения, занятости и миграции.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социального обеспечения, занятости и миграции. Обеспечение рассмотрения Управлением бюджетных заявок курируемых администраторов бюджетных программ, подготовки заключений по ним, государственных и отраслевых программ, программ развития территорий в части обеспеченности объемом бюджетного финансирования в курируемых отраслях. Обеспечение проведения экспертизы проектов нормативных правовых актов по курируемым вопросам в части финансовой обеспеченности. Обеспечение рассмотрения в пределах компетенции Управления обращений физических лиц, государственных органов и иных юридических лиц, участия в подготовке аналитических справок, материалов, докладов по курируемым отраслям.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
        <w:gridCol w:w="2099"/>
        <w:gridCol w:w="2878"/>
        <w:gridCol w:w="7154"/>
      </w:tblGrid>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социального обеспечения, занятости и миграции</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социальной сферы</w:t>
            </w:r>
          </w:p>
        </w:tc>
      </w:tr>
      <w:tr>
        <w:trPr>
          <w:trHeight w:val="30" w:hRule="atLeast"/>
        </w:trPr>
        <w:tc>
          <w:tcPr>
            <w:tcW w:w="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управление)и/или технические науки и технологии (информационные системы)</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социального обеспечения, занятости и миграции. Рассмотрение в пределах компетенции проектов постановлений Правительства Республики Казахстан о выделении средств из резерва Правительства Республики Казахстан для нужд в сфере социального обеспечения, занятости и миграции. Рассмотрение бюджетных заявок курируемых администраторов бюджетных программ, подготовка заключений по ним, государственных и отраслевых программ, программ развития территорий в части обеспеченности объемом бюджетного финансирования в сфере социального обеспечения, занятости и миграции. Проведение экспертизы проектов нормативных правовых актов по курируемым вопросам в части финансовой обеспеченности. Рассмотрение в пределах компетенции обращений физических лиц, государственных органов и иных юридических лиц. Участие в подготовке аналитических справок, материалов, докладов по курируемым отраслям.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2098"/>
        <w:gridCol w:w="2880"/>
        <w:gridCol w:w="7174"/>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социального обеспечения, занятости и миграции</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социальной сферы</w:t>
            </w:r>
          </w:p>
        </w:tc>
      </w:tr>
      <w:tr>
        <w:trPr>
          <w:trHeight w:val="30" w:hRule="atLeast"/>
        </w:trPr>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социального обеспечения, занятости и миграции.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социального обеспечения, занятости и миграции. Рассмотрение в пределах компетенции проектов постановлений Правительства Республики Казахстан о выделении средств из резерва Правительства Республики Казахстан для нужд в сфере социального обеспечения, занятости и миграции. Рассмотрение бюджетных заявок курируемых администраторов бюджетных программ, подготовка заключений по ним, государственных и отраслевых программ, программ развития территорий в части обеспеченности объемом бюджетного финансирования в сфере социального обеспечения, занятости и миграции. Проведение экспертизы проектов нормативных правовых актов по курируемым вопросам в части финансовой обеспеченности. Рассмотрение в пределах компетенции обращений физических лиц, государственных органов и иных юридических лиц. Участие в подготовке аналитических справок, материалов, докладов по курируемым отраслям.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78"/>
        <w:gridCol w:w="2853"/>
        <w:gridCol w:w="710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социального обеспечения, занятости и миграции</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социального обеспечения, занятости и миграции.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социального обеспечения, занятости и миграции.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образования и науки</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w:t>
            </w:r>
          </w:p>
          <w:p>
            <w:pPr>
              <w:spacing w:after="20"/>
              <w:ind w:left="20"/>
              <w:jc w:val="both"/>
            </w:pPr>
            <w:r>
              <w:rPr>
                <w:rFonts w:ascii="Times New Roman"/>
                <w:b w:val="false"/>
                <w:i w:val="false"/>
                <w:color w:val="000000"/>
                <w:sz w:val="20"/>
              </w:rPr>
              <w:t>
выполнение организационно-административных работ,</w:t>
            </w:r>
          </w:p>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образования и науки.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образования и науки.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образования и науки</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образования и науки.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образования и науки.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образования и науки</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образования и науки.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образования и науки.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образования и науки</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образования и науки.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образования и науки.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образования и науки</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технические науки и технологии (стандартизация, сертификация и метрология)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образования и науки.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образования и науки.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образования и науки</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образования и науки.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образования и науки.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в сфере образования и науки</w:t>
            </w:r>
          </w:p>
          <w:p>
            <w:pPr>
              <w:spacing w:after="20"/>
              <w:ind w:left="20"/>
              <w:jc w:val="both"/>
            </w:pPr>
            <w:r>
              <w:rPr>
                <w:rFonts w:ascii="Times New Roman"/>
                <w:b w:val="false"/>
                <w:i w:val="false"/>
                <w:color w:val="000000"/>
                <w:sz w:val="20"/>
              </w:rPr>
              <w:t>
Департамента планирования бюджетных</w:t>
            </w:r>
          </w:p>
          <w:p>
            <w:pPr>
              <w:spacing w:after="20"/>
              <w:ind w:left="20"/>
              <w:jc w:val="both"/>
            </w:pPr>
            <w:r>
              <w:rPr>
                <w:rFonts w:ascii="Times New Roman"/>
                <w:b w:val="false"/>
                <w:i w:val="false"/>
                <w:color w:val="000000"/>
                <w:sz w:val="20"/>
              </w:rPr>
              <w:t>
программ социальной сферы</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и/или технические науки и технологии (стандартизация, сертификация и метрология)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образования и науки.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 для нужд в сфере образования и науки.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2101"/>
        <w:gridCol w:w="2879"/>
        <w:gridCol w:w="7158"/>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культуры, информационного пространства, спорта и религии</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социальной сферы</w:t>
            </w:r>
          </w:p>
        </w:tc>
      </w:tr>
      <w:tr>
        <w:trPr>
          <w:trHeight w:val="30" w:hRule="atLeast"/>
        </w:trPr>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координация деятельности Управления,</w:t>
            </w:r>
          </w:p>
          <w:p>
            <w:pPr>
              <w:spacing w:after="20"/>
              <w:ind w:left="20"/>
              <w:jc w:val="both"/>
            </w:pPr>
            <w:r>
              <w:rPr>
                <w:rFonts w:ascii="Times New Roman"/>
                <w:b w:val="false"/>
                <w:i w:val="false"/>
                <w:color w:val="000000"/>
                <w:sz w:val="20"/>
              </w:rPr>
              <w:t>
выполнение организационно-административных работ,</w:t>
            </w:r>
          </w:p>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культуры, информационного пространства, спорта и религий. Обеспечение в пределах компетенции Управления рассмотрения и согласования проектов постановлений Правительства Республики Казахстан о выделении средств из резерва Правительства Республики Казахстан для нужд в сфере культуры, информационного пространства, спорта и религий. Обеспечение рассмотрения Управлением бюджетных заявок курируемых администраторов бюджетных программ, подготовки заключений по ним, государственных и отраслевых программ, программ развития территорий в части обеспеченности объемом бюджетного финансирования в курируемых отраслях. Обеспечение проведения экспертизы проектов нормативных правовых актов по курируемым вопросам в части финансовой обеспеченности. Обеспечение рассмотрения в пределах компетенции Управления обращений физических лиц, государственных органов и иных юридических лиц, участия в подготовке аналитических справок, материалов, докладов по курируемым отраслям.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2096"/>
        <w:gridCol w:w="2878"/>
        <w:gridCol w:w="7149"/>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культуры, информационного пространства, спорта и религии</w:t>
            </w:r>
          </w:p>
          <w:p>
            <w:pPr>
              <w:spacing w:after="20"/>
              <w:ind w:left="20"/>
              <w:jc w:val="both"/>
            </w:pPr>
            <w:r>
              <w:rPr>
                <w:rFonts w:ascii="Times New Roman"/>
                <w:b w:val="false"/>
                <w:i w:val="false"/>
                <w:color w:val="000000"/>
                <w:sz w:val="20"/>
              </w:rPr>
              <w:t>
Департамента планирования бюджетных программ социальной</w:t>
            </w:r>
          </w:p>
          <w:p>
            <w:pPr>
              <w:spacing w:after="20"/>
              <w:ind w:left="20"/>
              <w:jc w:val="both"/>
            </w:pPr>
            <w:r>
              <w:rPr>
                <w:rFonts w:ascii="Times New Roman"/>
                <w:b w:val="false"/>
                <w:i w:val="false"/>
                <w:color w:val="000000"/>
                <w:sz w:val="20"/>
              </w:rPr>
              <w:t>
сферы</w:t>
            </w:r>
          </w:p>
        </w:tc>
      </w:tr>
      <w:tr>
        <w:trPr>
          <w:trHeight w:val="30" w:hRule="atLeast"/>
        </w:trPr>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управление)и/или технические науки и технологии (информационные системы)</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спорта и религий. Рассмотрение в пределах компетенции проектов постановлений Правительства Республики Казахстан о выделении средств из резерва Правительства Республики Казахстан для нужд в сфере спорта и религий. Рассмотрение бюджетных заявок курируемых администраторов бюджетных программ, подготовка заключений по ним, государственных и отраслевых программ, программ развития территорий в части обеспеченности объемом бюджетного финансирования в сфере спорта и религий. Проведение экспертизы проектов нормативных правовых актов по курируемым вопросам в части финансовой обеспеченности. Рассмотрение в пределах компетенции обращений физических лиц, государственных органов и иных юридических лиц. Участие в подготовке аналитических справок, материалов, докладов по курируемым отраслям.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2094"/>
        <w:gridCol w:w="2876"/>
        <w:gridCol w:w="714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культуры, информационного пространства, спорта и религии</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социальной сферы</w:t>
            </w:r>
          </w:p>
        </w:tc>
      </w:tr>
      <w:tr>
        <w:trPr>
          <w:trHeight w:val="30" w:hRule="atLeast"/>
        </w:trPr>
        <w:tc>
          <w:tcPr>
            <w:tcW w:w="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управление)и/или технические науки и технологии (информационные системы)</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культуры. Рассмотрение в пределах компетенции проектов постановлений Правительства Республики Казахстан о выделении средств из резерва Правительства Республики Казахстан для нужд в сфере культуры. Рассмотрение бюджетных заявок курируемых администраторов бюджетных программ, подготовка заключений по ним, государственных и отраслевых программ, программ развития территорий в части обеспеченности объемом бюджетного финансирования в сфере культуры. Проведение экспертизы проектов нормативных правовых актов по курируемым вопросам в части финансовой обеспеченности. Рассмотрение в пределах компетенции обращений физических лиц, государственных органов и иных юридических лиц. Участие в подготовке аналитических справок, материалов, докладов по курируемым отраслям.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2096"/>
        <w:gridCol w:w="2877"/>
        <w:gridCol w:w="7146"/>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культуры, информационного пространства, спорта и религии</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социальной сферы</w:t>
            </w:r>
          </w:p>
        </w:tc>
      </w:tr>
      <w:tr>
        <w:trPr>
          <w:trHeight w:val="30" w:hRule="atLeast"/>
        </w:trPr>
        <w:tc>
          <w:tcPr>
            <w:tcW w:w="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управление)и/или технические науки и технологии (информационные системы)</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информационного пространства. Рассмотрение в пределах компетенции проектов постановлений Правительства Республики Казахстан о выделении средств из резерва Правительства Республики Казахстан для нужд в информационного пространства. Рассмотрение бюджетных заявок курируемых администраторов бюджетных программ, подготовка заключений по ним, государственных и отраслевых программ, программ развития территорий в части обеспеченности объемом бюджетного финансирования в сфере информационного пространства. Проведение экспертизы проектов нормативных правовых актов по курируемым вопросам в части финансовой обеспеченности. Рассмотрение в пределах компетенции обращений физических лиц, государственных органов и иных юридических лиц. Участие в подготовке аналитических справок, материалов, докладов по курируемым отраслям. Выполнение иных поручений руководства</w:t>
            </w:r>
          </w:p>
        </w:tc>
      </w:tr>
    </w:tbl>
    <w:p>
      <w:pPr>
        <w:spacing w:after="0"/>
        <w:ind w:left="0"/>
        <w:jc w:val="left"/>
      </w:pPr>
    </w:p>
    <w:bookmarkStart w:name="z29" w:id="30"/>
    <w:p>
      <w:pPr>
        <w:spacing w:after="0"/>
        <w:ind w:left="0"/>
        <w:jc w:val="left"/>
      </w:pPr>
      <w:r>
        <w:rPr>
          <w:rFonts w:ascii="Times New Roman"/>
          <w:b/>
          <w:i w:val="false"/>
          <w:color w:val="000000"/>
        </w:rPr>
        <w:t xml:space="preserve"> Департамент планирования бюджетных программ обороны,</w:t>
      </w:r>
      <w:r>
        <w:br/>
      </w:r>
      <w:r>
        <w:rPr>
          <w:rFonts w:ascii="Times New Roman"/>
          <w:b/>
          <w:i w:val="false"/>
          <w:color w:val="000000"/>
        </w:rPr>
        <w:t>специальных и правоохранительных органов</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2088"/>
        <w:gridCol w:w="2865"/>
        <w:gridCol w:w="7125"/>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планирования бюджетных программ обороны,</w:t>
            </w:r>
          </w:p>
          <w:p>
            <w:pPr>
              <w:spacing w:after="20"/>
              <w:ind w:left="20"/>
              <w:jc w:val="both"/>
            </w:pPr>
            <w:r>
              <w:rPr>
                <w:rFonts w:ascii="Times New Roman"/>
                <w:b w:val="false"/>
                <w:i w:val="false"/>
                <w:color w:val="000000"/>
                <w:sz w:val="20"/>
              </w:rPr>
              <w:t>
специальных и правоохранительных органов</w:t>
            </w:r>
          </w:p>
        </w:tc>
      </w:tr>
      <w:tr>
        <w:trPr>
          <w:trHeight w:val="30" w:hRule="atLeast"/>
        </w:trPr>
        <w:tc>
          <w:tcPr>
            <w:tcW w:w="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гуманитарные науки (международные отношения)</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w:t>
            </w:r>
          </w:p>
          <w:p>
            <w:pPr>
              <w:spacing w:after="20"/>
              <w:ind w:left="20"/>
              <w:jc w:val="both"/>
            </w:pPr>
            <w:r>
              <w:rPr>
                <w:rFonts w:ascii="Times New Roman"/>
                <w:b w:val="false"/>
                <w:i w:val="false"/>
                <w:color w:val="000000"/>
                <w:sz w:val="20"/>
              </w:rPr>
              <w:t>
Обеспечение: координации работы по разработке проектов планов, инструкций, программ, нормативов, участия в разработке предложений по совершенствованию системы государственного и бюджетного планирования, координации разработки разделов Прогноза социально-экономического развития Республики Казахстан, согласования проектов стратегических планов центральных государственных органов (органы обороны, правоохранительные органы), согласования проектов нормативно-правовых актов, разработанных государственными органами по вопросам обороны, специальных и правоохранительных органов, организации работы по формированию проекта республиканского бюджета на соответствующие финансовые годы и прогнозных показателей государственного бюджета на предстоящий трехлетний период, распределения целевых трансфертов из республиканского бюджета, участия в осуществлении международного сотрудничества по вопросам, входящим в компетенцию Департамента, своевременной подготовке материалов и представление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планирования бюджетных программ обороны,</w:t>
            </w:r>
          </w:p>
          <w:p>
            <w:pPr>
              <w:spacing w:after="20"/>
              <w:ind w:left="20"/>
              <w:jc w:val="both"/>
            </w:pPr>
            <w:r>
              <w:rPr>
                <w:rFonts w:ascii="Times New Roman"/>
                <w:b w:val="false"/>
                <w:i w:val="false"/>
                <w:color w:val="000000"/>
                <w:sz w:val="20"/>
              </w:rPr>
              <w:t>
специальных и правоохранительных органов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 в отсутствии Директора департамента. Координация деятельности управлений департамента по:</w:t>
            </w:r>
          </w:p>
          <w:p>
            <w:pPr>
              <w:spacing w:after="20"/>
              <w:ind w:left="20"/>
              <w:jc w:val="both"/>
            </w:pPr>
            <w:r>
              <w:rPr>
                <w:rFonts w:ascii="Times New Roman"/>
                <w:b w:val="false"/>
                <w:i w:val="false"/>
                <w:color w:val="000000"/>
                <w:sz w:val="20"/>
              </w:rPr>
              <w:t>
разработке проектов планов, инструкций, программ, нормативов, разработке предложений по совершенствованию системы государственного и бюджетного планирования,</w:t>
            </w:r>
          </w:p>
          <w:p>
            <w:pPr>
              <w:spacing w:after="20"/>
              <w:ind w:left="20"/>
              <w:jc w:val="both"/>
            </w:pPr>
            <w:r>
              <w:rPr>
                <w:rFonts w:ascii="Times New Roman"/>
                <w:b w:val="false"/>
                <w:i w:val="false"/>
                <w:color w:val="000000"/>
                <w:sz w:val="20"/>
              </w:rPr>
              <w:t>
разработке разделов Прогноза социально-экономического развития Республики Казахстан,</w:t>
            </w:r>
          </w:p>
          <w:p>
            <w:pPr>
              <w:spacing w:after="20"/>
              <w:ind w:left="20"/>
              <w:jc w:val="both"/>
            </w:pPr>
            <w:r>
              <w:rPr>
                <w:rFonts w:ascii="Times New Roman"/>
                <w:b w:val="false"/>
                <w:i w:val="false"/>
                <w:color w:val="000000"/>
                <w:sz w:val="20"/>
              </w:rPr>
              <w:t>
согласованию проектов стратегических планов центральных государственных органов (органы обороны, правоохранительные органы),</w:t>
            </w:r>
          </w:p>
          <w:p>
            <w:pPr>
              <w:spacing w:after="20"/>
              <w:ind w:left="20"/>
              <w:jc w:val="both"/>
            </w:pPr>
            <w:r>
              <w:rPr>
                <w:rFonts w:ascii="Times New Roman"/>
                <w:b w:val="false"/>
                <w:i w:val="false"/>
                <w:color w:val="000000"/>
                <w:sz w:val="20"/>
              </w:rPr>
              <w:t>
формированию проекта республиканского бюджета на соответствующие финансовые годы и прогнозных показателей государственного бюджета на предстоящий трехлетний период,</w:t>
            </w:r>
          </w:p>
          <w:p>
            <w:pPr>
              <w:spacing w:after="20"/>
              <w:ind w:left="20"/>
              <w:jc w:val="both"/>
            </w:pPr>
            <w:r>
              <w:rPr>
                <w:rFonts w:ascii="Times New Roman"/>
                <w:b w:val="false"/>
                <w:i w:val="false"/>
                <w:color w:val="000000"/>
                <w:sz w:val="20"/>
              </w:rPr>
              <w:t>
распределению целевых трансфертов из республиканского бюджета,</w:t>
            </w:r>
          </w:p>
          <w:p>
            <w:pPr>
              <w:spacing w:after="20"/>
              <w:ind w:left="20"/>
              <w:jc w:val="both"/>
            </w:pPr>
            <w:r>
              <w:rPr>
                <w:rFonts w:ascii="Times New Roman"/>
                <w:b w:val="false"/>
                <w:i w:val="false"/>
                <w:color w:val="000000"/>
                <w:sz w:val="20"/>
              </w:rPr>
              <w:t>
рассмотрению проектов постановлений, распоряжений, иных законодательных и подзаконных актов разработанных курируемыми государственными органами,</w:t>
            </w:r>
          </w:p>
          <w:p>
            <w:pPr>
              <w:spacing w:after="20"/>
              <w:ind w:left="20"/>
              <w:jc w:val="both"/>
            </w:pPr>
            <w:r>
              <w:rPr>
                <w:rFonts w:ascii="Times New Roman"/>
                <w:b w:val="false"/>
                <w:i w:val="false"/>
                <w:color w:val="000000"/>
                <w:sz w:val="20"/>
              </w:rPr>
              <w:t>
своевременной подготовке материалов и представлению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w:t>
            </w:r>
          </w:p>
          <w:p>
            <w:pPr>
              <w:spacing w:after="20"/>
              <w:ind w:left="20"/>
              <w:jc w:val="both"/>
            </w:pPr>
            <w:r>
              <w:rPr>
                <w:rFonts w:ascii="Times New Roman"/>
                <w:b w:val="false"/>
                <w:i w:val="false"/>
                <w:color w:val="000000"/>
                <w:sz w:val="20"/>
              </w:rPr>
              <w:t>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091"/>
        <w:gridCol w:w="2860"/>
        <w:gridCol w:w="7116"/>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обороны и специальных государственных органов</w:t>
            </w:r>
          </w:p>
          <w:p>
            <w:pPr>
              <w:spacing w:after="20"/>
              <w:ind w:left="20"/>
              <w:jc w:val="both"/>
            </w:pPr>
            <w:r>
              <w:rPr>
                <w:rFonts w:ascii="Times New Roman"/>
                <w:b w:val="false"/>
                <w:i w:val="false"/>
                <w:color w:val="000000"/>
                <w:sz w:val="20"/>
              </w:rPr>
              <w:t>
Департамента планирования бюджетных программ обороны,</w:t>
            </w:r>
          </w:p>
          <w:p>
            <w:pPr>
              <w:spacing w:after="20"/>
              <w:ind w:left="20"/>
              <w:jc w:val="both"/>
            </w:pPr>
            <w:r>
              <w:rPr>
                <w:rFonts w:ascii="Times New Roman"/>
                <w:b w:val="false"/>
                <w:i w:val="false"/>
                <w:color w:val="000000"/>
                <w:sz w:val="20"/>
              </w:rPr>
              <w:t>
специальных и правоохранительных органов</w:t>
            </w:r>
          </w:p>
        </w:tc>
      </w:tr>
      <w:tr>
        <w:trPr>
          <w:trHeight w:val="30" w:hRule="atLeast"/>
        </w:trPr>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w:t>
            </w:r>
          </w:p>
          <w:p>
            <w:pPr>
              <w:spacing w:after="20"/>
              <w:ind w:left="20"/>
              <w:jc w:val="both"/>
            </w:pPr>
            <w:r>
              <w:rPr>
                <w:rFonts w:ascii="Times New Roman"/>
                <w:b w:val="false"/>
                <w:i w:val="false"/>
                <w:color w:val="000000"/>
                <w:sz w:val="20"/>
              </w:rPr>
              <w:t>
Обеспечение: участия в формировании предложений по совершенствованию системы бюджетного планирования,</w:t>
            </w:r>
          </w:p>
          <w:p>
            <w:pPr>
              <w:spacing w:after="20"/>
              <w:ind w:left="20"/>
              <w:jc w:val="both"/>
            </w:pPr>
            <w:r>
              <w:rPr>
                <w:rFonts w:ascii="Times New Roman"/>
                <w:b w:val="false"/>
                <w:i w:val="false"/>
                <w:color w:val="000000"/>
                <w:sz w:val="20"/>
              </w:rPr>
              <w:t>
участия в разработке разделов Прогноза социально-экономического развития Республики Казахстан, рассмотрения вопросов, выносимых на рассмотрение Республиканской бюджетной комиссии и контроль за подготовкой заключений по курируемым администраторам бюджетных программ, координации работы по рассмотрению и согласованию проектов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координации работы по рассмотрению бюджетных заявок курируемых администраторов бюджетных программ, участия в формировании республиканского бюджета на соответствующие годы, подготовки заключений на рассмотрение Республиканской бюджетной комиссии по расходам, пояснительных записок к бюджету по курируемым администраторам бюджетных программ, подготовки материалов и представление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подготовки аналитической информации по вопросам, входящим в компетенцию Управления, исполнение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2091"/>
        <w:gridCol w:w="2865"/>
        <w:gridCol w:w="7121"/>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обороны и специальных государственных органов</w:t>
            </w:r>
          </w:p>
          <w:p>
            <w:pPr>
              <w:spacing w:after="20"/>
              <w:ind w:left="20"/>
              <w:jc w:val="both"/>
            </w:pPr>
            <w:r>
              <w:rPr>
                <w:rFonts w:ascii="Times New Roman"/>
                <w:b w:val="false"/>
                <w:i w:val="false"/>
                <w:color w:val="000000"/>
                <w:sz w:val="20"/>
              </w:rPr>
              <w:t>
Департамента планирования бюджетных программ обороны,</w:t>
            </w:r>
          </w:p>
          <w:p>
            <w:pPr>
              <w:spacing w:after="20"/>
              <w:ind w:left="20"/>
              <w:jc w:val="both"/>
            </w:pPr>
            <w:r>
              <w:rPr>
                <w:rFonts w:ascii="Times New Roman"/>
                <w:b w:val="false"/>
                <w:i w:val="false"/>
                <w:color w:val="000000"/>
                <w:sz w:val="20"/>
              </w:rPr>
              <w:t>
специальных и правоохранительных органов</w:t>
            </w:r>
          </w:p>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исполняет его обязанности, участвует в выработке предложений по совершенствованию действующей Системы бюджетного планирования по вопросам, входящим в компетенцию управления,</w:t>
            </w:r>
          </w:p>
          <w:p>
            <w:pPr>
              <w:spacing w:after="20"/>
              <w:ind w:left="20"/>
              <w:jc w:val="both"/>
            </w:pPr>
            <w:r>
              <w:rPr>
                <w:rFonts w:ascii="Times New Roman"/>
                <w:b w:val="false"/>
                <w:i w:val="false"/>
                <w:color w:val="000000"/>
                <w:sz w:val="20"/>
              </w:rPr>
              <w:t>
участвует в выработке предложений по разработке разделов Прогноза социально-экономического развития Республики Казахстан, готовит заключения для вынесения на рассмотрение Республиканской бюджетной комиссии по проектам нормативно-правовых актов требующих выделения дополнительных финансовых затрат, разработанных курируемыми администраторами бюджетных программ, рассматривает и согласовывает проекты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формировании республиканского бюджета на соответствующие годы, готовит заключения на рассмотрение Республиканской бюджетной комиссии по расходам курируемых администраторов бюджетных программ, а также пояснительные записки к проекту республиканского бюджета,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готовит аналитическую информацию по вопросам, входящим в компетенцию Управления, исполняет иные поручения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2097"/>
        <w:gridCol w:w="2874"/>
        <w:gridCol w:w="7141"/>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обороны и специальных государственных органов</w:t>
            </w:r>
          </w:p>
          <w:p>
            <w:pPr>
              <w:spacing w:after="20"/>
              <w:ind w:left="20"/>
              <w:jc w:val="both"/>
            </w:pPr>
            <w:r>
              <w:rPr>
                <w:rFonts w:ascii="Times New Roman"/>
                <w:b w:val="false"/>
                <w:i w:val="false"/>
                <w:color w:val="000000"/>
                <w:sz w:val="20"/>
              </w:rPr>
              <w:t>
Департамента планирования бюджетных программ обороны,</w:t>
            </w:r>
          </w:p>
          <w:p>
            <w:pPr>
              <w:spacing w:after="20"/>
              <w:ind w:left="20"/>
              <w:jc w:val="both"/>
            </w:pPr>
            <w:r>
              <w:rPr>
                <w:rFonts w:ascii="Times New Roman"/>
                <w:b w:val="false"/>
                <w:i w:val="false"/>
                <w:color w:val="000000"/>
                <w:sz w:val="20"/>
              </w:rPr>
              <w:t>
специальных и правоохранительных органов</w:t>
            </w:r>
          </w:p>
        </w:tc>
      </w:tr>
      <w:tr>
        <w:trPr>
          <w:trHeight w:val="30" w:hRule="atLeast"/>
        </w:trPr>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исполняет его обязанности, участвует в выработке предложений по совершенствованию действующей Системы бюджетного планирования по вопросам, входящим в компетенцию управления, участвует в выработке предложений по разработке разделов Прогноза социально-экономического развития Республики Казахстан, готовит заключения для вынесения на рассмотрение Республиканской бюджетной комиссии по проектам нормативно-правовых актов требующих выделения дополнительных финансовых затрат, разработанных курируемыми администраторами бюджетных программ, рассматривает и согласовывает проекты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формировании республиканского бюджета на соответствующие годы, готовит заключения на рассмотрение Республиканской бюджетной комиссии по расходам курируемых администраторов бюджетных программ, а также пояснительные записки к проекту республиканского бюджета,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готовит аналитическую информацию по вопросам, входящим в компетенцию Управления, исполняет иные поручения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2097"/>
        <w:gridCol w:w="2874"/>
        <w:gridCol w:w="7143"/>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обороны и специальных государственных органов</w:t>
            </w:r>
          </w:p>
          <w:p>
            <w:pPr>
              <w:spacing w:after="20"/>
              <w:ind w:left="20"/>
              <w:jc w:val="both"/>
            </w:pPr>
            <w:r>
              <w:rPr>
                <w:rFonts w:ascii="Times New Roman"/>
                <w:b w:val="false"/>
                <w:i w:val="false"/>
                <w:color w:val="000000"/>
                <w:sz w:val="20"/>
              </w:rPr>
              <w:t>
Департамента планирования бюджетных программ обороны,</w:t>
            </w:r>
          </w:p>
          <w:p>
            <w:pPr>
              <w:spacing w:after="20"/>
              <w:ind w:left="20"/>
              <w:jc w:val="both"/>
            </w:pPr>
            <w:r>
              <w:rPr>
                <w:rFonts w:ascii="Times New Roman"/>
                <w:b w:val="false"/>
                <w:i w:val="false"/>
                <w:color w:val="000000"/>
                <w:sz w:val="20"/>
              </w:rPr>
              <w:t>
специальных и правоохранительных органов</w:t>
            </w:r>
          </w:p>
        </w:tc>
      </w:tr>
      <w:tr>
        <w:trPr>
          <w:trHeight w:val="30" w:hRule="atLeast"/>
        </w:trPr>
        <w:tc>
          <w:tcPr>
            <w:tcW w:w="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отсутствия руководителя Управления исполняет его обязанности, участвует в выработке предложений по совершенствованию действующей Системы бюджетного планирования по вопросам, входящим в компетенцию управления, участвует в выработке предложений по разработке разделов Прогноза социально-экономического развития Республики Казахстан, готовит заключения для вынесения на рассмотрение Республиканской бюджетной комиссии по проектам нормативно-правовых актов требующих выделения дополнительных финансовых затрат, разработанных курируемыми администраторами бюджетных программ, рассматривает и согласовывает проекты Стратегических планов, программных документов норм в курируемой отрасли,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формировании республиканского бюджета на соответствующие годы, готовит заключения на рассмотрение Республиканской бюджетной комиссии по расходам курируемых администраторов бюджетных программ, а также пояснительные записки к проекту республиканского бюджета,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готовит аналитическую информацию по вопросам, входящим в компетенцию Управления, исполняет иные поручения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086"/>
        <w:gridCol w:w="2857"/>
        <w:gridCol w:w="7101"/>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обороны и специальных государственных органов</w:t>
            </w:r>
          </w:p>
          <w:p>
            <w:pPr>
              <w:spacing w:after="20"/>
              <w:ind w:left="20"/>
              <w:jc w:val="both"/>
            </w:pPr>
            <w:r>
              <w:rPr>
                <w:rFonts w:ascii="Times New Roman"/>
                <w:b w:val="false"/>
                <w:i w:val="false"/>
                <w:color w:val="000000"/>
                <w:sz w:val="20"/>
              </w:rPr>
              <w:t>
Департамента планирования бюджетных программ обороны,</w:t>
            </w:r>
          </w:p>
          <w:p>
            <w:pPr>
              <w:spacing w:after="20"/>
              <w:ind w:left="20"/>
              <w:jc w:val="both"/>
            </w:pPr>
            <w:r>
              <w:rPr>
                <w:rFonts w:ascii="Times New Roman"/>
                <w:b w:val="false"/>
                <w:i w:val="false"/>
                <w:color w:val="000000"/>
                <w:sz w:val="20"/>
              </w:rPr>
              <w:t>
специальных и правоохранительных органов</w:t>
            </w:r>
          </w:p>
        </w:tc>
      </w:tr>
      <w:tr>
        <w:trPr>
          <w:trHeight w:val="30" w:hRule="atLeast"/>
        </w:trPr>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согласовывает проекты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формировании республиканского бюджета на соответствующие годы, готовит заключения на рассмотрение Республиканской бюджетной комиссии по расходам курируемых администраторов бюджетных программ, а также пояснительные записки к проекту республиканского бюджета, готовит заключения для вынесения на рассмотрение Республиканской бюджетной комиссии по проектам нормативно-правовых актов требующих выделения дополнительных финансовых затрат, разработанных курируемыми администраторами бюджетных программ,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готовит аналитическую информацию по вопросам, входящим в компетенцию Управления,</w:t>
            </w:r>
          </w:p>
          <w:p>
            <w:pPr>
              <w:spacing w:after="20"/>
              <w:ind w:left="20"/>
              <w:jc w:val="both"/>
            </w:pPr>
            <w:r>
              <w:rPr>
                <w:rFonts w:ascii="Times New Roman"/>
                <w:b w:val="false"/>
                <w:i w:val="false"/>
                <w:color w:val="000000"/>
                <w:sz w:val="20"/>
              </w:rPr>
              <w:t xml:space="preserve">
исполняет иные поручения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3"/>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w:t>
            </w:r>
          </w:p>
          <w:p>
            <w:pPr>
              <w:spacing w:after="20"/>
              <w:ind w:left="20"/>
              <w:jc w:val="both"/>
            </w:pPr>
            <w:r>
              <w:rPr>
                <w:rFonts w:ascii="Times New Roman"/>
                <w:b w:val="false"/>
                <w:i w:val="false"/>
                <w:color w:val="000000"/>
                <w:sz w:val="20"/>
              </w:rPr>
              <w:t>
Обеспечение: участия в формировании предложений по совершенствованию системы бюджетного планирования, участия в разработке разделов Прогноза социально-экономического развития Республики Казахстан, рассмотрения вопросов, выносимых на рассмотрение Республиканской бюджетной комиссии и контроль за подготовкой заключений по курируемым администраторам бюджетных программ, координации работы по рассмотрению и согласованию проектов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координации работы по рассмотрению бюджетных заявок курируемых администраторов бюджетных программ, участия в формировании республиканского бюджета на соответствующие годы, подготовки заключений на рассмотрение Республиканской бюджетной комиссии по расходам, пояснительных записок к бюджету по курируемым администраторам бюджетных программ,</w:t>
            </w:r>
          </w:p>
          <w:p>
            <w:pPr>
              <w:spacing w:after="20"/>
              <w:ind w:left="20"/>
              <w:jc w:val="both"/>
            </w:pPr>
            <w:r>
              <w:rPr>
                <w:rFonts w:ascii="Times New Roman"/>
                <w:b w:val="false"/>
                <w:i w:val="false"/>
                <w:color w:val="000000"/>
                <w:sz w:val="20"/>
              </w:rPr>
              <w:t>
подготовки материалов и представление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подготовки аналитической информации по вопросам, входящим в компетенцию Управления,</w:t>
            </w:r>
          </w:p>
          <w:p>
            <w:pPr>
              <w:spacing w:after="20"/>
              <w:ind w:left="20"/>
              <w:jc w:val="both"/>
            </w:pPr>
            <w:r>
              <w:rPr>
                <w:rFonts w:ascii="Times New Roman"/>
                <w:b w:val="false"/>
                <w:i w:val="false"/>
                <w:color w:val="000000"/>
                <w:sz w:val="20"/>
              </w:rPr>
              <w:t xml:space="preserve">
исполнение иных поручений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исполняет его обязанности, участвует в выработке предложений по совершенствованию действующей Системы бюджетного планирования по вопросам, входящим в компетенцию управления, участвует в выработке предложений по разработке разделов Прогноза социально-экономического развития Республики Казахстан, готовит заключения для вынесения на рассмотрение Республиканской бюджетной комиссии по проектам нормативно-правовых актов требующих выделения дополнительных финансовых затрат, разработанных курируемыми администраторами бюджетных программ.</w:t>
            </w:r>
          </w:p>
          <w:p>
            <w:pPr>
              <w:spacing w:after="20"/>
              <w:ind w:left="20"/>
              <w:jc w:val="both"/>
            </w:pPr>
            <w:r>
              <w:rPr>
                <w:rFonts w:ascii="Times New Roman"/>
                <w:b w:val="false"/>
                <w:i w:val="false"/>
                <w:color w:val="000000"/>
                <w:sz w:val="20"/>
              </w:rPr>
              <w:t>
рассматривает и согласовывает проекты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формировании республиканского бюджета на соответствующие годы, готовит заключения на рассмотрение Республиканской бюджетной комиссии по расходам курируемых администраторов бюджетных программ, а также пояснительные записки к проекту республиканского бюджета,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готовит аналитическую информацию по вопросам, входящим в компетенцию Управления, исполняет иные поручения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8"/>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исполняет его обязанности, участвует в выработке предложений по совершенствованию действующей Системы бюджетного планирования по вопросам, входящим в компетенцию управления,</w:t>
            </w:r>
          </w:p>
          <w:p>
            <w:pPr>
              <w:spacing w:after="20"/>
              <w:ind w:left="20"/>
              <w:jc w:val="both"/>
            </w:pPr>
            <w:r>
              <w:rPr>
                <w:rFonts w:ascii="Times New Roman"/>
                <w:b w:val="false"/>
                <w:i w:val="false"/>
                <w:color w:val="000000"/>
                <w:sz w:val="20"/>
              </w:rPr>
              <w:t>
участвует в выработке предложений по разработке разделов Прогноза социально-экономического развития Республики Казахстан, готовит заключения для вынесения на рассмотрение Республиканской бюджетной комиссии по проектам нормативно-правовых актов требующих выделения дополнительных финансовых затрат, разработанных курируемыми администраторами бюджетных программ, рассматривает и согласовывает проекты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w:t>
            </w:r>
          </w:p>
          <w:p>
            <w:pPr>
              <w:spacing w:after="20"/>
              <w:ind w:left="20"/>
              <w:jc w:val="both"/>
            </w:pPr>
            <w:r>
              <w:rPr>
                <w:rFonts w:ascii="Times New Roman"/>
                <w:b w:val="false"/>
                <w:i w:val="false"/>
                <w:color w:val="000000"/>
                <w:sz w:val="20"/>
              </w:rPr>
              <w:t>
участвует в формировании республиканского бюджета на соответствующие годы, готовит заключения на рассмотрение Республиканской бюджетной комиссии по расходам курируемых администраторов бюджетных программ, а также пояснительные записки к проекту республиканского бюджета.</w:t>
            </w:r>
          </w:p>
          <w:p>
            <w:pPr>
              <w:spacing w:after="20"/>
              <w:ind w:left="20"/>
              <w:jc w:val="both"/>
            </w:pPr>
            <w:r>
              <w:rPr>
                <w:rFonts w:ascii="Times New Roman"/>
                <w:b w:val="false"/>
                <w:i w:val="false"/>
                <w:color w:val="000000"/>
                <w:sz w:val="20"/>
              </w:rPr>
              <w:t xml:space="preserve">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готовит аналитическую информацию по вопросам, входящим в компетенцию Управления, исполняет иные поручения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исполняет его обязанности, участвует в выработке предложений по совершенствованию действующей Системы бюджетного планирования по вопросам, входящим в компетенцию управления, участвует в выработке предложений по разработке разделов Прогноза социально-экономического развития Республики Казахстан, готовит заключения для вынесения на рассмотрение Республиканской бюджетной комиссии по проектам нормативно-правовых актов требующих выделения дополнительных финансовых затрат, разработанных курируемыми администраторами бюджетных программ, рассматривает и согласовывает проекты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w:t>
            </w:r>
          </w:p>
          <w:p>
            <w:pPr>
              <w:spacing w:after="20"/>
              <w:ind w:left="20"/>
              <w:jc w:val="both"/>
            </w:pPr>
            <w:r>
              <w:rPr>
                <w:rFonts w:ascii="Times New Roman"/>
                <w:b w:val="false"/>
                <w:i w:val="false"/>
                <w:color w:val="000000"/>
                <w:sz w:val="20"/>
              </w:rPr>
              <w:t>
участвует в формировании республиканского бюджета на соответствующие годы, готовит заключения на рассмотрение Республиканской бюджетной комиссии по расходам курируемых администраторов бюджетных программ, а также пояснительные записки к проекту республиканского бюджета.</w:t>
            </w:r>
          </w:p>
          <w:p>
            <w:pPr>
              <w:spacing w:after="20"/>
              <w:ind w:left="20"/>
              <w:jc w:val="both"/>
            </w:pPr>
            <w:r>
              <w:rPr>
                <w:rFonts w:ascii="Times New Roman"/>
                <w:b w:val="false"/>
                <w:i w:val="false"/>
                <w:color w:val="000000"/>
                <w:sz w:val="20"/>
              </w:rPr>
              <w:t>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готовит аналитическую информацию по вопросам, входящим в компетенцию Управления, исполняет иные поручения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5"/>
        <w:gridCol w:w="7098"/>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технические науки и технологии (информационные системы)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согласовывает проекты Стратегических планов, программных документов в курируемой отрасли,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формировании республиканского бюджета на соответствующие годы, готовит заключения на рассмотрение Республиканской бюджетной комиссии по расходам курируемых администраторов бюджетных программ, а также пояснительные записки к проекту республиканского бюджета, готовит заключения для вынесения на рассмотрение Республиканской бюджетной комиссии по проектам нормативно-правовых актов требующих выделения дополнительных финансовых затрат, разработанных курируемыми администраторами бюджетных программ.</w:t>
            </w:r>
          </w:p>
          <w:p>
            <w:pPr>
              <w:spacing w:after="20"/>
              <w:ind w:left="20"/>
              <w:jc w:val="both"/>
            </w:pPr>
            <w:r>
              <w:rPr>
                <w:rFonts w:ascii="Times New Roman"/>
                <w:b w:val="false"/>
                <w:i w:val="false"/>
                <w:color w:val="000000"/>
                <w:sz w:val="20"/>
              </w:rPr>
              <w:t xml:space="preserve">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готовит аналитическую информацию по вопросам, входящим в компетенцию Управления, исполняет иные поручения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2090"/>
        <w:gridCol w:w="2861"/>
        <w:gridCol w:w="7124"/>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органов обороны, специальных и</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международное право)</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стратегического планирования, обеспечение участия в формировании, корректировке перечня государственных программ, обеспечение участия в согласовании проектов документов Системы государственного планирования, координирует работу по проведению мониторинга и оценки реализации государственных, отраслевых программ,</w:t>
            </w:r>
          </w:p>
          <w:p>
            <w:pPr>
              <w:spacing w:after="20"/>
              <w:ind w:left="20"/>
              <w:jc w:val="both"/>
            </w:pPr>
            <w:r>
              <w:rPr>
                <w:rFonts w:ascii="Times New Roman"/>
                <w:b w:val="false"/>
                <w:i w:val="false"/>
                <w:color w:val="000000"/>
                <w:sz w:val="20"/>
              </w:rPr>
              <w:t>
координирует работу по проведению мониторинга и оценки реализации стратегических планов органов, обеспечение участия в выработке предложений по совершенствованию системы государственного планирования, организация работы по согласованию проектов стратегических планов (проекты изменений и дополнений в стратегические планы) центральных государственных органов (органы обороны и правоохранительные органы), обеспечение участия в разработке прогноза социально-экономического развития республики, организация работы по рассмотрению показателей бюджетных программ, представленных администраторами республиканских бюджетных программ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задачами стратегических направлений, организация работы по рассмотрению показателей результативности и эффективности, представленных в проектах бюджетных программ администраторов республиканских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республиканских бюджетных программ.</w:t>
            </w:r>
          </w:p>
          <w:p>
            <w:pPr>
              <w:spacing w:after="20"/>
              <w:ind w:left="20"/>
              <w:jc w:val="both"/>
            </w:pPr>
            <w:r>
              <w:rPr>
                <w:rFonts w:ascii="Times New Roman"/>
                <w:b w:val="false"/>
                <w:i w:val="false"/>
                <w:color w:val="000000"/>
                <w:sz w:val="20"/>
              </w:rPr>
              <w:t>
обеспечение участия в разработке и реализации Стратегического и Операционного планов, Меморандума Министерства, обеспечение своевременной подготовки материалов и заключений по поручениям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стратегического планирования органов обороны, правоохранительных органов, рассмотрение в пределах компетенции обращений и писем граждан, и исполнение иных документов, касающихся деятельности Управления.</w:t>
            </w:r>
          </w:p>
          <w:p>
            <w:pPr>
              <w:spacing w:after="20"/>
              <w:ind w:left="20"/>
              <w:jc w:val="both"/>
            </w:pPr>
            <w:r>
              <w:rPr>
                <w:rFonts w:ascii="Times New Roman"/>
                <w:b w:val="false"/>
                <w:i w:val="false"/>
                <w:color w:val="000000"/>
                <w:sz w:val="20"/>
              </w:rPr>
              <w:t>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2093"/>
        <w:gridCol w:w="2866"/>
        <w:gridCol w:w="7132"/>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органов обороны, специальных и</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международное право)</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корректировке перечня государственных программ, согласование проектов документов Системы государственного планирования, проведение мониторинга и оценки реализации государственных, отраслевых программ, проведение мониторинга и оценки реализации стратегических планов, участие в выработке предложений по совершенствованию системы государственного планирования, согласование проектов стратегических планов (проекты изменений и дополнений в стратегические планы) центральных государственных органов (органы обороны и правоохранительные органы), участие в разработке прогноза социально-экономического развития республики, рассмотрение показателей бюджетных программ, представленных администраторами республиканских бюджетных программ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задачами стратегических направлений, рассмотрение показателей результативности и эффективности, представленных в проектах бюджетных программ администраторов республиканских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республиканских бюджетных программ.</w:t>
            </w:r>
          </w:p>
          <w:p>
            <w:pPr>
              <w:spacing w:after="20"/>
              <w:ind w:left="20"/>
              <w:jc w:val="both"/>
            </w:pPr>
            <w:r>
              <w:rPr>
                <w:rFonts w:ascii="Times New Roman"/>
                <w:b w:val="false"/>
                <w:i w:val="false"/>
                <w:color w:val="000000"/>
                <w:sz w:val="20"/>
              </w:rPr>
              <w:t>
участие в разработке и реализации Стратегического плана и Операционного планов, Меморандума Министерства, обеспечение своевременной подготовки материалов и заключений по поручениям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стратегического планирования органов обороны, правоохранительных органов,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2103"/>
        <w:gridCol w:w="2878"/>
        <w:gridCol w:w="7164"/>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органов обороны, специальных и</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международное право)</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проектов Системы государственного планирования, проведение мониторинга и оценки реализации государственных, отраслевых программ, проведение мониторинга и оценки реализации стратегических планов, участие в выработке предложений по совершенствованию системы государственного планирования, согласование проектов стратегических планов (проекты изменений и дополнений в стратегические планы) центральных государственных органов (правоохранительные органы), рассмотрение показателей бюджетных программ, представленных администраторами республиканских бюджетных программ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задачами стратегических направлений, рассмотрение показателей результативности и эффективности, представленных в проектах бюджетных программ администраторов республиканских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республиканских бюджетных программ, участие в разработке и реализации Стратегического и Операционного планов, меморандума Министерства, обеспечение своевременной подготовки материалов и заключений по поручениям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вопросам стратегического планирования центральных государственных органов (правоохранительные органы),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2102"/>
        <w:gridCol w:w="2877"/>
        <w:gridCol w:w="7159"/>
      </w:tblGrid>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органов обороны, специальных и</w:t>
            </w:r>
          </w:p>
          <w:p>
            <w:pPr>
              <w:spacing w:after="20"/>
              <w:ind w:left="20"/>
              <w:jc w:val="both"/>
            </w:pPr>
            <w:r>
              <w:rPr>
                <w:rFonts w:ascii="Times New Roman"/>
                <w:b w:val="false"/>
                <w:i w:val="false"/>
                <w:color w:val="000000"/>
                <w:sz w:val="20"/>
              </w:rPr>
              <w:t>
правоохранительных органов Департамента планирования</w:t>
            </w:r>
          </w:p>
          <w:p>
            <w:pPr>
              <w:spacing w:after="20"/>
              <w:ind w:left="20"/>
              <w:jc w:val="both"/>
            </w:pPr>
            <w:r>
              <w:rPr>
                <w:rFonts w:ascii="Times New Roman"/>
                <w:b w:val="false"/>
                <w:i w:val="false"/>
                <w:color w:val="000000"/>
                <w:sz w:val="20"/>
              </w:rPr>
              <w:t>
бюджетных программ обороны, специальных и</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экономика и бизнес (экономика, менеджмент, финансы, государственное и местное управление, мировая экономика) и/или гуманитарные науки и/или право (юриспруденция, международное право)</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проектов Системы государственного планирования, проведение мониторинга и оценки реализации государственных, отраслевых программ, проведение мониторинга и оценки реализации стратегических планов, участие в выработке предложений по совершенствованию системы государственного планирования, согласование проектов стратегических планов (проекты изменений и дополнений в стратегические планы) центральных государственных органов (правоохранительные органы), рассмотрение показателей бюджетных программ, представленных администраторами республиканских бюджетных программ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задачами стратегических направлений, рассмотрение показателей результативности и эффективности, представленных в проектах бюджетных программ администраторов республиканских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республиканских бюджетных программ, участие в разработке и реализации Стратегического и Операционного планов, Меморандума Министерства, обеспечение своевременной подготовки материалов и заключений по поручениям Администрации Президента Республики Казахстан, Канцелярии Премьер - Министра Республики Казахстан и руководства Министерства экономики и бюджетного планирования Республики Казахстан по курируемым вопросам, рассмотрение обращений и писем граждан, и исполнение иных документов, касающихся деятельности Управления, выполнение иных поручений руководства</w:t>
            </w:r>
          </w:p>
        </w:tc>
      </w:tr>
    </w:tbl>
    <w:p>
      <w:pPr>
        <w:spacing w:after="0"/>
        <w:ind w:left="0"/>
        <w:jc w:val="left"/>
      </w:pPr>
    </w:p>
    <w:bookmarkStart w:name="z30" w:id="31"/>
    <w:p>
      <w:pPr>
        <w:spacing w:after="0"/>
        <w:ind w:left="0"/>
        <w:jc w:val="left"/>
      </w:pPr>
      <w:r>
        <w:rPr>
          <w:rFonts w:ascii="Times New Roman"/>
          <w:b/>
          <w:i w:val="false"/>
          <w:color w:val="000000"/>
        </w:rPr>
        <w:t xml:space="preserve"> Департамент планирования бюджетных программ в сфере</w:t>
      </w:r>
      <w:r>
        <w:br/>
      </w:r>
      <w:r>
        <w:rPr>
          <w:rFonts w:ascii="Times New Roman"/>
          <w:b/>
          <w:i w:val="false"/>
          <w:color w:val="000000"/>
        </w:rPr>
        <w:t>промышленности, транспорта и коммуникаций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2093"/>
        <w:gridCol w:w="2870"/>
        <w:gridCol w:w="7133"/>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w:t>
            </w:r>
          </w:p>
          <w:p>
            <w:pPr>
              <w:spacing w:after="20"/>
              <w:ind w:left="20"/>
              <w:jc w:val="both"/>
            </w:pPr>
            <w:r>
              <w:rPr>
                <w:rFonts w:ascii="Times New Roman"/>
                <w:b w:val="false"/>
                <w:i w:val="false"/>
                <w:color w:val="000000"/>
                <w:sz w:val="20"/>
              </w:rPr>
              <w:t>
Организация работы по участию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транспорта и коммуникаций, информатизации, регулирования естественных монополий, защиты конкуренции, космической деятельности, участие в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Департамента, формированию, уточнению, корректировке республиканского бюджета по курируемым администраторам республиканских бюджетных программ, проведению факторного анализа по платежам и обязательствам, осуществление оценки реализации бюджетных программ (подпрограмм) по курируемым администраторам республиканских бюджетных программ, подготовке заключений к проектам постановлений Правительства Республики Казахстан о выделении средств из резерва Правительства, подготовке аналитических материалов, Осуществление контроля за исполнительской и трудовой дисциплиной. Осуществление иных функций, возложенных руководством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2092"/>
        <w:gridCol w:w="2870"/>
        <w:gridCol w:w="7131"/>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w:t>
            </w:r>
          </w:p>
          <w:p>
            <w:pPr>
              <w:spacing w:after="20"/>
              <w:ind w:left="20"/>
              <w:jc w:val="both"/>
            </w:pPr>
            <w:r>
              <w:rPr>
                <w:rFonts w:ascii="Times New Roman"/>
                <w:b w:val="false"/>
                <w:i w:val="false"/>
                <w:color w:val="000000"/>
                <w:sz w:val="20"/>
              </w:rPr>
              <w:t>
Организация работы Департамента по участию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транспорта и коммуникаций, информатизации, регулирования естественных монополий, защиты конкуренции, космической деятельности, участие в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Департамента, формированию, уточнению, корректировке республиканского бюджета по курируемым администраторам республиканских бюджетных программ, проведению факторного анализа по платежам и обязательствам, осуществление оценки реализации бюджетных программ (подпрограмм) по курируемым администраторам республиканских бюджетных программ, подготовке заключений к проектам постановлений Правительства Республики Казахстан о выделении средств из резерва Правительства, подготовке аналитических материалов, Осуществление контроля за исполнительской и трудовой дисциплиной.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083"/>
        <w:gridCol w:w="2857"/>
        <w:gridCol w:w="710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промышленного и топливно-энергетических комплексов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рассмотрение проектов постановлений Правительства Республики Казахстан о выделении средств из резерва Правительства, подготовке аналитических материалов. Осуществление контроля за исполнительской и трудовой дисциплиной.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промышленного и топливно-энергетических комплексов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подготовка аналитических материалов.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промышленного и топливно-энергетических комплексов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подготовка аналитических материалов.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промышленного и топливно-энергетических комплексов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подготовка аналитических материалов.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промышленного и топливно-энергетических комплексов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подготовка аналитических материалов.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084"/>
        <w:gridCol w:w="2857"/>
        <w:gridCol w:w="7097"/>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промышленного и топливно-энергетических комплексов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подготовка аналитических материалов.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промышленного и топливно-энергетических комплексов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промышленности, транспорта и коммуникаций</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уточнении, корректировке республиканского бюджета по курируемым администраторам республиканских бюджетных программ в сферах промышленности, топливно-энергетического комплекса, развития малого и среднего бизнеса и торговли, рассмотрение проектов нормативных правовых актов на предмет финансовой обеспеченности в сферах промышленности, топливно-энергетического комплекса, развития малого и среднего бизнеса и торговли,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
        <w:gridCol w:w="2086"/>
        <w:gridCol w:w="2862"/>
        <w:gridCol w:w="7115"/>
      </w:tblGrid>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транспорта, коммуникаций и информатизации Департамента</w:t>
            </w:r>
          </w:p>
          <w:p>
            <w:pPr>
              <w:spacing w:after="20"/>
              <w:ind w:left="20"/>
              <w:jc w:val="both"/>
            </w:pPr>
            <w:r>
              <w:rPr>
                <w:rFonts w:ascii="Times New Roman"/>
                <w:b w:val="false"/>
                <w:i w:val="false"/>
                <w:color w:val="000000"/>
                <w:sz w:val="20"/>
              </w:rPr>
              <w:t>
планирования бюджетных программ в сфере промышленности,</w:t>
            </w:r>
          </w:p>
          <w:p>
            <w:pPr>
              <w:spacing w:after="20"/>
              <w:ind w:left="20"/>
              <w:jc w:val="both"/>
            </w:pPr>
            <w:r>
              <w:rPr>
                <w:rFonts w:ascii="Times New Roman"/>
                <w:b w:val="false"/>
                <w:i w:val="false"/>
                <w:color w:val="000000"/>
                <w:sz w:val="20"/>
              </w:rPr>
              <w:t>
транспорта и коммуникаций</w:t>
            </w:r>
          </w:p>
        </w:tc>
      </w:tr>
      <w:tr>
        <w:trPr>
          <w:trHeight w:val="30" w:hRule="atLeast"/>
        </w:trPr>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транспорта и коммуникации, информатизации, космической деятельности, регулирования естественных монополий,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проведении факторного анализа по платежам и обязательствам, осуществлении оценки реализации бюджетных программ (подпрограмм) по курируемым администраторам республиканских бюджетных программ, подготовке заключений к проектам постановлений Правительства Республики Казахстан о выделении средств из резерва Правительства, подготовке аналитических материалов, осуществление контроля за исполнительской и трудовой дисциплиной.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083"/>
        <w:gridCol w:w="2856"/>
        <w:gridCol w:w="7101"/>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транспорта, коммуникаций и информатизации Департамента</w:t>
            </w:r>
          </w:p>
          <w:p>
            <w:pPr>
              <w:spacing w:after="20"/>
              <w:ind w:left="20"/>
              <w:jc w:val="both"/>
            </w:pPr>
            <w:r>
              <w:rPr>
                <w:rFonts w:ascii="Times New Roman"/>
                <w:b w:val="false"/>
                <w:i w:val="false"/>
                <w:color w:val="000000"/>
                <w:sz w:val="20"/>
              </w:rPr>
              <w:t>
планирования бюджетных программ в сфере промышленности,</w:t>
            </w:r>
          </w:p>
          <w:p>
            <w:pPr>
              <w:spacing w:after="20"/>
              <w:ind w:left="20"/>
              <w:jc w:val="both"/>
            </w:pPr>
            <w:r>
              <w:rPr>
                <w:rFonts w:ascii="Times New Roman"/>
                <w:b w:val="false"/>
                <w:i w:val="false"/>
                <w:color w:val="000000"/>
                <w:sz w:val="20"/>
              </w:rPr>
              <w:t>
транспорта и коммуникаций</w:t>
            </w:r>
          </w:p>
        </w:tc>
      </w:tr>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транспорта и коммуникации, информатизации, космической деятельности, регулирования естественных монополий,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проведение факторного анализа по платежам и обязательствам, осуществление оценки реализации бюджетных программ (подпрограмм) по курируемым администраторам республиканских бюджетных программ, подготовка заключений к проектам постановлений Правительства Республики Казахстан о выделении средств из резерва Правительства, подготовка аналитических материалов.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084"/>
        <w:gridCol w:w="2856"/>
        <w:gridCol w:w="710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транспорта, коммуникаций и информатизации Департамента</w:t>
            </w:r>
          </w:p>
          <w:p>
            <w:pPr>
              <w:spacing w:after="20"/>
              <w:ind w:left="20"/>
              <w:jc w:val="both"/>
            </w:pPr>
            <w:r>
              <w:rPr>
                <w:rFonts w:ascii="Times New Roman"/>
                <w:b w:val="false"/>
                <w:i w:val="false"/>
                <w:color w:val="000000"/>
                <w:sz w:val="20"/>
              </w:rPr>
              <w:t>
планирования бюджетных программ в сфере промышленности,</w:t>
            </w:r>
          </w:p>
          <w:p>
            <w:pPr>
              <w:spacing w:after="20"/>
              <w:ind w:left="20"/>
              <w:jc w:val="both"/>
            </w:pPr>
            <w:r>
              <w:rPr>
                <w:rFonts w:ascii="Times New Roman"/>
                <w:b w:val="false"/>
                <w:i w:val="false"/>
                <w:color w:val="000000"/>
                <w:sz w:val="20"/>
              </w:rPr>
              <w:t>
транспорта и коммуникаций</w:t>
            </w:r>
          </w:p>
        </w:tc>
      </w:tr>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транспорта и коммуникации, информатизации, космической деятельности, регулирования естественных монополий,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проведение факторного анализа по платежам и обязательствам, осуществление оценки реализации бюджетных программ (подпрограмм) по курируемым администраторам республиканских бюджетных программ, подготовка заключений к проектам постановлений Правительства Республики Казахстан о выделении средств из резерва Правительства, подготовка аналитических материалов.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083"/>
        <w:gridCol w:w="2856"/>
        <w:gridCol w:w="7101"/>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транспорта, коммуникаций и информатизации Департамента</w:t>
            </w:r>
          </w:p>
          <w:p>
            <w:pPr>
              <w:spacing w:after="20"/>
              <w:ind w:left="20"/>
              <w:jc w:val="both"/>
            </w:pPr>
            <w:r>
              <w:rPr>
                <w:rFonts w:ascii="Times New Roman"/>
                <w:b w:val="false"/>
                <w:i w:val="false"/>
                <w:color w:val="000000"/>
                <w:sz w:val="20"/>
              </w:rPr>
              <w:t>
планирования бюджетных программ в сфере промышленности,</w:t>
            </w:r>
          </w:p>
          <w:p>
            <w:pPr>
              <w:spacing w:after="20"/>
              <w:ind w:left="20"/>
              <w:jc w:val="both"/>
            </w:pPr>
            <w:r>
              <w:rPr>
                <w:rFonts w:ascii="Times New Roman"/>
                <w:b w:val="false"/>
                <w:i w:val="false"/>
                <w:color w:val="000000"/>
                <w:sz w:val="20"/>
              </w:rPr>
              <w:t>
транспорта и коммуникаций</w:t>
            </w:r>
          </w:p>
        </w:tc>
      </w:tr>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транспорта и коммуникации, информатизации, космической деятельности, регулирования естественных монополий,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проведение факторного анализа по платежам и обязательствам, осуществление оценки реализации бюджетных программ (подпрограмм) по курируемым администраторам республиканских бюджетных программ, подготовка заключений к проектам постановлений Правительства Республики Казахстан о выделении средств из резерва Правительства, подготовка аналитических материалов.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2083"/>
        <w:gridCol w:w="2856"/>
        <w:gridCol w:w="7101"/>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транспорта, коммуникаций и информатизации Департамента</w:t>
            </w:r>
          </w:p>
          <w:p>
            <w:pPr>
              <w:spacing w:after="20"/>
              <w:ind w:left="20"/>
              <w:jc w:val="both"/>
            </w:pPr>
            <w:r>
              <w:rPr>
                <w:rFonts w:ascii="Times New Roman"/>
                <w:b w:val="false"/>
                <w:i w:val="false"/>
                <w:color w:val="000000"/>
                <w:sz w:val="20"/>
              </w:rPr>
              <w:t>
планирования бюджетных программ в сфере промышленности,</w:t>
            </w:r>
          </w:p>
          <w:p>
            <w:pPr>
              <w:spacing w:after="20"/>
              <w:ind w:left="20"/>
              <w:jc w:val="both"/>
            </w:pPr>
            <w:r>
              <w:rPr>
                <w:rFonts w:ascii="Times New Roman"/>
                <w:b w:val="false"/>
                <w:i w:val="false"/>
                <w:color w:val="000000"/>
                <w:sz w:val="20"/>
              </w:rPr>
              <w:t>
транспорта и коммуникаций</w:t>
            </w:r>
          </w:p>
        </w:tc>
      </w:tr>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и/или право (юриспруденция, международное право) и/или естественные науки (математика) и/или технические науки и технологии и/или гуманитарные науки (международные отношения)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стратегических документов, государственных (отраслевых) программ, проектов нормативных правовых актов на предмет финансовой обеспеченности в сферах транспорта и коммуникации, информатизации, космической деятельности, регулирования естественных монополий, выработке предложений по совершенствованию бюджетного планирования по курируемым отраслям, прогнозным показателям республиканского бюджета на предстоящий трехлетний период в пределах компетенции Управления, формировании, уточнении, корректировке республиканского бюджета по курируемым администраторам республиканских бюджетных программ, проведение факторного анализа по платежам и обязательствам, осуществление оценки реализации бюджетных программ (подпрограмм) по курируемым администраторам республиканских бюджетных программ, подготовка заключений к проектам постановлений Правительства Республики Казахстан о выделении средств из резерва Правительства, подготовка аналитических материалов. Выполнение иных поручений руководства</w:t>
            </w:r>
          </w:p>
        </w:tc>
      </w:tr>
    </w:tbl>
    <w:p>
      <w:pPr>
        <w:spacing w:after="0"/>
        <w:ind w:left="0"/>
        <w:jc w:val="left"/>
      </w:pPr>
    </w:p>
    <w:bookmarkStart w:name="z31" w:id="32"/>
    <w:p>
      <w:pPr>
        <w:spacing w:after="0"/>
        <w:ind w:left="0"/>
        <w:jc w:val="left"/>
      </w:pPr>
      <w:r>
        <w:rPr>
          <w:rFonts w:ascii="Times New Roman"/>
          <w:b/>
          <w:i w:val="false"/>
          <w:color w:val="000000"/>
        </w:rPr>
        <w:t xml:space="preserve"> Департамент планирования бюджетных программ в сфере</w:t>
      </w:r>
      <w:r>
        <w:br/>
      </w:r>
      <w:r>
        <w:rPr>
          <w:rFonts w:ascii="Times New Roman"/>
          <w:b/>
          <w:i w:val="false"/>
          <w:color w:val="000000"/>
        </w:rPr>
        <w:t>агропромышленного комплекса, природных ресурсов,</w:t>
      </w:r>
      <w:r>
        <w:br/>
      </w:r>
      <w:r>
        <w:rPr>
          <w:rFonts w:ascii="Times New Roman"/>
          <w:b/>
          <w:i w:val="false"/>
          <w:color w:val="000000"/>
        </w:rPr>
        <w:t>строительства и жилищно-коммунального хозяйства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учет и аудит, финансы)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деятельности Департамента, Организация планирования, координации работы и контроля за деятельностью Департамента. Организация работы Департамента по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проекта Прогноза социально-экономического развития республики в части разработки прогноза бюджетных параметров на 3 года в сфере земельных отношений, агропромышленного комплекса, природных ресурсов и экологии, строительства и жилищно-коммунального хозяйства,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Организация планирования, координации работы и контроля за деятельностью Департамента. Организация работы Департамента по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проекта Прогноза социально-экономического развития республики в части разработки прогноза бюджетных параметров на 3 года в сфере земельных отношений, агропромышленного комплекса, природных ресурсов и экологии, строительства и жилищно-коммунального хозяйства,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и природных ресурсов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xml:space="preserve">
строительства и жилищно-коммунального хозяйства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руководства и координация деятельности Управления, выполнение организационно-административных работ,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агропромышленного комплекса и природных ресурсов. Обеспечение и организация, а также рассмотрение бюджетных заявок по курируемым администраторам бюджетных программ и подготовки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и природных ресурсов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агропромышленного комплекса и природных ресурсов.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и природных ресурсов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агропромышленного комплекса и природных ресурсов.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и природных ресурсов</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агропромышленного комплекса и природных ресурсов.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xml:space="preserve">
агропромышленного комплекса и природных ресурсов </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агропромышленного комплекса и природных ресурсов.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xml:space="preserve">
агропромышленного комплекса и природных ресурсов </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агропромышленного комплекса и природных ресурсов.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xml:space="preserve">
агропромышленного комплекса и природных ресурсов </w:t>
            </w:r>
          </w:p>
          <w:p>
            <w:pPr>
              <w:spacing w:after="20"/>
              <w:ind w:left="20"/>
              <w:jc w:val="both"/>
            </w:pPr>
            <w:r>
              <w:rPr>
                <w:rFonts w:ascii="Times New Roman"/>
                <w:b w:val="false"/>
                <w:i w:val="false"/>
                <w:color w:val="000000"/>
                <w:sz w:val="20"/>
              </w:rPr>
              <w:t>
Департамента планирования бюджетных программ в сфере</w:t>
            </w:r>
          </w:p>
          <w:p>
            <w:pPr>
              <w:spacing w:after="20"/>
              <w:ind w:left="20"/>
              <w:jc w:val="both"/>
            </w:pPr>
            <w:r>
              <w:rPr>
                <w:rFonts w:ascii="Times New Roman"/>
                <w:b w:val="false"/>
                <w:i w:val="false"/>
                <w:color w:val="000000"/>
                <w:sz w:val="20"/>
              </w:rPr>
              <w:t>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агропромышленного комплекса и природных ресурсов.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строительства жилищно-коммунального хозяйства и земельных</w:t>
            </w:r>
          </w:p>
          <w:p>
            <w:pPr>
              <w:spacing w:after="20"/>
              <w:ind w:left="20"/>
              <w:jc w:val="both"/>
            </w:pPr>
            <w:r>
              <w:rPr>
                <w:rFonts w:ascii="Times New Roman"/>
                <w:b w:val="false"/>
                <w:i w:val="false"/>
                <w:color w:val="000000"/>
                <w:sz w:val="20"/>
              </w:rPr>
              <w:t>
отношений Департамента планирования бюджетных программ в</w:t>
            </w:r>
          </w:p>
          <w:p>
            <w:pPr>
              <w:spacing w:after="20"/>
              <w:ind w:left="20"/>
              <w:jc w:val="both"/>
            </w:pPr>
            <w:r>
              <w:rPr>
                <w:rFonts w:ascii="Times New Roman"/>
                <w:b w:val="false"/>
                <w:i w:val="false"/>
                <w:color w:val="000000"/>
                <w:sz w:val="20"/>
              </w:rPr>
              <w:t>
сфере агропромышленного комплекса, природных ресурсов,</w:t>
            </w:r>
          </w:p>
          <w:p>
            <w:pPr>
              <w:spacing w:after="20"/>
              <w:ind w:left="20"/>
              <w:jc w:val="both"/>
            </w:pPr>
            <w:r>
              <w:rPr>
                <w:rFonts w:ascii="Times New Roman"/>
                <w:b w:val="false"/>
                <w:i w:val="false"/>
                <w:color w:val="000000"/>
                <w:sz w:val="20"/>
              </w:rPr>
              <w:t xml:space="preserve">
строительства и жилищно-коммунального хозяйства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руководства и координация деятельности Управления, выполнение организационно-административных работ,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строительства жилищно-коммунального хозяйства и земельных отношений. Обеспечение и организация, а также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строительства жилищно-коммунального хозяйства и земельных</w:t>
            </w:r>
          </w:p>
          <w:p>
            <w:pPr>
              <w:spacing w:after="20"/>
              <w:ind w:left="20"/>
              <w:jc w:val="both"/>
            </w:pPr>
            <w:r>
              <w:rPr>
                <w:rFonts w:ascii="Times New Roman"/>
                <w:b w:val="false"/>
                <w:i w:val="false"/>
                <w:color w:val="000000"/>
                <w:sz w:val="20"/>
              </w:rPr>
              <w:t>
отношений Департамента планирования бюджетных программ в</w:t>
            </w:r>
          </w:p>
          <w:p>
            <w:pPr>
              <w:spacing w:after="20"/>
              <w:ind w:left="20"/>
              <w:jc w:val="both"/>
            </w:pPr>
            <w:r>
              <w:rPr>
                <w:rFonts w:ascii="Times New Roman"/>
                <w:b w:val="false"/>
                <w:i w:val="false"/>
                <w:color w:val="000000"/>
                <w:sz w:val="20"/>
              </w:rPr>
              <w:t>
сфере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строительства жилищно-коммунального хозяйства и земельных отношений.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строительства жилищно-коммунального хозяйства и земельных</w:t>
            </w:r>
          </w:p>
          <w:p>
            <w:pPr>
              <w:spacing w:after="20"/>
              <w:ind w:left="20"/>
              <w:jc w:val="both"/>
            </w:pPr>
            <w:r>
              <w:rPr>
                <w:rFonts w:ascii="Times New Roman"/>
                <w:b w:val="false"/>
                <w:i w:val="false"/>
                <w:color w:val="000000"/>
                <w:sz w:val="20"/>
              </w:rPr>
              <w:t>
отношений Департамента планирования бюджетных программ в</w:t>
            </w:r>
          </w:p>
          <w:p>
            <w:pPr>
              <w:spacing w:after="20"/>
              <w:ind w:left="20"/>
              <w:jc w:val="both"/>
            </w:pPr>
            <w:r>
              <w:rPr>
                <w:rFonts w:ascii="Times New Roman"/>
                <w:b w:val="false"/>
                <w:i w:val="false"/>
                <w:color w:val="000000"/>
                <w:sz w:val="20"/>
              </w:rPr>
              <w:t>
сфере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строительства жилищно-коммунального хозяйства и земельных отношений.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строительства жилищно-коммунального хозяйства и земельных</w:t>
            </w:r>
          </w:p>
          <w:p>
            <w:pPr>
              <w:spacing w:after="20"/>
              <w:ind w:left="20"/>
              <w:jc w:val="both"/>
            </w:pPr>
            <w:r>
              <w:rPr>
                <w:rFonts w:ascii="Times New Roman"/>
                <w:b w:val="false"/>
                <w:i w:val="false"/>
                <w:color w:val="000000"/>
                <w:sz w:val="20"/>
              </w:rPr>
              <w:t>
отношений Департамента планирования бюджетных программ в</w:t>
            </w:r>
          </w:p>
          <w:p>
            <w:pPr>
              <w:spacing w:after="20"/>
              <w:ind w:left="20"/>
              <w:jc w:val="both"/>
            </w:pPr>
            <w:r>
              <w:rPr>
                <w:rFonts w:ascii="Times New Roman"/>
                <w:b w:val="false"/>
                <w:i w:val="false"/>
                <w:color w:val="000000"/>
                <w:sz w:val="20"/>
              </w:rPr>
              <w:t>
сфере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 xml:space="preserve">типовым квалификационным требованиям </w:t>
            </w:r>
            <w:r>
              <w:rPr>
                <w:rFonts w:ascii="Times New Roman"/>
                <w:b w:val="false"/>
                <w:i w:val="false"/>
                <w:color w:val="000000"/>
                <w:sz w:val="20"/>
              </w:rPr>
              <w:t>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строительства жилищно-коммунального хозяйства и земельных отношений.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0"/>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строительства жилищно-коммунального хозяйства и земельных</w:t>
            </w:r>
          </w:p>
          <w:p>
            <w:pPr>
              <w:spacing w:after="20"/>
              <w:ind w:left="20"/>
              <w:jc w:val="both"/>
            </w:pPr>
            <w:r>
              <w:rPr>
                <w:rFonts w:ascii="Times New Roman"/>
                <w:b w:val="false"/>
                <w:i w:val="false"/>
                <w:color w:val="000000"/>
                <w:sz w:val="20"/>
              </w:rPr>
              <w:t>
отношений Департамента планирования бюджетных программ в</w:t>
            </w:r>
          </w:p>
          <w:p>
            <w:pPr>
              <w:spacing w:after="20"/>
              <w:ind w:left="20"/>
              <w:jc w:val="both"/>
            </w:pPr>
            <w:r>
              <w:rPr>
                <w:rFonts w:ascii="Times New Roman"/>
                <w:b w:val="false"/>
                <w:i w:val="false"/>
                <w:color w:val="000000"/>
                <w:sz w:val="20"/>
              </w:rPr>
              <w:t>
сфере агропромышленного комплекса, природных ресурсов,</w:t>
            </w:r>
          </w:p>
          <w:p>
            <w:pPr>
              <w:spacing w:after="20"/>
              <w:ind w:left="20"/>
              <w:jc w:val="both"/>
            </w:pPr>
            <w:r>
              <w:rPr>
                <w:rFonts w:ascii="Times New Roman"/>
                <w:b w:val="false"/>
                <w:i w:val="false"/>
                <w:color w:val="000000"/>
                <w:sz w:val="20"/>
              </w:rPr>
              <w:t>
строительства и жилищно-коммунального хозяйства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законов о республиканском бюджете на соответствующий плановый период, внесении изменений и дополнений в бюджет, а также его корректировки, разработке проектов постановлений Правительства Республики Казахстан о реализации республиканского бюджета и о внесении изменений и дополнений в него на соответствующие годы, а также проекте Прогноза социально-экономического развития республики в части разработки прогноза бюджетных параметров на 3 года в сфере строительства жилищно-коммунального хозяйства и земельных отношений. Рассмотрение бюджетных заявок по курируемым администраторам бюджетных программ и подготовка заключений по ним. Выполнение иных поручений руководства</w:t>
            </w:r>
          </w:p>
        </w:tc>
      </w:tr>
    </w:tbl>
    <w:p>
      <w:pPr>
        <w:spacing w:after="0"/>
        <w:ind w:left="0"/>
        <w:jc w:val="left"/>
      </w:pPr>
    </w:p>
    <w:bookmarkStart w:name="z32" w:id="33"/>
    <w:p>
      <w:pPr>
        <w:spacing w:after="0"/>
        <w:ind w:left="0"/>
        <w:jc w:val="left"/>
      </w:pPr>
      <w:r>
        <w:rPr>
          <w:rFonts w:ascii="Times New Roman"/>
          <w:b/>
          <w:i w:val="false"/>
          <w:color w:val="000000"/>
        </w:rPr>
        <w:t xml:space="preserve"> Управление специальных программ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2111"/>
        <w:gridCol w:w="2893"/>
        <w:gridCol w:w="7189"/>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за деятельностью Управления. Координация работы по разработке с участием государственных органов мобилизационного плана Республики Казахстан и плана производства продукции и оказания услуг на соответствующий период, согласованию мобилизационных планов, Инструкции государственных органов, акиматов областей, города республиканского значения и столицы. Разработка нормативных правовых актов Республики Казахстан в области мобилизационной подготовки и мобилизации. Участие в формировании предложений по номенклатуре и объемам хранения материальных ценностей государственного материального резерва. Участие в развитии международного сотрудничества в области мобилизационной подготовки. Организация научных исследований и методического обеспечения в области мобилизационной подготовки и мобилизации, а также повышения квалификации специалистов мобилизационных органов. Внесение предложениий в Правительство Республики Казахстан о снятии и передаче установленных мобилизационных заказов при банкротстве, реорганизации, ликвидации, изменении профиля работы организаций, имеющих мобилизационные заказы, по представлениям государственных органов. Координация деятельности государственных органов в области мобилизационной подготовки. Организация согласования перечня пунктов хранения материальных ценностей государственного резерва. Обеспечение осуществления оценки мобилизационной готовности Республики Казахстан в порядке, установленном в Правилах мобилизационной подготовки и мобилизации в Республике Казахстан, и ежегодного доклада об этом Правительству Республики Казахстан. Координация работы государственных органов и организаций по бронированию военнообязанных. Ведение администрирования бюджетной программы 005 "Услуги по совершенствованию мобилизационной подготовки и мобилизации". Обеспечение участия в разработке и реализации Стратегического плана Министерства в рамках своей компетенции. Представление интересов Управления во взаимоотношениях с другими структурными подразделениями Министерства. Осуществление своевременной подготовки материалов и заключений по входящей и исходящей информации. Внесение предложений по повышению квалификации работников Управления. Взаимодействие по вопросам, относящимся к компетенции Управления, с должностными лицами Министерства. Представление предложении о структуре и штатном расписании Управления в пределах установленной численности работников и фонда оплаты труда. Обеспечение оперативного делопроизводства в Управлении, в соответствии с действующими инструкциями по общему делопроизводству в Министерстве. Обеспечение предоставления табеля учета использования рабочего времени в Управление человеческими ресурсами и развития языков в установленные сроки. Установление объема должностных обязанностей работников Управления. Организация проведении оперативных совещаний Управления. Проверка соответствия требованиям законодательства представляемых на подпись руководителю проектов приказов, инструкций, постановлений, распоряжений и других документов. Внесение в установленном порядке руководству предложении по вопросам компетенции Управления, о назначении на должность и освобождения от занимаемых должностей сотрудников, о поощрении и наложении на них дисциплинарных взысканий. Участие в установленном порядке на заседаниях коллегии Министерства, а также на совещаниях, проводимых Министром, ответственным секретарем, вице-министрами по вопросам, входящим в компетенцию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2099"/>
        <w:gridCol w:w="2877"/>
        <w:gridCol w:w="7148"/>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с участием государственных органов мобилизационный план Республики Казахстан и план производства продукции и оказания услуг на соответствующий период, согласовывает мобилизационные планы, Инструкции государственных органов, акиматов областей, города республиканского значения и столицы. Разрабатывает нормативные правовые акты Республики Казахстан в области мобилизационной подготовки. Участвует в подготовке проекта ежегодного доклада о состоянии мобилизационной подготовки и мобилизации. Участвует в формировании предложений по номенклатуре и объемам хранения материальных ценностей государственного материального резерва и участвует в развитии международного сотрудничества в области мобилизационной подготовки. Проводит оценку уровня мобилизационной готовности Республики Казахстан. Вносит предложения в Правительство Республики Казахстан о снятии и передаче установленных мобилизационных заказов при банкротстве, реорганизации, ликвидации, изменении профиля работы организаций, имеющих мобилизационные заказы, по представлениям государственных органов. Координирует деятельность государственных органов в области мобилизационной подготовки. Осуществление своевременной подготовки материалов и заключений по входящей и исходящей информации. Проводит оценку мобилизационной подготовки в области транспорта, связи, машиностроения, по отраслям промышленности, в области здравоохранения, сельского хозяйства, производства продуктов питания, финансового обеспечения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с участием государственных органов мобилизационный план Республики Казахстан и план производства продукции и оказания услуг на соответствующий период, согласовывает мобилизационные планы, Инструкции государственных органов, акиматов областей, города республиканского значения и столицы. Разрабатывает нормативные правовые акты Республики Казахстан в области мобилизационной подготовки. Участвует в формировании предложений по номенклатуре и объемам хранения материальных ценностей государственного материального резерва и участвует в развитии международного сотрудничества в области мобилизационной подготовки. Участвует в подготовке проекта ежегодного доклада о состоянии мобилизационной подготовки и мобилизации. Планирует мероприятия и расходы республиканского бюджета в области мобилизационной подготовки и мобилизации на соответствующий финансовый год. Проводит оценку мобилизационной подготовки в области транспорта, связи, машиностроения, финансового обеспечения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с участием государственных органов мобилизационный план Республики Казахстан и план производства продукции и оказания услуг на соответствующий период, согласовывает мобилизационные планы, Инструкции государственных органов, акиматов областей, города республиканского значения и столицы. Разрабатывает нормативные правовые акты Республики Казахстан в области мобилизационной подготовки. Участвует в формировании предложений по номенклатуре и объемам хранения материальных ценностей государственного материального резерва и участвует в развитии международного сотрудничества в области мобилизационной подготовки. Осуществление своевременной подготовки материалов и заключений по входящей и исходящей информации. Проводит оценку мобилизационной подготовки по отраслям промышленности (горно-металлургического, топливно-энергетического комплексов, радио и электротехнической отрасли промышленности), финансового обеспечения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2104"/>
        <w:gridCol w:w="2883"/>
        <w:gridCol w:w="7165"/>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технические науки и технологии (биотехнология) и/или военное дело и безопасность</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с участием государственных органов мобилизационный план Республики Казахстан и план производства продукции и оказания услуг на соответствующий период, согласовывает мобилизационные планы, Инструкции государственных органов, акиматов областей, города республиканского значения и столицы. Разрабатывает нормативные правовые акты Республики Казахстан в области мобилизационной подготовки. Участвует в формировании предложений по номенклатуре и объемам хранения материальных ценностей государственного материального резерва и участвует в развитии международного сотрудничества в области мобилизационной подготовки. Осуществление своевременной подготовки материалов и заключений по входящей и исходящей информации. Внесение предложений по повышению квалификации работников Управления. Предоставление табеля учета использования рабочего времени в Управление человеческими ресурсами и развития языков в установленные сроки. Участие в разработке и реализации Стратегического плана Министерства в рамках своей компетенции. Ведение номенклатуры дел Управления, учет и хранение документов, контроль за состоянием и сохранностью по передачи их на хранение в архив Министерства. Ведение делопроизводства в Управлении, в соответствии с действующими инструкциями по общему делопроизводству в Министерстве. Подготовка предложений по улучшению материально-технического обеспечения Управления. Обеспечивают соблюдение законов и иных нормативных правовых актов Республики Казахстан в области мобилизационной подготовки и мобилизации. Выполнение иных рабочих поручений и заданий руководства. Проводит оценку мобилизационной подготовки в области здравоохранения, сельского хозяйства, производства продуктов питания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2086"/>
        <w:gridCol w:w="2859"/>
        <w:gridCol w:w="7117"/>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специальных программ</w:t>
            </w:r>
          </w:p>
        </w:tc>
      </w:tr>
      <w:tr>
        <w:trPr>
          <w:trHeight w:val="30" w:hRule="atLeast"/>
        </w:trPr>
        <w:tc>
          <w:tcPr>
            <w:tcW w:w="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учет и аудит, государственное и местное управление) и/или право (юриспруденция) и/или военное дело и безопасность</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с участием государственных органов мобилизационный план Республики Казахстан и план производства продукции и оказания услуг на соответствующий период, согласовывает мобилизационные планы, Инструкции государственных органов, акиматов областей, города республиканского значения и столицы. Разрабатывает нормативные правовые акты Республики Казахстан в области мобилизационной подготовки. Участвует в формировании предложений по номенклатуре и объемам хранения материальных ценностей государственного материального резерва и участвует в развитии международного сотрудничества в области мобилизационной подготовки. Осуществление своевременной подготовки материалов и заключений по входящей и исходящей информации. Координация работы государственных органов и организаций по бронированию военнообязанных. Внесение предложений по повышению квалификации работников Управления. Предоставление табеля учета использования рабочего времени в Управление человеческими ресурсами и развития языков в установленные сроки. Проводит оценку мобилизационной подготовки в области транспорта, связи, машиностроения</w:t>
            </w:r>
          </w:p>
        </w:tc>
      </w:tr>
    </w:tbl>
    <w:p>
      <w:pPr>
        <w:spacing w:after="0"/>
        <w:ind w:left="0"/>
        <w:jc w:val="left"/>
      </w:pPr>
    </w:p>
    <w:bookmarkStart w:name="z33" w:id="34"/>
    <w:p>
      <w:pPr>
        <w:spacing w:after="0"/>
        <w:ind w:left="0"/>
        <w:jc w:val="left"/>
      </w:pPr>
      <w:r>
        <w:rPr>
          <w:rFonts w:ascii="Times New Roman"/>
          <w:b/>
          <w:i w:val="false"/>
          <w:color w:val="000000"/>
        </w:rPr>
        <w:t xml:space="preserve"> Департамент по работе с персоналом и внутреннего развития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по работе с персоналом</w:t>
            </w:r>
          </w:p>
          <w:p>
            <w:pPr>
              <w:spacing w:after="20"/>
              <w:ind w:left="20"/>
              <w:jc w:val="both"/>
            </w:pPr>
            <w:r>
              <w:rPr>
                <w:rFonts w:ascii="Times New Roman"/>
                <w:b w:val="false"/>
                <w:i w:val="false"/>
                <w:color w:val="000000"/>
                <w:sz w:val="20"/>
              </w:rPr>
              <w:t>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реализации кадровой политики, обеспечения условий для прохождения государственной службы в структурных подразделениях Министерства, трудовой дисциплины, разработки положений структурных подразделений, должностных инструкций, проектов структуры, штатной численности и штатного расписания, общее руководство за разработкой, реализацией, мониторингом, анализом реализации стратегического и операционного планов Министерства, меморандума между Правительством и Министерством на соответствующий период, контроль за внедрением принципов корпоративного управления в Министерстве, контроль за разработкой нормативных правовых актов и подготовкой информационно-аналитических материалов по вопросам деятельности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по работе с персоналом</w:t>
            </w:r>
          </w:p>
          <w:p>
            <w:pPr>
              <w:spacing w:after="20"/>
              <w:ind w:left="20"/>
              <w:jc w:val="both"/>
            </w:pPr>
            <w:r>
              <w:rPr>
                <w:rFonts w:ascii="Times New Roman"/>
                <w:b w:val="false"/>
                <w:i w:val="false"/>
                <w:color w:val="000000"/>
                <w:sz w:val="20"/>
              </w:rPr>
              <w:t>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по разработке, реализации, мониторингу и анализу реализации стратегического и операционного планов Министерства, меморандума между Правительством и Министерством на соответствующий период, контролю по подготовке отчета о ходе реализации Стратегического плана Министерства за отчетный год, координация деятельности структурных подразделений Министерства по разработке регламента Министерства, положений структурных подразделений, контроль за подготовкой и проведением коллегий Министерства, представляет в установленном порядке предложения о поощрении работников Департамента и привлечении их к дисциплинарной ответственности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внутреннего стратегического планирования</w:t>
            </w:r>
          </w:p>
          <w:p>
            <w:pPr>
              <w:spacing w:after="20"/>
              <w:ind w:left="20"/>
              <w:jc w:val="both"/>
            </w:pPr>
            <w:r>
              <w:rPr>
                <w:rFonts w:ascii="Times New Roman"/>
                <w:b w:val="false"/>
                <w:i w:val="false"/>
                <w:color w:val="000000"/>
                <w:sz w:val="20"/>
              </w:rPr>
              <w:t>
Департамента по работе с персоналом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разработки, утверждение и реализацию стратегического, операционного плана Министерства, меморандума между Премьер-Министром и Министром, межсекторальных соглашений между Министром и руководителями заинтересованных государственных органов на соответствующий период, плана работы Департамента на соответствующий год, анализ и мониторинг реализации стратегического плана, меморандума, межсекторальных соглашений, операционного плана, планов работ структурных подразделений Министерства, координация работы по разработке регламента Министерства, положений структурных подразделений, организации коллегий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внутреннего стратегического планирования</w:t>
            </w:r>
          </w:p>
          <w:p>
            <w:pPr>
              <w:spacing w:after="20"/>
              <w:ind w:left="20"/>
              <w:jc w:val="both"/>
            </w:pPr>
            <w:r>
              <w:rPr>
                <w:rFonts w:ascii="Times New Roman"/>
                <w:b w:val="false"/>
                <w:i w:val="false"/>
                <w:color w:val="000000"/>
                <w:sz w:val="20"/>
              </w:rPr>
              <w:t>
Департамента по работе с персоналом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стратегического плана Министерства на соответствующий период, анализ и мониторинг реализации стратегического плана, анализ и мониторинг реализации меморандума, межсекторальных соглашений, подготовка информационно-аналитических материалов, отчетов о ходе их реализации и достижения показателей, организация проведения коллегий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внутреннего стратегического планирования</w:t>
            </w:r>
          </w:p>
          <w:p>
            <w:pPr>
              <w:spacing w:after="20"/>
              <w:ind w:left="20"/>
              <w:jc w:val="both"/>
            </w:pPr>
            <w:r>
              <w:rPr>
                <w:rFonts w:ascii="Times New Roman"/>
                <w:b w:val="false"/>
                <w:i w:val="false"/>
                <w:color w:val="000000"/>
                <w:sz w:val="20"/>
              </w:rPr>
              <w:t>
Департамента по работе с персоналом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стратегического плана Министерства на соответствующий период, анализ и мониторинг реализации стратегического плана, анализ и мониторинг реализации меморандума, межсекторальных соглашений, подготовка информационно-аналитических материалов, отчетов о ходе их реализации и достижения показателей, организация проведения коллегий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внутреннего стратегического планирования</w:t>
            </w:r>
          </w:p>
          <w:p>
            <w:pPr>
              <w:spacing w:after="20"/>
              <w:ind w:left="20"/>
              <w:jc w:val="both"/>
            </w:pPr>
            <w:r>
              <w:rPr>
                <w:rFonts w:ascii="Times New Roman"/>
                <w:b w:val="false"/>
                <w:i w:val="false"/>
                <w:color w:val="000000"/>
                <w:sz w:val="20"/>
              </w:rPr>
              <w:t>
Департамента по работе с персоналом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 и/или услуги (оценка)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 основе стратегического плана операционного плана Министерства и плана работы Департамента на соответствующий период, анализ и мониторинг реализации операционного плана, планов работ структурных подразделений, обеспечение разработки регламента Министерства, положений структурных подразделений, размещение на интернет-ресурсе Министерства информации, входящей в компетенцию Управления, подготовка материалов к коллегии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Департамента по работе с персоналом</w:t>
            </w:r>
          </w:p>
          <w:p>
            <w:pPr>
              <w:spacing w:after="20"/>
              <w:ind w:left="20"/>
              <w:jc w:val="both"/>
            </w:pPr>
            <w:r>
              <w:rPr>
                <w:rFonts w:ascii="Times New Roman"/>
                <w:b w:val="false"/>
                <w:i w:val="false"/>
                <w:color w:val="000000"/>
                <w:sz w:val="20"/>
              </w:rPr>
              <w:t>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по Министерству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формированию корпоративной культуры, созданию и поддержанию устойчивого положительного имиджа государственного органа, трудовой и государственной дисциплины, координация работы Конкурсной, дисциплинарной, жилищной комиссий, комиссий по аттестации, награждению, обучению за рубежом, по установлению трудового стажа государственных служащих</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формированию корпоративной культуры, созданию и поддержанию устойчивого положительного имиджа государственного органа, трудовой дисциплины в курируемых структурных подразделениях Министерства, организация работы Дисциплинарной комиссии, подготовка и сдача отчетности по кадрам, подготовка сборника квалификационных требований к административным государственным должностям Министерства для утверждения руководством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8"/>
        <w:gridCol w:w="7095"/>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 и/или образование (русский язык и литература в школах с неказахским языком обучения) и /или сельскохозяйственные науки (агрономия)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формированию корпоративной культуры, созданию и поддержанию устойчивого положительного имиджа государственного органа, трудовой дисциплины в курируемых структурных подразделениях Министерства, работы Комиссии по поощрению</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 и /или сельскохозяйственные науки (агрономия)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формированию корпоративной культуры, созданию и поддержанию устойчивого положительного имиджа государственного органа, трудовой дисциплины в курируемых структурных подразделениях Министерства, организация работы Комиссий по аттестации госслужащих, по установлению трудового стажа государственных служащих, формирование номенклатуры дел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3"/>
        <w:gridCol w:w="7102"/>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Департамента по работе с персоналом</w:t>
            </w:r>
          </w:p>
          <w:p>
            <w:pPr>
              <w:spacing w:after="20"/>
              <w:ind w:left="20"/>
              <w:jc w:val="both"/>
            </w:pPr>
            <w:r>
              <w:rPr>
                <w:rFonts w:ascii="Times New Roman"/>
                <w:b w:val="false"/>
                <w:i w:val="false"/>
                <w:color w:val="000000"/>
                <w:sz w:val="20"/>
              </w:rPr>
              <w:t>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естественные науки (математика, информатика)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формированию корпоративной культуры, созданию и поддержанию устойчивого положительного имиджа государственного органа, трудовой дисциплины в курируемых структурных подразделениях Министерства, организация работы Жилищной, Конкурсной комиссии Министерства, обеспечение госслужащих служебными удостоверениями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3"/>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и/или право (юриспруденция, международное право)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созданию и развитию эффективной структуры управления человеческими ресурсами и подбору персонала, формированию корпоративной культуры, созданию и поддержанию устойчивого положительного имиджа государственного органа, трудовой дисциплины в курируемых структурных подразделениях. Министерства, организация работа Комиссии по обучению государственных служащих, в том числе за рубежом, а также проведение работы по приему, увольнению работников по трудовым договорам, предоставлению им трудовых отпусков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образование (казахский язык и литература, русский язык и литература, основы права и экономики) и/или право (юриспруденция)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организация прохождения производственной, преддипломной практики студентов Высших учебных заведений, выпускников программы "Болашак", Казахстанского института менеджмента, экономики и прогнозирования, Московского государственного университета в Министерстве, работа с Центральной избирательной комиссией, ведение учета военнообязанных и призывников Министерства, формирование дел Управления для сдачи их в архив, проведение работы по приему, увольнению работников по трудовым договорам, предоставлению им трудовых отпусков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по работе с персоналом</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маркетинг, мировая экономика) и/или образование (казахский язык и литература, русский язык и литература, основы права и экономики) и/или право (юриспруденция)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по реализации единой государственной политики в сфере государственной службы, ведение учета бланков строгой отчетности Управления, составление графика отпусков сотрудников Министерства, проведение работы по приему, увольнению работников по трудовым договорам, предоставлению им трудовых отпусков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0"/>
        <w:gridCol w:w="2853"/>
        <w:gridCol w:w="7103"/>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развития государственного языка</w:t>
            </w:r>
          </w:p>
          <w:p>
            <w:pPr>
              <w:spacing w:after="20"/>
              <w:ind w:left="20"/>
              <w:jc w:val="both"/>
            </w:pPr>
            <w:r>
              <w:rPr>
                <w:rFonts w:ascii="Times New Roman"/>
                <w:b w:val="false"/>
                <w:i w:val="false"/>
                <w:color w:val="000000"/>
                <w:sz w:val="20"/>
              </w:rPr>
              <w:t>
и редактирования</w:t>
            </w:r>
          </w:p>
          <w:p>
            <w:pPr>
              <w:spacing w:after="20"/>
              <w:ind w:left="20"/>
              <w:jc w:val="both"/>
            </w:pPr>
            <w:r>
              <w:rPr>
                <w:rFonts w:ascii="Times New Roman"/>
                <w:b w:val="false"/>
                <w:i w:val="false"/>
                <w:color w:val="000000"/>
                <w:sz w:val="20"/>
              </w:rPr>
              <w:t>
Департамента по работе с персоналом и</w:t>
            </w:r>
          </w:p>
          <w:p>
            <w:pPr>
              <w:spacing w:after="20"/>
              <w:ind w:left="20"/>
              <w:jc w:val="both"/>
            </w:pPr>
            <w:r>
              <w:rPr>
                <w:rFonts w:ascii="Times New Roman"/>
                <w:b w:val="false"/>
                <w:i w:val="false"/>
                <w:color w:val="000000"/>
                <w:sz w:val="20"/>
              </w:rPr>
              <w:t>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общее руководство за деятельностью Управления, координация вопросов по Министерству по реализации единой государственной политики в сфере развития государственного языка, организация работы Управления по редактированию проектов нормативных правовых актов и других исходящих документов, поступающих в Департамент от структурных подразделений Министерства, участие в подготовке проектов законодательных и иных нормативных правовых актов по вопросам входящим в компетенцию Управления, а также иные функции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нормативно-правовых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(отчет по реализаций Плана мероприятий)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1"/>
        <w:gridCol w:w="2856"/>
        <w:gridCol w:w="7099"/>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(разработка методических рекомендаций)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иностранный язык: два иностранных языка)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(проведение работы по унификации экономических и других часто употребляемых терминов, создание терминологической базы)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русский язык и литература в школах с нерусским языком обучения, иностранный язык: два иностранных языка)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(разработка Плана мероприятий по реализации программы)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Департамента по работе с персоналом и внутреннего развития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иностранный язык: два иностранных языка)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(организация работы по обучению государственному языку)</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w:t>
            </w:r>
          </w:p>
          <w:p>
            <w:pPr>
              <w:spacing w:after="20"/>
              <w:ind w:left="20"/>
              <w:jc w:val="both"/>
            </w:pPr>
            <w:r>
              <w:rPr>
                <w:rFonts w:ascii="Times New Roman"/>
                <w:b w:val="false"/>
                <w:i w:val="false"/>
                <w:color w:val="000000"/>
                <w:sz w:val="20"/>
              </w:rPr>
              <w:t xml:space="preserve">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развития государственного языка и редактирования</w:t>
            </w:r>
          </w:p>
          <w:p>
            <w:pPr>
              <w:spacing w:after="20"/>
              <w:ind w:left="20"/>
              <w:jc w:val="both"/>
            </w:pPr>
            <w:r>
              <w:rPr>
                <w:rFonts w:ascii="Times New Roman"/>
                <w:b w:val="false"/>
                <w:i w:val="false"/>
                <w:color w:val="000000"/>
                <w:sz w:val="20"/>
              </w:rPr>
              <w:t xml:space="preserve">
Департамента по работе с персоналом и внутреннего развития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государственное и местное управление) и/или образование (казахский язык и литература, иностранный язык: два иностранных языка) и/или гуманитарные науки (переводческое дело)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редактирования текстов нормативных правовых актов и иных документов, подготовленных сотрудниками курируемых структурных подразделений Министерства на государственном языке, проведение работы по проверке соблюдения идентичности перевода оригиналу, стилистики предоставленных материалов, обеспечение работы по реализации Государственной программы функционирования и развития языков (организация работы по обучению английскому языку), ведение делопроизводства Управления</w:t>
            </w:r>
          </w:p>
        </w:tc>
      </w:tr>
    </w:tbl>
    <w:p>
      <w:pPr>
        <w:spacing w:after="0"/>
        <w:ind w:left="0"/>
        <w:jc w:val="left"/>
      </w:pPr>
    </w:p>
    <w:bookmarkStart w:name="z34" w:id="35"/>
    <w:p>
      <w:pPr>
        <w:spacing w:after="0"/>
        <w:ind w:left="0"/>
        <w:jc w:val="left"/>
      </w:pPr>
      <w:r>
        <w:rPr>
          <w:rFonts w:ascii="Times New Roman"/>
          <w:b/>
          <w:i w:val="false"/>
          <w:color w:val="000000"/>
        </w:rPr>
        <w:t xml:space="preserve"> Департамент внутреннего администрирования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менеджмент, финансы, государственное и местное управление)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организация, реализация, контроль и координация деятельности по вопросам государственных закупок, информационно-технического, организационного и материально - технического обеспечения деятельности министерства, координация работы подведомственных организаций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учет и аудит, государственное и местное управление)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контроль и координация деятельности по вопросам организации документооборота и сохранности документов, ведения бухгалтерского и финансового учетов, составления финансовой и бюджетной отчетности, бюджетного планирования и исполнения плана финансирования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Финансового управления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управления, организация и контроль ведения бухгалтерского и финансового учетов министерства и составления бухгалтерской и финансовой отчетности, организация и контроль начисления и выплаты фонда оплаты труда и иных расходов, координация работ по бюджетному планированию и исполнению плана финансирования, организация выполнения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Финансового управления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и составление отчетности министерства, осуществление контроля за начислением и выплатой заработной платы, за соблюдением порядка оформления первичных и бухгалтерских документов, взаимодействие и переписка с государственными органами по вопросам, входящим в компетенцию данной должности,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Финансового управления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представление бюджетной заявки министерства и ведомств, анализ исполнения планов финансирования и подготовка отчетов об освоении бюджетных программ, инвестиционных проектов, по оценке эффективности управления бюджетными средствами государственного органа и предоставление их в уполномоченные органы, составление и предоставление информации об исполнении стратегического плана (раздел 7. "Бюджетные программы"), взаимодействие и переписка с государственными органами по вопросам бюджета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Финансового управления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правильное начисление и перечисление фонда оплаты труда, налогов, взносов работодателей, а также начисление и выплату иных расходов, составление и сдача статистической отчетности, деклараций по социальному и подоходному налогам, обязательным пенсионным отчислениям, социальным отчислениям, ведение бухгалтерского учета операций по фонду оплаты труда, налогам, взносам работодателей и переписка по ним, а также начисление и выплату иных расходов, составление расчетов к бюджетной заявке по фонду оплаты труда и командировочным расходам,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Финансового управления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активов, канцелярских товаров и расходных материалов, ежемесячное осуществление контроля за их движением, переписка с министерствами, ведомствами и другими организациями по вопросам учета имущества, рассмотрение и согласование планов развития и отчетов по исполнению плана развития подведомственных акционерных обществ, выполнение иных рабочих поручений и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Финансового управления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выполнение работ по принятию обязательств согласно плану финансирования, ведение учета и составление отчетности по обязательствам, осуществление сверки расчетов с поставщиками товаров, работ и услуг, составление и предоставление отчетности по дебиторской и кредиторской задолженности в соответствующие органы, взаимодействие и переписка с государственными органами и организациями по вопросам обязательств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Финансового управления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составление планов финансирования по обязательствам и платежам и внесение изменений по произведенным перераспределениям в планы финансирования Министерства и ведомств, анализ исполнения планов финансирования и подготовка отчетов об освоении бюджетных программ, инвестиционных проектов, составление и предоставление информации об исполнении операционного плана, работа с ведомствами по финансовым вопросам, переписка с министерствами, ведомствами и другими организациями по вопросам бюджета министерства, выполнение иных рабочих поручений и заданий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Финансового управления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выполнение работ по принятию обязательств по валютным операциям согласно плану финансирования, оформление документов на получение разрешения на открытие валютного счета, заявок на покупку и перевод иностранной валюты, ведение учета и составление отчетности по обязательствам по валютным операциям, взаимодействие и переписка с государственными органами и организациями по вопросам обязательств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6"/>
        <w:gridCol w:w="709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технические науки и технологии (технология общественного питания) и/или образование (иностранный язык)</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документооборота министерства, обеспечение временного хранения и сохранности документов в ведомственном архиве министерства, организация приема физических и юридических лиц по личным вопросам руководством министерства, совершенствование общей методологии исполнения контрольных документов, электронной системы исполнения контрольных документов,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xml:space="preserve">
Департамента внутреннего администрирования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технические науки и технологии (строительство) и/или образование (иностранный язык)</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осуществления контроля за исполнением контрольных документов, мониторинг и анализ исполнения контрольных поручений Главы государства и Администрации Президента Республики Казахстан, подготовка информации и отчетности по контрольным поручениям, совершенствование контроля исполнения документов, взаимодействие с Администрацией Президента Ресчпублики Казахстан, Канцелярией Премьер-Министра Республики Казахстан по вопросам исполнения документов, постановка на контроль и снятие с контроля поручений Администрации Президента Республики Казахстан,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xml:space="preserve">
Департамента внутреннего администрирования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технические науки и технологии (строительство) и/или образование (иностранный язык)</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исполнения контрольных документов Канцелярии Премьер-Министра, обращений физических и юридических лиц, подготовка информации и отчетности по контрольным поручениям Канцелярии Премьер-Министра, обращений физических и юридических лиц, мониторинг Интранет-портала государственных органов, взаимодействие с Канцелярией Премьер-министра по вопросам исполнения документов, постановка на контроль и снятие с контроля поручений Канцелярии Премьер-Министра, обращений физических и юридических лиц, отправка исходящей корреспонденции в Сенат Парламента Республики Казахстан, Канцелярию Премьер-Министра Республики Казахстан,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xml:space="preserve">
Департамента внутреннего администрирования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технические науки и технологии (строительство) и/или образование (иностранный язык)</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исполнения запросов и проектов нормативных правовых актов поступающих из государственных органов, подготовка информации и отчетности по ним, взаимодействие с государственными органами по вопросам исполнения документов, постановка на контроль и снятие с контроля документов государственных органов и проектов нормативных правовых актов, отправка исходящей корреспонденции в Администрацию Президента Республики Казахстан, Мажилис Парламента Республики Казахстан,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xml:space="preserve">
Департамента внутреннего администрирования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образование (профессиональное обучение)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первоначальной обработки входящей, исходящей и внутренней корреспонденции, формирование и оформление документов и дел в ведомственный арихив, совершенствование документооборота, обеспечение бесперебойной эксплуатации и дальнейшей оптимизации программного обеспечения Единая система электронного документооборота с применением электронной цифровой подписи, учет, регистрация, отправка документов с грифом "Для служебного пользования", взаимодействие с государственными органами и организациями по вопросам организации документооборота,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xml:space="preserve">
Департамента внутреннего администрирования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проверка, регистрация на бумажном и электронном носителях входящей корреспонденции, поступающей из Администрации Президента, Сената и Мажилиса Парламента, Канцелярии Премьер-Министра Республики Казахстан в базе данных Единой системы электронного документооборота (далее - ЕСЭДО), регистрация внутренних контрольных документов, передача документов и дел в ведомственный архив, ведение картотеки,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8"/>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образование (профессиональное обучение) и/или естественные науки (математика, информатика) и/или технические науки и технологии (информационные системы)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проверка, регистрация на бумажных и электронных носителях входящей корреспонденции, поступающей из центральных и местных государственных органов к поручениям в базе данных ЕСЭДО, регистрация и учет обращений физических и юридических лиц, ведение картотеки,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образование (профессиональное обучение)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проверка, отправка на электронных носителях исходящей корреспонденции, сканирование, регистрация входящей корреспонденции, доставляемой нарочно, фельдъегерской почтой, Казпочтой, специальной и другими видами связи в базе ЕСЭДО,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контроля и документационного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и бизнес (экономика, финансы, государственное и местное управление, архивоведение, документоведение и документационное обеспечение) и/или право (юриспруденция) и/или образование (профессиональное обучение)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проверка, конвертирование и отправка бумажных документов, прием, проверка, сканирование и регистрация входящей корреспонденции, доставляемой нарочно фельдъегерской почтой, Казпочтой, международных организаций и банков в базе ЕСЭДО, подготовка информации и отчетности о документообороте в рамках функциональной деятельности,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xml:space="preserve">
Департамента внутреннего администрирования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деятельности управления, планирование потребности министерства в товарах, работах и услугах, необходимых для обеспечения деятельности, осуществление деятельности в сфере государственных закупок по приобретению товаров, работ и услуг, необходимых для обеспечения функционирования министерства, контроль за исполнением договорных обязательств,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расчетов для планирования потребности министерства в товарах, работах и услугах, необходимых для обеспечения деятельности, разработка бюджетных заявок по расходам на товары, работы и услуги согласно компетенции управления, мониторинг реализации плана государственных закупок, проведение процедур по государственным закупкам товаров, работ и услуг для министерства способом конкурса/аукциона, контроль за исполнением договорных обязательств, взаимодействие со структурными подразделениями по вопросам проведения государственных закупок, работа с уполномоченным органом по вопросам государственных закупок, составление отчетности по государственным закупкам товаров, работ и услуг,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xml:space="preserve">
Департамента внутреннего администрирования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по государственным закупкам товаров, работ и услуг для министерства способом конкурса/аукциона, способом из одного источника, разработка и обеспечение подписания договоров /внесение изменений и дополнений в договора по государственным закупкам способом конкурса/аукциона, из одного источника, контроль исполнения договорных обязательств по государственным закупкам способом конкурса/аукциона, из одного источника,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3"/>
        <w:gridCol w:w="2856"/>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государственных закупок</w:t>
            </w:r>
          </w:p>
          <w:p>
            <w:pPr>
              <w:spacing w:after="20"/>
              <w:ind w:left="20"/>
              <w:jc w:val="both"/>
            </w:pPr>
            <w:r>
              <w:rPr>
                <w:rFonts w:ascii="Times New Roman"/>
                <w:b w:val="false"/>
                <w:i w:val="false"/>
                <w:color w:val="000000"/>
                <w:sz w:val="20"/>
              </w:rPr>
              <w:t xml:space="preserve">
Департамента внутреннего администрирования </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финансы) и/или право (юриспруденция)</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по государственным закупкам товаров, работ и услуг для министерства способом запроса ценовых предложений, разработка технических спецификаций товаров, работ и услуг согласно компетенции управления, разработка и обеспечение подписания договоров/внесение изменений и дополнений в договора по государственным закупкам способом запроса ценовых предложений, контроль исполнения договорных обязательств по государственным закупкам способом запроса ценовых предложений, регистрация договоров по государственным закупкам товаров, работ и услуг в журнале, регистрация актов приема-передачи товаров, работ и услуг в журнале,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материально-технического</w:t>
            </w:r>
          </w:p>
          <w:p>
            <w:pPr>
              <w:spacing w:after="20"/>
              <w:ind w:left="20"/>
              <w:jc w:val="both"/>
            </w:pPr>
            <w:r>
              <w:rPr>
                <w:rFonts w:ascii="Times New Roman"/>
                <w:b w:val="false"/>
                <w:i w:val="false"/>
                <w:color w:val="000000"/>
                <w:sz w:val="20"/>
              </w:rPr>
              <w:t>
и организационного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деятельностью управления, организация и контроль Гражданской обороны в министерстве, контроль за обеспечением бесперебойной работы вычислительной технике, планирование, обеспечение, анализ и контроль материально-технического и организационного обеспечения министерства, организация и контроль деятельности материально-ответственного лица по организационной и вычислительной технике,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4"/>
        <w:gridCol w:w="2855"/>
        <w:gridCol w:w="7097"/>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материально-технического</w:t>
            </w:r>
          </w:p>
          <w:p>
            <w:pPr>
              <w:spacing w:after="20"/>
              <w:ind w:left="20"/>
              <w:jc w:val="both"/>
            </w:pPr>
            <w:r>
              <w:rPr>
                <w:rFonts w:ascii="Times New Roman"/>
                <w:b w:val="false"/>
                <w:i w:val="false"/>
                <w:color w:val="000000"/>
                <w:sz w:val="20"/>
              </w:rPr>
              <w:t>
и организационного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Гражданской обороны в министерстве, формирование потребности, составление бюджетной заявки, технического задания и спецификации, проектов договоров и актов оказания услуг по хозяйственному обслуживанию, составление планов и сметы, организация и проведения различных форумов, Ассамблеи народов Казахстана и других организационных мероприятий, создание рабочих мест для сотрудников (рассадка и размещение сотрудников), выполнение иных поручений руководства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0"/>
        <w:gridCol w:w="2808"/>
        <w:gridCol w:w="6981"/>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материально-технического</w:t>
            </w:r>
          </w:p>
          <w:p>
            <w:pPr>
              <w:spacing w:after="20"/>
              <w:ind w:left="20"/>
              <w:jc w:val="both"/>
            </w:pPr>
            <w:r>
              <w:rPr>
                <w:rFonts w:ascii="Times New Roman"/>
                <w:b w:val="false"/>
                <w:i w:val="false"/>
                <w:color w:val="000000"/>
                <w:sz w:val="20"/>
              </w:rPr>
              <w:t>
и организационного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бюджетной заявки, составление планов финансирования, технических заданий и спецификаций, проектов договоров и актов приемки товаров и оказания услуг по материально-техническому обеспечению, выполнение иных поручений руководства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9"/>
        <w:gridCol w:w="2808"/>
        <w:gridCol w:w="698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материально-технического и организационного</w:t>
            </w:r>
          </w:p>
          <w:p>
            <w:pPr>
              <w:spacing w:after="20"/>
              <w:ind w:left="20"/>
              <w:jc w:val="both"/>
            </w:pPr>
            <w:r>
              <w:rPr>
                <w:rFonts w:ascii="Times New Roman"/>
                <w:b w:val="false"/>
                <w:i w:val="false"/>
                <w:color w:val="000000"/>
                <w:sz w:val="20"/>
              </w:rPr>
              <w:t>
обеспечения</w:t>
            </w:r>
          </w:p>
          <w:p>
            <w:pPr>
              <w:spacing w:after="20"/>
              <w:ind w:left="20"/>
              <w:jc w:val="both"/>
            </w:pPr>
            <w:r>
              <w:rPr>
                <w:rFonts w:ascii="Times New Roman"/>
                <w:b w:val="false"/>
                <w:i w:val="false"/>
                <w:color w:val="000000"/>
                <w:sz w:val="20"/>
              </w:rPr>
              <w:t>
Департамента внутреннего администрирования</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финансы, маркетинг) и/или право (юриспруденция) и/или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планировании, обеспечении, анализе и контроле материально-технического обеспечения деятельности министерства, выполнение функций материально-ответственного лица по материально-техническому обеспечению министерства, обеспечение бесперебойной работы организационной и вычислительной техники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6"/>
        <w:gridCol w:w="2811"/>
        <w:gridCol w:w="698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информационных систем</w:t>
            </w:r>
          </w:p>
          <w:p>
            <w:pPr>
              <w:spacing w:after="20"/>
              <w:ind w:left="20"/>
              <w:jc w:val="both"/>
            </w:pPr>
            <w:r>
              <w:rPr>
                <w:rFonts w:ascii="Times New Roman"/>
                <w:b w:val="false"/>
                <w:i w:val="false"/>
                <w:color w:val="000000"/>
                <w:sz w:val="20"/>
              </w:rPr>
              <w:t>
и информационной безопасности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деятельностью управления, контроль за состоянием информационной безопасности министерства, контроль бесперебойного функционирования информационных систем Министерства, организация и контроль оценки эффективности по применению информационных технологий, организует работы по внедрению, сопровождению, развитию и обеспечению бесперебойной работы информационных систем, контроль за состоянием информационной безопасности информационных систем на всех этапах жизненного цикла, контроль законности использования программного обеспечения, осуществление работ по внедрению новых информационных технологий в министерстве,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6"/>
        <w:gridCol w:w="2811"/>
        <w:gridCol w:w="698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информационных систем</w:t>
            </w:r>
          </w:p>
          <w:p>
            <w:pPr>
              <w:spacing w:after="20"/>
              <w:ind w:left="20"/>
              <w:jc w:val="both"/>
            </w:pPr>
            <w:r>
              <w:rPr>
                <w:rFonts w:ascii="Times New Roman"/>
                <w:b w:val="false"/>
                <w:i w:val="false"/>
                <w:color w:val="000000"/>
                <w:sz w:val="20"/>
              </w:rPr>
              <w:t>
и информационной безопасности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оценке эффективности по применению информационных технологий, организация работ по автоматизации функций Министерства, организует подготовку технических заданий и спецификаций для государственных закупок товаров, работ и услуг, связанных с информатизацией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6"/>
        <w:gridCol w:w="2811"/>
        <w:gridCol w:w="698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информационных систем</w:t>
            </w:r>
          </w:p>
          <w:p>
            <w:pPr>
              <w:spacing w:after="20"/>
              <w:ind w:left="20"/>
              <w:jc w:val="both"/>
            </w:pPr>
            <w:r>
              <w:rPr>
                <w:rFonts w:ascii="Times New Roman"/>
                <w:b w:val="false"/>
                <w:i w:val="false"/>
                <w:color w:val="000000"/>
                <w:sz w:val="20"/>
              </w:rPr>
              <w:t>
и информационной безопасности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бесперебойного функционирования информационных систем Министерства, развитие информационной инфраструктуры, разработка, координация и согласование организационно-технических мероприятий по внедрению информационных технологий в Министерстве, организация по формированию и развитию единой телекоммуникационной среды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6"/>
        <w:gridCol w:w="2811"/>
        <w:gridCol w:w="698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информационных систем</w:t>
            </w:r>
          </w:p>
          <w:p>
            <w:pPr>
              <w:spacing w:after="20"/>
              <w:ind w:left="20"/>
              <w:jc w:val="both"/>
            </w:pPr>
            <w:r>
              <w:rPr>
                <w:rFonts w:ascii="Times New Roman"/>
                <w:b w:val="false"/>
                <w:i w:val="false"/>
                <w:color w:val="000000"/>
                <w:sz w:val="20"/>
              </w:rPr>
              <w:t xml:space="preserve">
и информационной безопасности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информационной безопасности, организация, выполнение, контроль и координация вопросов и работ связанные с защитой в соответствии с требованием СТ РК ИСО-МЭК 27002-2009 "Информационные технологии. Средства обеспечения. Свод правил по управлению защитой информации", организация, выполнение и контроль исполнения требований нормативно-технических документов в сфере обеспечения информационной безопасности, организация, выполнение и контроль за документальным оформлением информационной безопасности,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6"/>
        <w:gridCol w:w="2811"/>
        <w:gridCol w:w="698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информационных систем</w:t>
            </w:r>
          </w:p>
          <w:p>
            <w:pPr>
              <w:spacing w:after="20"/>
              <w:ind w:left="20"/>
              <w:jc w:val="both"/>
            </w:pPr>
            <w:r>
              <w:rPr>
                <w:rFonts w:ascii="Times New Roman"/>
                <w:b w:val="false"/>
                <w:i w:val="false"/>
                <w:color w:val="000000"/>
                <w:sz w:val="20"/>
              </w:rPr>
              <w:t>
и информационной безопасности</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предоставлением услуг доступа к сети Интернет и администрирование локальных сетей, Организация и прием услуг по сопровождению информационных систем Министерства, администрирование локально-вычислительной сети Министерства,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6"/>
        <w:gridCol w:w="2811"/>
        <w:gridCol w:w="6982"/>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xml:space="preserve">
Управления информационных систем </w:t>
            </w:r>
          </w:p>
          <w:p>
            <w:pPr>
              <w:spacing w:after="20"/>
              <w:ind w:left="20"/>
              <w:jc w:val="both"/>
            </w:pPr>
            <w:r>
              <w:rPr>
                <w:rFonts w:ascii="Times New Roman"/>
                <w:b w:val="false"/>
                <w:i w:val="false"/>
                <w:color w:val="000000"/>
                <w:sz w:val="20"/>
              </w:rPr>
              <w:t xml:space="preserve">
и информационной безопасности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технические науки и технологии (автоматизация и управление, информационные системы, вычислительная техника и программное обеспечение)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прием услуг и координация работ по разработке, внедрению, модернизации и доработке информационных систем Министерства, организация и контроль исполнения договорных обязательств и прием согласно Актам приема-передачи обеспечение товарами, связанными с обеспечением лицензионного программного обеспечения Министерства</w:t>
            </w:r>
          </w:p>
        </w:tc>
      </w:tr>
    </w:tbl>
    <w:p>
      <w:pPr>
        <w:spacing w:after="0"/>
        <w:ind w:left="0"/>
        <w:jc w:val="left"/>
      </w:pPr>
    </w:p>
    <w:bookmarkStart w:name="z35" w:id="36"/>
    <w:p>
      <w:pPr>
        <w:spacing w:after="0"/>
        <w:ind w:left="0"/>
        <w:jc w:val="left"/>
      </w:pPr>
      <w:r>
        <w:rPr>
          <w:rFonts w:ascii="Times New Roman"/>
          <w:b/>
          <w:i w:val="false"/>
          <w:color w:val="000000"/>
        </w:rPr>
        <w:t xml:space="preserve"> Юридический департамент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0"/>
        <w:gridCol w:w="2855"/>
        <w:gridCol w:w="7101"/>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и социальные науки, экономика и бизнес (экономика)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 соответствие требованиям законодательства представляемых на подпись руководству проектов приказов, инструкций, постановлений, распоряжений и других документов, участие в комиссиях по осуществлению государственных закупок, участие в формировании проектов перспективных и текущих Планов законопроектных работ Правительства Республики Казахстан, организация работы по научной экономической экспертизе законопроектов Республики Казахстан.</w:t>
            </w:r>
          </w:p>
          <w:p>
            <w:pPr>
              <w:spacing w:after="20"/>
              <w:ind w:left="20"/>
              <w:jc w:val="both"/>
            </w:pPr>
            <w:r>
              <w:rPr>
                <w:rFonts w:ascii="Times New Roman"/>
                <w:b w:val="false"/>
                <w:i w:val="false"/>
                <w:color w:val="000000"/>
                <w:sz w:val="20"/>
              </w:rPr>
              <w:t>
Подготовка материалов и предложений на заседание Межведомственной комиссии по вопросам (законопроектной деятельности, противодействия коррупции) при Правительстве Республики Казахстан, участие в Межведомственной комиссии по вопросам законопроектной деятельности при Правительстве Республики Казахстан, проработка материалов к заседаниям Правительства, совещаниям с участием руководства с целью внесения предложений о правовых подходах к рассматриваемым вопросам, защита прав и интересов Министерства в судебных, иных государственных органах Республики Казахстан, выполнение иных поручений руководства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2088"/>
        <w:gridCol w:w="2866"/>
        <w:gridCol w:w="7132"/>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xml:space="preserve">
Юридического департамента </w:t>
            </w:r>
          </w:p>
        </w:tc>
      </w:tr>
      <w:tr>
        <w:trPr>
          <w:trHeight w:val="30" w:hRule="atLeast"/>
        </w:trPr>
        <w:tc>
          <w:tcPr>
            <w:tcW w:w="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и социальные науки, экономика и бизнес (экономика)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оперативного управления, координация и организация деятельности работников Департамента по вопросам нормотворческой деятельности, трудовой и исполнительской дисциплины, организация работы по повышению квалификации работников Департамента, проверка на соответствие требованиям законодательства представляемых на подпись руководителю проектов приказов, инструкций, постановлений, распоряжений и других документов, организация работы по научной экономической экспертизе законопроектов Республики Казахстан. Участие в проведении правового мониторинга нормативных правовых актов, разработанных Министерством. Подготовка материалов, внесение предложений на заседание Межведомственной комиссии по вопросам (законопроектной деятельности, противодействия коррупции) при Правительстве Республики Казахстан, участие в Межведомственной комиссии по вопросам законопроектной деятельности при Правительстве Республики Казахстан, проведение правовой экспертизы нормативных правовых актов о заключении международных договоров, о приостановлении и прекращении действия международных договоров, защита прав и интересов Министерства в судебных, иных государственных органах Республики Казахстан, выполнение иных поручений руководства Министерства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правового мониторинга</w:t>
            </w:r>
          </w:p>
          <w:p>
            <w:pPr>
              <w:spacing w:after="20"/>
              <w:ind w:left="20"/>
              <w:jc w:val="both"/>
            </w:pPr>
            <w:r>
              <w:rPr>
                <w:rFonts w:ascii="Times New Roman"/>
                <w:b w:val="false"/>
                <w:i w:val="false"/>
                <w:color w:val="000000"/>
                <w:sz w:val="20"/>
              </w:rPr>
              <w:t>
нормативных правовых актов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Управления по: обеспечению проведения правового мониторинга нормативных правовых актов, разработанных Министерством, правовой экспертизе проектов нормативных правовых актов, представляемых на согласование в Управление структурными подразделениями Министерства, формированию проектов перспективных и текущих Планов законопроектных работ Правительства, подготовке материалов, внесению предложений для рассмотрения на заседаниях Межведомственной комиссии по вопросам законопроектной деятельности при Правительстве Республики Казахстан, обеспечению проведения научной экономической экспертизы законопроектов Республики Казахстан.</w:t>
            </w:r>
          </w:p>
          <w:p>
            <w:pPr>
              <w:spacing w:after="20"/>
              <w:ind w:left="20"/>
              <w:jc w:val="both"/>
            </w:pPr>
            <w:r>
              <w:rPr>
                <w:rFonts w:ascii="Times New Roman"/>
                <w:b w:val="false"/>
                <w:i w:val="false"/>
                <w:color w:val="000000"/>
                <w:sz w:val="20"/>
              </w:rPr>
              <w:t>
Участие в подготовке проектов законодательных и иных нормативных правовых актов по вопросам деятельности Министерства, внесение их на рассмотрение Правительства, подготовка предложений по совершенствованию правового регулирования государственного сектора экономики, выполнение иных поручений руководства Департамента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правового мониторинга нормативных</w:t>
            </w:r>
          </w:p>
          <w:p>
            <w:pPr>
              <w:spacing w:after="20"/>
              <w:ind w:left="20"/>
              <w:jc w:val="both"/>
            </w:pPr>
            <w:r>
              <w:rPr>
                <w:rFonts w:ascii="Times New Roman"/>
                <w:b w:val="false"/>
                <w:i w:val="false"/>
                <w:color w:val="000000"/>
                <w:sz w:val="20"/>
              </w:rPr>
              <w:t>
правовых актов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право (юриспруденция, международное право)</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проектов законодательных и иных нормативных правовых актов по вопросам деятельности Министерства, внесение их на рассмотрение Правительства Республики Казахстан,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разработка предложений и внесение их на рассмотрение руководству Министерства, обеспечение проведения научной экономической экспертизы законопроектов Республики Казахстан,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правового мониторинга</w:t>
            </w:r>
          </w:p>
          <w:p>
            <w:pPr>
              <w:spacing w:after="20"/>
              <w:ind w:left="20"/>
              <w:jc w:val="both"/>
            </w:pPr>
            <w:r>
              <w:rPr>
                <w:rFonts w:ascii="Times New Roman"/>
                <w:b w:val="false"/>
                <w:i w:val="false"/>
                <w:color w:val="000000"/>
                <w:sz w:val="20"/>
              </w:rPr>
              <w:t>
нормативных правовых актов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экспертиза проектов нормативных правовых актов, представляемых на согласование в Департамент структурными подразделениями Министерства, подготовка руководству Министерства справочных материалов по законодательству, правовая консультация работников Министерства, осуществление взаимодействия с Аппаратом Министерства по вопросам государственных закупок, финансово-хозяйственного обеспечения деятельности Министерства.</w:t>
            </w:r>
          </w:p>
          <w:p>
            <w:pPr>
              <w:spacing w:after="20"/>
              <w:ind w:left="20"/>
              <w:jc w:val="both"/>
            </w:pPr>
            <w:r>
              <w:rPr>
                <w:rFonts w:ascii="Times New Roman"/>
                <w:b w:val="false"/>
                <w:i w:val="false"/>
                <w:color w:val="000000"/>
                <w:sz w:val="20"/>
              </w:rPr>
              <w:t>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разработка предложений и внесение их на рассмотрение руководству Министерства, защита прав и интересов Министерства в судебных, иных государственных органах Республики Казахстан, правовое обеспечение в сфере международного экономического сотрудничества, проверка на соответствие требованиям законодательства представляемых на подпись руководству проектов приказов, инструкций, постановлений, распоряжений и других документов.</w:t>
            </w:r>
          </w:p>
          <w:p>
            <w:pPr>
              <w:spacing w:after="20"/>
              <w:ind w:left="20"/>
              <w:jc w:val="both"/>
            </w:pPr>
            <w:r>
              <w:rPr>
                <w:rFonts w:ascii="Times New Roman"/>
                <w:b w:val="false"/>
                <w:i w:val="false"/>
                <w:color w:val="000000"/>
                <w:sz w:val="20"/>
              </w:rPr>
              <w:t>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правового мониторинга</w:t>
            </w:r>
          </w:p>
          <w:p>
            <w:pPr>
              <w:spacing w:after="20"/>
              <w:ind w:left="20"/>
              <w:jc w:val="both"/>
            </w:pPr>
            <w:r>
              <w:rPr>
                <w:rFonts w:ascii="Times New Roman"/>
                <w:b w:val="false"/>
                <w:i w:val="false"/>
                <w:color w:val="000000"/>
                <w:sz w:val="20"/>
              </w:rPr>
              <w:t>
нормативных правовых актов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осуществление взаимодействия с Аппаратом Министерства по вопросам государственных закупок, финансово-хозяйственного обеспечения деятельности Министерства, осуществление методического руководства претензионной работой, анализ состояния работы по предъявлению и рассмотрению претензий и арбитражной практики,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Защита прав и интересов Министерства в судебных, иных государственных органах Республики Казахстан,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правового мониторинга</w:t>
            </w:r>
          </w:p>
          <w:p>
            <w:pPr>
              <w:spacing w:after="20"/>
              <w:ind w:left="20"/>
              <w:jc w:val="both"/>
            </w:pPr>
            <w:r>
              <w:rPr>
                <w:rFonts w:ascii="Times New Roman"/>
                <w:b w:val="false"/>
                <w:i w:val="false"/>
                <w:color w:val="000000"/>
                <w:sz w:val="20"/>
              </w:rPr>
              <w:t>
нормативных правовых актов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осуществление взаимодействия с Аппаратом Министерства по вопросам государственных закупок, финансово-хозяйственного обеспечения деятельности Министерства, осуществление методического руководства претензионной работой, анализ состояния работы по предъявлению и рассмотрению претензий и арбитражной практики,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w:t>
            </w:r>
          </w:p>
          <w:p>
            <w:pPr>
              <w:spacing w:after="20"/>
              <w:ind w:left="20"/>
              <w:jc w:val="both"/>
            </w:pPr>
            <w:r>
              <w:rPr>
                <w:rFonts w:ascii="Times New Roman"/>
                <w:b w:val="false"/>
                <w:i w:val="false"/>
                <w:color w:val="000000"/>
                <w:sz w:val="20"/>
              </w:rPr>
              <w:t>
Защита прав и интересов Министерства в судебных, иных государственных органах Республики Казахстан, правовой мониторинг нормативных правовых актов, разработанных Министерством,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организация работы Управления по согласованию проектов нормативных правовых актов и международных договоров Республики Казахстан, поступающих на рассмотрение в Департамент от структурных подразделений Министерства, осуществление взаимодействия с Аппаратом Министерства по вопросам государственных закупок, финансово-хозяйственного обеспечения деятельности Министерства, участие в формировании проектов перспективных и текущих Планов законопроектных работ Правительства Республики Казахстан, пропаганде действующего законодательства, организации правового всеобуча в Министерстве, разъяснению норм действующего законодательства и положений международного права, подготовка предложений к Плану работы Министерства и ее коллегии по вопросам компетенции Департамента.</w:t>
            </w:r>
          </w:p>
          <w:p>
            <w:pPr>
              <w:spacing w:after="20"/>
              <w:ind w:left="20"/>
              <w:jc w:val="both"/>
            </w:pPr>
            <w:r>
              <w:rPr>
                <w:rFonts w:ascii="Times New Roman"/>
                <w:b w:val="false"/>
                <w:i w:val="false"/>
                <w:color w:val="000000"/>
                <w:sz w:val="20"/>
              </w:rPr>
              <w:t>
Защита прав и интересов Министерства в судебных, иных государственных органах Республики Казахстан,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2098"/>
        <w:gridCol w:w="2873"/>
        <w:gridCol w:w="7139"/>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Республики Казахстан по вопросам компетенции Управления, проведение юридической экспертизы проектов нормативных правовых актов и международных договоров, разрабатываемых в Министерстве: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обобщение практики применения законодательства, разработка предложений и внесение их на рассмотрение руководству Департамента. Участие в разработке мероприятий по пропаганде действующего законодательства, организации правового всеобуча в Министерстве и участие в их осуществлении: обеспечение разработки и реализация Операционного плана Министерства по вопросам компетенции Департамента: осуществление согласования проектов трудовых договоров, правовых актов кадрового характера: осуществление рассмотрения документов, материалов по государственным закупкам, качественное выполнение в установленные сроки поручений руководства, а также участие в подготовке другими структурными подразделениями Департамента необходимых документов и материалов по вопросам, входящим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2107"/>
        <w:gridCol w:w="2886"/>
        <w:gridCol w:w="7168"/>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консультация работников Министерства, проведение юридической экспертизы проектов нормативных правовых актов и международных договоров, разрабатываемых в Министерстве, согласование, и при необходимости разработка проектов приказов Министерства, согласование проектов нормативных правовых актов Республики Казахстан, поступающих на рассмотрение в Департамент от структурных подразделений Министерства, осуществление проверки соответствия требованиям законодательства представляемых на подпись руководству проектов приказов, инструкций, постановлений, распоряжений и других документов, подготовка информации о состоянии правовой работы на коллегии, аппаратные совещания, проводимые в Министерстве, осуществление рассмотрения документов, материалов по государственным закупкам, оказание правовой помощи подведомственным организациям Министерства, обеспечение участия в подготовке проектов законов, а также постановлений, распоряжений Правительства Республики Казахстан и других нормативных актов, разрабатываемых Министерством в пределах компетенции Управления, визирование указанных проектов нормативных актов и законов, организация работы по направлению нормативных актов в Министерство юстиции Республики Казахстан на регистрацию, осуществление методического руководства претензионной работы, анализ состояния работы по предъявлению и рассмотрению претензий и судебной практики, обеспечение защиты прав и представление интересов Министерства в ходе судебных разбирательств, участие в подготовке проектов докладов, материалов для выступления руководства на мероприятиях, проводимых в Совете Безопасности, Администрации Президента, Правительстве, Парламенте, иных государственных органах и негосударственных организациях и объединениях по вопросам, входящим в компетенцию Управления,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формировании проектов перспективных и текущих Планов законопроектных работ Правительства Республики Казахстан,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организация и проведение правового всеобуча в Министерстве и участие в их осуществлении, обеспечение своевременной разработки и принятия нормативных правовых актов, необходимых для реализации принятых законов, обобщение практики применения законодательства, защита прав и интересов Министерства в судебных, иных государственных органах Республики Казахстан, мониторинг применения вновь принятых нормативных правовых актов, выполнение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2086"/>
        <w:gridCol w:w="2856"/>
        <w:gridCol w:w="7094"/>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xml:space="preserve">
к должности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Юридического департамента</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образование по специальностям право (юриспруденция, международное право)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Правовая экспертиза проектов нормативных правовых актов, представляемых на согласование в Департамент структурными подразделениями Министерства и государственными органами, осуществление методического руководства претензионной работой, анализ состояния работы по предъявлению и рассмотрению претензий и арбитражной практики, обобщение практики применения законодательства. </w:t>
            </w:r>
          </w:p>
          <w:p>
            <w:pPr>
              <w:spacing w:after="20"/>
              <w:ind w:left="20"/>
              <w:jc w:val="both"/>
            </w:pPr>
            <w:r>
              <w:rPr>
                <w:rFonts w:ascii="Times New Roman"/>
                <w:b w:val="false"/>
                <w:i w:val="false"/>
                <w:color w:val="000000"/>
                <w:sz w:val="20"/>
              </w:rPr>
              <w:t>
Защита прав и интересов Министерства в судебных, иных государственных органах Республики Казахстан, мониторинг применения вновь принятых нормативных правовых актов, выполнение иных поручений руководства</w:t>
            </w:r>
          </w:p>
        </w:tc>
      </w:tr>
    </w:tbl>
    <w:p>
      <w:pPr>
        <w:spacing w:after="0"/>
        <w:ind w:left="0"/>
        <w:jc w:val="left"/>
      </w:pPr>
    </w:p>
    <w:bookmarkStart w:name="z36" w:id="37"/>
    <w:p>
      <w:pPr>
        <w:spacing w:after="0"/>
        <w:ind w:left="0"/>
        <w:jc w:val="left"/>
      </w:pPr>
      <w:r>
        <w:rPr>
          <w:rFonts w:ascii="Times New Roman"/>
          <w:b/>
          <w:i w:val="false"/>
          <w:color w:val="000000"/>
        </w:rPr>
        <w:t xml:space="preserve"> Департамент планирования бюджэетных программ</w:t>
      </w:r>
      <w:r>
        <w:br/>
      </w:r>
      <w:r>
        <w:rPr>
          <w:rFonts w:ascii="Times New Roman"/>
          <w:b/>
          <w:i w:val="false"/>
          <w:color w:val="000000"/>
        </w:rPr>
        <w:t>государственных органов и совершенствования системы</w:t>
      </w:r>
      <w:r>
        <w:br/>
      </w:r>
      <w:r>
        <w:rPr>
          <w:rFonts w:ascii="Times New Roman"/>
          <w:b/>
          <w:i w:val="false"/>
          <w:color w:val="000000"/>
        </w:rPr>
        <w:t>оплаты труда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2105"/>
        <w:gridCol w:w="2878"/>
        <w:gridCol w:w="7162"/>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 системы</w:t>
            </w:r>
          </w:p>
          <w:p>
            <w:pPr>
              <w:spacing w:after="20"/>
              <w:ind w:left="20"/>
              <w:jc w:val="both"/>
            </w:pPr>
            <w:r>
              <w:rPr>
                <w:rFonts w:ascii="Times New Roman"/>
                <w:b w:val="false"/>
                <w:i w:val="false"/>
                <w:color w:val="000000"/>
                <w:sz w:val="20"/>
              </w:rPr>
              <w:t xml:space="preserve">
оплаты труда </w:t>
            </w:r>
          </w:p>
        </w:tc>
      </w:tr>
      <w:tr>
        <w:trPr>
          <w:trHeight w:val="30" w:hRule="atLeast"/>
        </w:trPr>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департаментом.</w:t>
            </w:r>
          </w:p>
          <w:p>
            <w:pPr>
              <w:spacing w:after="20"/>
              <w:ind w:left="20"/>
              <w:jc w:val="both"/>
            </w:pPr>
            <w:r>
              <w:rPr>
                <w:rFonts w:ascii="Times New Roman"/>
                <w:b w:val="false"/>
                <w:i w:val="false"/>
                <w:color w:val="000000"/>
                <w:sz w:val="20"/>
              </w:rPr>
              <w:t xml:space="preserve">
Обеспечение: координации работы по разработке проектов планов, инструкций, программ, нормативов, участия в разработке предложений по совершенствованию системы государственного и бюджетного планирования, координации разработки разделов Прогноза социально-экономического развития Республики Казахстан, согласования проектов стратегических планов центральных государственных органов в сфере правовой, судебной системы и государственных органов, согласования проектов нормативно-правовых актов, разработанных государственными органами, по вопросам, входящим в компетенцию Департамента, выработки предложений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подготовки расчетов к проекту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участия в формировании республиканского бюджета на соответствующие годы, подготовки заключений на рассмотрение Республиканской бюджетной комиссии по расходам, пояснительных записок к бюджету по курируемым администраторам бюджетных программ, подготовки материалов и представления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подготовки аналитической информации по вопросам, входящим в компетенцию Департамента. Исполнение иных поручений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2105"/>
        <w:gridCol w:w="2880"/>
        <w:gridCol w:w="7164"/>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 системы оплаты труда</w:t>
            </w:r>
          </w:p>
        </w:tc>
      </w:tr>
      <w:tr>
        <w:trPr>
          <w:trHeight w:val="30" w:hRule="atLeast"/>
        </w:trPr>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департаментом в отсутствии Директора департамента. Координация работы по разработке проектов планов, инструкций, программ, нормативов, участия в разработке предложений по совершенствованию системы государственного и бюджетного планирования, разработки разделов Прогноза социально-экономического развития Республики Казахстан, согласования проектов стратегических планов центральных государственных органов в сфере правовой, судебной системы и государственных органов, согласования проектов нормативно-правовых актов, разработанных государственными органами, по вопросам, входящим в компетенцию Департамента. Участвует в выработке предложений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подготовки расчетов к проекту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формировании республиканского бюджета на соответствующие годы, подготовке заключений на рассмотрение Республиканской бюджетной комиссии по расходам, пояснительных записок к бюджету по курируемым администраторам бюджетных программ, подготовке материалов и представлении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подготовке аналитической информации по вопросам, входящим в компетенцию Управления. Исполнение иных поручений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2100"/>
        <w:gridCol w:w="2872"/>
        <w:gridCol w:w="7148"/>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правовой и судебной системы</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 системы</w:t>
            </w:r>
          </w:p>
          <w:p>
            <w:pPr>
              <w:spacing w:after="20"/>
              <w:ind w:left="20"/>
              <w:jc w:val="both"/>
            </w:pPr>
            <w:r>
              <w:rPr>
                <w:rFonts w:ascii="Times New Roman"/>
                <w:b w:val="false"/>
                <w:i w:val="false"/>
                <w:color w:val="000000"/>
                <w:sz w:val="20"/>
              </w:rPr>
              <w:t>
оплаты труда</w:t>
            </w:r>
          </w:p>
        </w:tc>
      </w:tr>
      <w:tr>
        <w:trPr>
          <w:trHeight w:val="30" w:hRule="atLeast"/>
        </w:trPr>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w:t>
            </w:r>
          </w:p>
          <w:p>
            <w:pPr>
              <w:spacing w:after="20"/>
              <w:ind w:left="20"/>
              <w:jc w:val="both"/>
            </w:pPr>
            <w:r>
              <w:rPr>
                <w:rFonts w:ascii="Times New Roman"/>
                <w:b w:val="false"/>
                <w:i w:val="false"/>
                <w:color w:val="000000"/>
                <w:sz w:val="20"/>
              </w:rPr>
              <w:t>
Обеспечение: участия в формировании предложений по совершенствованию системы бюджетного планирования, участия в разработке разделов Прогноза социально-экономического развития Республики Казахстан, участия в определении лимитов расходов курируемых администраторов бюджетных программ, лимитов на новые инициативы, рассмотрения вопросов, выносимых на рассмотрение Республиканской бюджетной комиссии и контроль над подготовкой заключений по курируемым администраторам бюджетных программ, координации работы по рассмотрению и согласованию проектов Стратегических планов, программных документов, по проектам нормативных правовых актов разработанных курируемыми администраторами бюджетных программ, координации работы по рассмотрению бюджетных заявок курируемых администраторов бюджетных программ, участия в пределах компетенции в разработке и реализации Стратегического и операционного планов Министерства, участия в формировании республиканского бюджета на соответствующие годы, подготовки заключений на рассмотрение Республиканской бюджетной комиссии по расходам, пояснительных записок к бюджету по курируемым администраторам бюджетных программ, подготовки материалов и представление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подготовки аналитической информации по вопросам, входящим в компетенцию Управления. Исполнение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2099"/>
        <w:gridCol w:w="2872"/>
        <w:gridCol w:w="7146"/>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правовой и судебной системы Департамента планирования</w:t>
            </w:r>
          </w:p>
          <w:p>
            <w:pPr>
              <w:spacing w:after="20"/>
              <w:ind w:left="20"/>
              <w:jc w:val="both"/>
            </w:pPr>
            <w:r>
              <w:rPr>
                <w:rFonts w:ascii="Times New Roman"/>
                <w:b w:val="false"/>
                <w:i w:val="false"/>
                <w:color w:val="000000"/>
                <w:sz w:val="20"/>
              </w:rPr>
              <w:t>
бюджетных программ государственных органов и</w:t>
            </w:r>
          </w:p>
          <w:p>
            <w:pPr>
              <w:spacing w:after="20"/>
              <w:ind w:left="20"/>
              <w:jc w:val="both"/>
            </w:pPr>
            <w:r>
              <w:rPr>
                <w:rFonts w:ascii="Times New Roman"/>
                <w:b w:val="false"/>
                <w:i w:val="false"/>
                <w:color w:val="000000"/>
                <w:sz w:val="20"/>
              </w:rPr>
              <w:t>
совершенствования системы оплаты труда</w:t>
            </w:r>
          </w:p>
        </w:tc>
      </w:tr>
      <w:tr>
        <w:trPr>
          <w:trHeight w:val="30" w:hRule="atLeast"/>
        </w:trPr>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исполняет его обязанности. Участвует в выработке предложений по совершенствованию системы бюджетного планирования, участвует в разработке разделов Прогноза социально-экономического развития Республики Казахстан, участвует в определении лимитов расходов курируемых администраторов бюджетных программ, лимитов на новые инициативы, рассматривает вопросы, выносимые на рассмотрение Республиканской бюджетной комиссии и подготавливает заключения по курируемым администраторам бюджетных программ, рассматривает и согласовывает проекты Стратегических планов, программных документов, проекты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пределах компетенции в разработке и реализации Стратегического и операционного планов Министерства, участвует в формировании республиканского бюджета на соответствующие годы, подготавливает заключения на рассмотрение Республиканской бюджетной комиссии по расходам, пояснительные записки к бюджету по курируемым администраторам бюджетных программ, подготавливает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подготавливает аналитическую информацию по вопросам, входящим в компетенцию Управления. Исполнение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2098"/>
        <w:gridCol w:w="2870"/>
        <w:gridCol w:w="7141"/>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правовой и судебной системы Департамента планирования</w:t>
            </w:r>
          </w:p>
          <w:p>
            <w:pPr>
              <w:spacing w:after="20"/>
              <w:ind w:left="20"/>
              <w:jc w:val="both"/>
            </w:pPr>
            <w:r>
              <w:rPr>
                <w:rFonts w:ascii="Times New Roman"/>
                <w:b w:val="false"/>
                <w:i w:val="false"/>
                <w:color w:val="000000"/>
                <w:sz w:val="20"/>
              </w:rPr>
              <w:t>
бюджетных программ государственных органов и</w:t>
            </w:r>
          </w:p>
          <w:p>
            <w:pPr>
              <w:spacing w:after="20"/>
              <w:ind w:left="20"/>
              <w:jc w:val="both"/>
            </w:pPr>
            <w:r>
              <w:rPr>
                <w:rFonts w:ascii="Times New Roman"/>
                <w:b w:val="false"/>
                <w:i w:val="false"/>
                <w:color w:val="000000"/>
                <w:sz w:val="20"/>
              </w:rPr>
              <w:t>
совершенствования системы оплаты труда</w:t>
            </w:r>
          </w:p>
        </w:tc>
      </w:tr>
      <w:tr>
        <w:trPr>
          <w:trHeight w:val="30" w:hRule="atLeast"/>
        </w:trPr>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выработке предложений по совершенствованию системы бюджетного планирования, участия в разработке разделов Прогноза социально-экономического развития Республики Казахстан, участвует в определении лимитов расходов курируемых администраторов бюджетных программ, лимитов на новые инициативы, рассматривает вопросы, выносимые на рассмотрение Республиканской бюджетной комиссии и подготавливает заключения по курируемым администраторам бюджетных программ, рассматривает и согласовывает проекты Стратегических планов, программных документов, по проектам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пределах компетенции в разработке и реализации Стратегического и операционного планов Министерства, участвует в формировании республиканского бюджета на соответствующие годы, подготавливает заключения на рассмотрение Республиканской бюджетной комиссии по расходам, пояснительные записки к бюджету по курируемым администраторам бюджетных программ, подготавливает материалы и представляет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подготавливает аналитическую информацию по вопросам, входящим в компетенцию Управления. Исполнение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2100"/>
        <w:gridCol w:w="2872"/>
        <w:gridCol w:w="7148"/>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государственных органов Департамента планирования бюджетных</w:t>
            </w:r>
          </w:p>
          <w:p>
            <w:pPr>
              <w:spacing w:after="20"/>
              <w:ind w:left="20"/>
              <w:jc w:val="both"/>
            </w:pPr>
            <w:r>
              <w:rPr>
                <w:rFonts w:ascii="Times New Roman"/>
                <w:b w:val="false"/>
                <w:i w:val="false"/>
                <w:color w:val="000000"/>
                <w:sz w:val="20"/>
              </w:rPr>
              <w:t>
программ государственных органов и совершенствования</w:t>
            </w:r>
          </w:p>
          <w:p>
            <w:pPr>
              <w:spacing w:after="20"/>
              <w:ind w:left="20"/>
              <w:jc w:val="both"/>
            </w:pPr>
            <w:r>
              <w:rPr>
                <w:rFonts w:ascii="Times New Roman"/>
                <w:b w:val="false"/>
                <w:i w:val="false"/>
                <w:color w:val="000000"/>
                <w:sz w:val="20"/>
              </w:rPr>
              <w:t>
системы оплаты труда</w:t>
            </w:r>
          </w:p>
        </w:tc>
      </w:tr>
      <w:tr>
        <w:trPr>
          <w:trHeight w:val="30" w:hRule="atLeast"/>
        </w:trPr>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w:t>
            </w:r>
          </w:p>
          <w:p>
            <w:pPr>
              <w:spacing w:after="20"/>
              <w:ind w:left="20"/>
              <w:jc w:val="both"/>
            </w:pPr>
            <w:r>
              <w:rPr>
                <w:rFonts w:ascii="Times New Roman"/>
                <w:b w:val="false"/>
                <w:i w:val="false"/>
                <w:color w:val="000000"/>
                <w:sz w:val="20"/>
              </w:rPr>
              <w:t>
Обеспечение: участия в формировании предложений по совершенствованию системы бюджетного планирования, участия в разработке разделов Прогноза социально-экономического развития Республики Казахстан, участия в определении лимитов расходов курируемых администраторов бюджетных программ, лимитов на новые инициативы, рассмотрения вопросов, выносимых на рассмотрение Республиканской бюджетной комиссии и контроль над подготовкой заключений по курируемым администраторам бюджетных программ, координации работы по рассмотрению и согласованию проектов Стратегических планов, программных документов, по проектам нормативных правовых актов разработанных курируемыми администраторами бюджетных программ, координации работы по рассмотрению бюджетных заявок курируемых администраторов бюджетных программ, участия в пределах компетенции в разработке и реализации Стратегического и операционного планов Министерства, участия в формировании республиканского бюджета на соответствующие годы, подготовки заключений на рассмотрение Республиканской бюджетной комиссии по расходам, пояснительных записок к бюджету по курируемым администраторам бюджетных программ, подготовки материалов и представление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подготовки аналитической информации по вопросам, входящим в компетенцию Управления. Исполнение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2099"/>
        <w:gridCol w:w="2872"/>
        <w:gridCol w:w="7146"/>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государственных органов</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w:t>
            </w:r>
          </w:p>
          <w:p>
            <w:pPr>
              <w:spacing w:after="20"/>
              <w:ind w:left="20"/>
              <w:jc w:val="both"/>
            </w:pPr>
            <w:r>
              <w:rPr>
                <w:rFonts w:ascii="Times New Roman"/>
                <w:b w:val="false"/>
                <w:i w:val="false"/>
                <w:color w:val="000000"/>
                <w:sz w:val="20"/>
              </w:rPr>
              <w:t>
системы оплаты труда</w:t>
            </w:r>
          </w:p>
        </w:tc>
      </w:tr>
      <w:tr>
        <w:trPr>
          <w:trHeight w:val="30" w:hRule="atLeast"/>
        </w:trPr>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исполняет его обязанности. Участвует в выработке предложений по совершенствованию системы бюджетного планирования, участвует в разработке разделов Прогноза социально-экономического развития Республики Казахстан, участвует в определении лимитов расходов курируемых администраторов бюджетных программ, лимитов на новые инициативы, рассматривает вопросы, выносимые на рассмотрение Республиканской бюджетной комиссии и подготавливает заключения по курируемым администраторам бюджетных программ, рассматривает и согласовывает проекты Стратегических планов, программных документов, проекты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пределах компетенции в разработке и реализации Стратегического и операционного планов Министерства, участвует в формировании республиканского бюджета на соответствующие годы, подготавливает заключения на рассмотрение Республиканской бюджетной комиссии по расходам, пояснительные записки к бюджету по курируемым администраторам бюджетных программ, подготавливает материалы и представляет информации по поручениям Президента Республики Казахстан, Правительства Республики Казахстан, депутатским запросам, поручениям руководства министерства, подготавливает аналитические информации по вопросам, входящим в компетенцию Управления. Исполнение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2097"/>
        <w:gridCol w:w="2870"/>
        <w:gridCol w:w="7139"/>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государственных органов</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w:t>
            </w:r>
          </w:p>
          <w:p>
            <w:pPr>
              <w:spacing w:after="20"/>
              <w:ind w:left="20"/>
              <w:jc w:val="both"/>
            </w:pPr>
            <w:r>
              <w:rPr>
                <w:rFonts w:ascii="Times New Roman"/>
                <w:b w:val="false"/>
                <w:i w:val="false"/>
                <w:color w:val="000000"/>
                <w:sz w:val="20"/>
              </w:rPr>
              <w:t>
системы оплаты труда</w:t>
            </w:r>
          </w:p>
        </w:tc>
      </w:tr>
      <w:tr>
        <w:trPr>
          <w:trHeight w:val="30" w:hRule="atLeast"/>
        </w:trPr>
        <w:tc>
          <w:tcPr>
            <w:tcW w:w="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выработке предложений по совершенствованию системы бюджетного планирования, участвует в разработке разделов Прогноза социально-экономического развития Республики Казахстан, участвует в определении лимитов расходов курируемых администраторов бюджетных программ, лимитов на новые инициативы, рассматривает вопросы, выносимые на рассмотрение Республиканской бюджетной комиссии и готовит заключения по курируемым администраторам бюджетных программ, рассматривает и согласовывает проекты Стратегических планов, программных документов, проекты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пределах компетенции в разработке и реализации Стратегического и операционного планов Министерства, участвует в формировании республиканского бюджета на соответствующие годы, подготавливает заключения на рассмотрение Республиканской бюджетной комиссии по расходам, пояснительных записок к бюджету по курируемым администраторам бюджетных программ, подготавливает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подготавливает информацию по вопросам, входящим в компетенцию Управления. Исполнение иных поручений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2097"/>
        <w:gridCol w:w="2870"/>
        <w:gridCol w:w="7139"/>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Квалификационные требования </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планирования бюджетных программ в сфере</w:t>
            </w:r>
          </w:p>
          <w:p>
            <w:pPr>
              <w:spacing w:after="20"/>
              <w:ind w:left="20"/>
              <w:jc w:val="both"/>
            </w:pPr>
            <w:r>
              <w:rPr>
                <w:rFonts w:ascii="Times New Roman"/>
                <w:b w:val="false"/>
                <w:i w:val="false"/>
                <w:color w:val="000000"/>
                <w:sz w:val="20"/>
              </w:rPr>
              <w:t>
государственных органов</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w:t>
            </w:r>
          </w:p>
          <w:p>
            <w:pPr>
              <w:spacing w:after="20"/>
              <w:ind w:left="20"/>
              <w:jc w:val="both"/>
            </w:pPr>
            <w:r>
              <w:rPr>
                <w:rFonts w:ascii="Times New Roman"/>
                <w:b w:val="false"/>
                <w:i w:val="false"/>
                <w:color w:val="000000"/>
                <w:sz w:val="20"/>
              </w:rPr>
              <w:t>
системы оплаты труда</w:t>
            </w:r>
          </w:p>
        </w:tc>
      </w:tr>
      <w:tr>
        <w:trPr>
          <w:trHeight w:val="30" w:hRule="atLeast"/>
        </w:trPr>
        <w:tc>
          <w:tcPr>
            <w:tcW w:w="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Участвует в выработке предложений по совершенствованию системы бюджетного планирования, участвует в разработке разделов Прогноза социально-экономического развития Республики Казахстан, участвует в определении лимитов расходов курируемых администраторов бюджетных программ, лимитов на новые инициативы, рассматривает вопросы, выносимые на рассмотрение Республиканской бюджетной комиссии и готовит заключения по курируемым администраторам бюджетных программ, рассматривает и согласовывает проекты Стратегических планов, программных документов, проекты нормативных правовых актов разработанных курируемыми администраторами бюджетных программ, рассматривает бюджетные заявки курируемых администраторов бюджетных программ, участвует в пределах компетенции в разработке и реализации Стратегического и операционного планов Министерства, участвует в формировании республиканского бюджета на соответствующие годы, подготавливает заключения на рассмотрение Республиканской бюджетной комиссии по расходам, пояснительных записок к бюджету по курируемым администраторам бюджетных программ, подготавливает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подготавливает информацию по вопросам, входящим в компетенцию Управления. Исполнение иных поручений руководства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2098"/>
        <w:gridCol w:w="2871"/>
        <w:gridCol w:w="7143"/>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совершенствования системы оплаты труда</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w:t>
            </w:r>
          </w:p>
          <w:p>
            <w:pPr>
              <w:spacing w:after="20"/>
              <w:ind w:left="20"/>
              <w:jc w:val="both"/>
            </w:pPr>
            <w:r>
              <w:rPr>
                <w:rFonts w:ascii="Times New Roman"/>
                <w:b w:val="false"/>
                <w:i w:val="false"/>
                <w:color w:val="000000"/>
                <w:sz w:val="20"/>
              </w:rPr>
              <w:t>
системы оплаты труда</w:t>
            </w:r>
          </w:p>
        </w:tc>
      </w:tr>
      <w:tr>
        <w:trPr>
          <w:trHeight w:val="30" w:hRule="atLeast"/>
        </w:trPr>
        <w:tc>
          <w:tcPr>
            <w:tcW w:w="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w:t>
            </w:r>
          </w:p>
          <w:p>
            <w:pPr>
              <w:spacing w:after="20"/>
              <w:ind w:left="20"/>
              <w:jc w:val="both"/>
            </w:pPr>
            <w:r>
              <w:rPr>
                <w:rFonts w:ascii="Times New Roman"/>
                <w:b w:val="false"/>
                <w:i w:val="false"/>
                <w:color w:val="000000"/>
                <w:sz w:val="20"/>
              </w:rPr>
              <w:t>
Умение работать на компьютере.</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w:t>
            </w:r>
          </w:p>
          <w:p>
            <w:pPr>
              <w:spacing w:after="20"/>
              <w:ind w:left="20"/>
              <w:jc w:val="both"/>
            </w:pPr>
            <w:r>
              <w:rPr>
                <w:rFonts w:ascii="Times New Roman"/>
                <w:b w:val="false"/>
                <w:i w:val="false"/>
                <w:color w:val="000000"/>
                <w:sz w:val="20"/>
              </w:rPr>
              <w:t>
Координация вопросов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участвует в разработке проектов нормативных правовых актов по вопросам, входящим в компетенцию Управления, подготовке расчетов к проекту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участвует в рассмотрении и подготовке заключений по проектам нормативных правовых актов по вопросам, входящим в компетенцию Управления, в пределах компетенции в разработке и реализации Стратегического и операционного планов Министерства, обеспечивает в пределах компетенции подготовку предложений и в случае необходимости расчетов по реализации Посланий Президента Республики Казахстан на соответствующий год,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аналитическую информацию по вопросам, входящим в компетенцию Управления. Исполняет иные поручения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2094"/>
        <w:gridCol w:w="2865"/>
        <w:gridCol w:w="7128"/>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эскперт</w:t>
            </w:r>
          </w:p>
          <w:p>
            <w:pPr>
              <w:spacing w:after="20"/>
              <w:ind w:left="20"/>
              <w:jc w:val="both"/>
            </w:pPr>
            <w:r>
              <w:rPr>
                <w:rFonts w:ascii="Times New Roman"/>
                <w:b w:val="false"/>
                <w:i w:val="false"/>
                <w:color w:val="000000"/>
                <w:sz w:val="20"/>
              </w:rPr>
              <w:t>
Управления совершенствования системы оплаты труда</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w:t>
            </w:r>
          </w:p>
          <w:p>
            <w:pPr>
              <w:spacing w:after="20"/>
              <w:ind w:left="20"/>
              <w:jc w:val="both"/>
            </w:pPr>
            <w:r>
              <w:rPr>
                <w:rFonts w:ascii="Times New Roman"/>
                <w:b w:val="false"/>
                <w:i w:val="false"/>
                <w:color w:val="000000"/>
                <w:sz w:val="20"/>
              </w:rPr>
              <w:t>
системы оплаты труда</w:t>
            </w:r>
          </w:p>
        </w:tc>
      </w:tr>
      <w:tr>
        <w:trPr>
          <w:trHeight w:val="30" w:hRule="atLeast"/>
        </w:trPr>
        <w:tc>
          <w:tcPr>
            <w:tcW w:w="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руководителя Управления исполняет его обязанности. Участвует в выработке предложений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разрабатывает и подготавливает расчеты к проекту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участвует в пределах компетенции в разработке и реализации Стратегического и операционного планов Министерства, обеспечивает в пределах компетенции подготовку предложений и в случае необходимости расчетов по реализации Посланий Президента Республики Казахстан на соответствующий год, готовит материалы и представляет информацию по поручениям Президента Республика Казахстан, Правительства Республики Казахстан, депутатским запросам, поручениям руководства министерства, аналитическую информацию по вопросам, входящим в компетенцию Управления. Исполняет иные поручения руководства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2091"/>
        <w:gridCol w:w="2861"/>
        <w:gridCol w:w="7121"/>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p>
            <w:pPr>
              <w:spacing w:after="20"/>
              <w:ind w:left="20"/>
              <w:jc w:val="both"/>
            </w:pPr>
            <w:r>
              <w:rPr>
                <w:rFonts w:ascii="Times New Roman"/>
                <w:b w:val="false"/>
                <w:i w:val="false"/>
                <w:color w:val="000000"/>
                <w:sz w:val="20"/>
              </w:rPr>
              <w:t>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совершенствования системы оплаты труда</w:t>
            </w:r>
          </w:p>
          <w:p>
            <w:pPr>
              <w:spacing w:after="20"/>
              <w:ind w:left="20"/>
              <w:jc w:val="both"/>
            </w:pPr>
            <w:r>
              <w:rPr>
                <w:rFonts w:ascii="Times New Roman"/>
                <w:b w:val="false"/>
                <w:i w:val="false"/>
                <w:color w:val="000000"/>
                <w:sz w:val="20"/>
              </w:rPr>
              <w:t>
Департамента планирования бюджетных программ</w:t>
            </w:r>
          </w:p>
          <w:p>
            <w:pPr>
              <w:spacing w:after="20"/>
              <w:ind w:left="20"/>
              <w:jc w:val="both"/>
            </w:pPr>
            <w:r>
              <w:rPr>
                <w:rFonts w:ascii="Times New Roman"/>
                <w:b w:val="false"/>
                <w:i w:val="false"/>
                <w:color w:val="000000"/>
                <w:sz w:val="20"/>
              </w:rPr>
              <w:t>
государственных органов и совершенствования</w:t>
            </w:r>
          </w:p>
          <w:p>
            <w:pPr>
              <w:spacing w:after="20"/>
              <w:ind w:left="20"/>
              <w:jc w:val="both"/>
            </w:pPr>
            <w:r>
              <w:rPr>
                <w:rFonts w:ascii="Times New Roman"/>
                <w:b w:val="false"/>
                <w:i w:val="false"/>
                <w:color w:val="000000"/>
                <w:sz w:val="20"/>
              </w:rPr>
              <w:t>
системы оплаты труда</w:t>
            </w:r>
          </w:p>
        </w:tc>
      </w:tr>
      <w:tr>
        <w:trPr>
          <w:trHeight w:val="30" w:hRule="atLeast"/>
        </w:trPr>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 по специальностям социальные науки, экономика и бизнес (экономика, менеджмент, учет и аудит, финансы, государственное и местное управление, мировая экономика, политология) и/или право (юриспруденция) и/или технические науки и технологии (прикладная математика, информационные системы)</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выработке предложений по совершенствованию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разрабатывает и подготавливает расчеты к проекту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участвует в пределах компетенции в разработке и реализации Стратегического и операционного планов Министерства, обеспечивает в пределах компетенции подготовку предложений и в случае необходимости расчетов по реализации Посланий Президента Республики Казахстан на соответствующий год, готовит материалы и представляет информацию по поручениям Президента Республики Казахстан, Правительства Республики Казахстан, депутатским запросам, поручениям руководства министерства, аналитическую информацию по вопросам, входящим в компетенцию Управления. Исполняет иные поручения руководства</w:t>
            </w:r>
          </w:p>
        </w:tc>
      </w:tr>
    </w:tbl>
    <w:p>
      <w:pPr>
        <w:spacing w:after="0"/>
        <w:ind w:left="0"/>
        <w:jc w:val="left"/>
      </w:pPr>
    </w:p>
    <w:bookmarkStart w:name="z37" w:id="38"/>
    <w:p>
      <w:pPr>
        <w:spacing w:after="0"/>
        <w:ind w:left="0"/>
        <w:jc w:val="left"/>
      </w:pPr>
      <w:r>
        <w:rPr>
          <w:rFonts w:ascii="Times New Roman"/>
          <w:b/>
          <w:i w:val="false"/>
          <w:color w:val="000000"/>
        </w:rPr>
        <w:t xml:space="preserve"> Комитет торговли</w:t>
      </w:r>
      <w:r>
        <w:br/>
      </w:r>
      <w:r>
        <w:rPr>
          <w:rFonts w:ascii="Times New Roman"/>
          <w:b/>
          <w:i w:val="false"/>
          <w:color w:val="000000"/>
        </w:rPr>
        <w:t>Министерства экономики и бюджетного планирования</w:t>
      </w:r>
      <w:r>
        <w:br/>
      </w:r>
      <w:r>
        <w:rPr>
          <w:rFonts w:ascii="Times New Roman"/>
          <w:b/>
          <w:i w:val="false"/>
          <w:color w:val="000000"/>
        </w:rPr>
        <w:t>Республики Казахстан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2"/>
        <w:gridCol w:w="2809"/>
        <w:gridCol w:w="697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специальностям социальные науки, экономика и бизнес и/или права (юриспруденция)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возложенных на Комитет задач и функций. Контроль за своевременным исполнением нормативных правовых актов, поручений Администрации Президента Республики Казахстан, Правительства Республики Казахстан, руководства. Осуществления контроля за финансовым обеспечением Комитета и его подведомственных организаций, проведения государственных закупок и других вопросов, связанных с обеспечением текущей деятельности Комитета. Осуществление сотрудничества с международными, межгосударственными, региональными организациями по вопросам торговли и предоставление интересов Республики Казахстан в международных организациях, за пределами Республики Казахстан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внутренней торговли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Управления; организация работы по внесению предложений по развитию торговой деятельности, в части внутренней торговли; подготовка аналитических материалов по вопросам, относящимся к компетенции Управления; организация работы по подготовке документов по вопросам, относящимся к компетенции Управления; рассмотрение обращений физических и юридических лиц по вопросам, относящимся к компетенции Управления; взаимодействие с другими структурными подразделениями Министерства по вопросам, относящимся к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внутренней торговли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торговой деятельности, в части внутренней и биржевой торговли; подготовка документов по вопросам, относящимся к компетенции Управления; внесение предложений по совершенствованию внутренней торговли и деятельности товарных бирж; рассмотрение обращений физических и юридических лиц по вопросам, относящимся к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внутренней торговли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внесение предложений по развитию торговой деятельности, в части внутренней торговли, в том числе электронной торговли; подготовка и направление запросов, сбор информации, организация совещаний по вопросам, относящимся к компетенции Управления; рассмотрение обращений физических и юридических лиц по вопросам, относящимся к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внутренней торговли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внесение предложений по развитию торговой деятельности, в части внутренней торговли, в том числе деятельности товарных бирж; подготовка и направление запросов, сбор информации, организация совещаний по вопросам, относящимся к компетенции Управления; рассмотрение обращений физических и юридических лиц по вопросам, относящимся к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выставочной деятельности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Управления; подготовка предложений по организации, проведению и участию в международных, межгосударственных, республиканских выставках, ярмарках; внесение предложений по разработке нормативных правовых актов в пределах компетенции Управления; анализ и подготовка документов и материалов, относящихся к компетенции Управления, в том числе связанных с организацией и проведением международных выставок</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выставочной деятельности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организации, проведению, а также участию в международных, межгосударственных, республиканских выставках, ярмарках; подготовка пректов нормативных правовых актов по вопросам, относящимся к компетенции Управления; подготовка и анализ документов и материалов, связанных с организацией и проведением международных выставок</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выставочной деятельности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анализ документов и материалов, связанных с организацией и проведением международных, межгосударственных и республиканских выставок и ярмарок</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мониторинга и анализа торговой деятельности</w:t>
            </w:r>
          </w:p>
          <w:p>
            <w:pPr>
              <w:spacing w:after="20"/>
              <w:ind w:left="20"/>
              <w:jc w:val="both"/>
            </w:pPr>
            <w:r>
              <w:rPr>
                <w:rFonts w:ascii="Times New Roman"/>
                <w:b w:val="false"/>
                <w:i w:val="false"/>
                <w:color w:val="000000"/>
                <w:sz w:val="20"/>
              </w:rPr>
              <w:t xml:space="preserve">
Комитета торговли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Управления; осуществление мониторинга и анализа в сфере торговой деятельности; мониторинг цен на социально-значимые продовольственные товары; участие в разработке предложений по развитию торговой инфраструктуры; формирование отчетности по вопросам деятельности Комитета торговли; развитие информационных систем; координация деятельности торговых представительств Республики Казахстан за рубежом; подготовка документов по вопросам, относящимся к функциям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мониторинга и анализа торговой деятельности</w:t>
            </w:r>
          </w:p>
          <w:p>
            <w:pPr>
              <w:spacing w:after="20"/>
              <w:ind w:left="20"/>
              <w:jc w:val="both"/>
            </w:pPr>
            <w:r>
              <w:rPr>
                <w:rFonts w:ascii="Times New Roman"/>
                <w:b w:val="false"/>
                <w:i w:val="false"/>
                <w:color w:val="000000"/>
                <w:sz w:val="20"/>
              </w:rPr>
              <w:t xml:space="preserve">
Комитета торговли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и анализа в сфере торговой деятельности; мониторинг цен на социально-значимые продовольственные товары; участие в разработке предложений по развитию торговой инфраструктуры; подготовка документов по вопросам, относящимся к функциям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мониторинга и анализа торговой деятельности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отчетности по вопросам деятельности Комитета торговли, а также Планов работы; обеспечение функционирования информационных систем Комитета торговли, а также сайта Комитета, взаимодействие со средствами массовой информации; координация деятельности торговых представительств Республики Казахстан за рубежом; подготовка документов по вопросам, относящимся к функциям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мониторинга и анализа торговой деятельности</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и анализа цен на социально-значимые продовольственные товары; участие в разработке предложений по развитию торговой инфраструктуры; подготовка документов по вопросам, относящимся к функциям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государственных услуг</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документов в сфере государственных услуг, оказываемых Комитетом торговли; подготовка предложений по совершенствованию государственных услуг, оказываемых Комитетом торговли; рассмотрение обращений физических и юридических лиц по вопросам, относящимся к компетенции Управления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государственных услуг</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документов в сфере государственных услуг, оказываемых Комитетом торговли; ведение реестра лицензий, выдаваемых Комитетом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специальности: право (юриспруденция, международное право)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Управления; правовое обеспечение деятельности Комитета; разработка предложений по совершенствованию законодательства Республики Казахстан в области торговой деятельности; организация работы по проведению правового всеобуча в Комитете; осуществление контроля за деятельностью товарных бирж</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2"/>
        <w:gridCol w:w="2809"/>
        <w:gridCol w:w="697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специальности: право (юриспруденция, международное право)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деятельности Комитета; участие в претензионно-исковой работе; разработка форм ведомственной статистической отчетности, проверочных листов, критериев оценки степени риска, ежегодных планов проверок в соответствии с Законом Республики Казахстан "О частном предпринимательстве"; подготовка и согласование документов правового характера; организация приема граждан руководством Комитета торговли.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52"/>
        <w:gridCol w:w="2809"/>
        <w:gridCol w:w="697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правового обеспечения</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по специальности: право (юриспруденция, международное право)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обеспечение деятельности Комитета; организация работы по проведению правового всеобуча в Комитете; участие в претензионно-исковой работе; осуществление мониторинга нормативных правовых актов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Управления внутреннего администрирования</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контроль, организация деятельности Управления; организация и контроль кадровой работы, бухгалтерского учета, планирования и процедур государственных закупок; организация и координация финансового и кадрового обеспечения Торгового представительства Республики Казахстан в Российской Федерации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внутреннего администрирования</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в том числе ведение, обеспечение контроля и отражение на счетах бухгалтерского учета всех осуществляемых банковских, кассовых операций; предоставление оперативной информации, составление и представление бухгалтерской, статистической и налоговой отчетности, деклараций по налогам; начисление заработной платы и отчислений сотрудникам Комитета торговли и Торгового представительства Республики Казахстан в Российской Федерации.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w:t>
            </w:r>
          </w:p>
          <w:p>
            <w:pPr>
              <w:spacing w:after="20"/>
              <w:ind w:left="20"/>
              <w:jc w:val="both"/>
            </w:pPr>
            <w:r>
              <w:rPr>
                <w:rFonts w:ascii="Times New Roman"/>
                <w:b w:val="false"/>
                <w:i w:val="false"/>
                <w:color w:val="000000"/>
                <w:sz w:val="20"/>
              </w:rPr>
              <w:t>
Управления внутреннего администрирования</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бюджетных заявок, в том числе определение потребности в товарах, работах и услугах, подготовка расчетов и обоснований; составление, уточнение индивидуальных планов финансирования по обязательствам и платежам; разработка плана государственных закупок; обеспечение проведения процедур по государственным закупкам; подготовка отчетности по государственным закупкам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47"/>
        <w:gridCol w:w="2808"/>
        <w:gridCol w:w="698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к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p>
            <w:pPr>
              <w:spacing w:after="20"/>
              <w:ind w:left="20"/>
              <w:jc w:val="both"/>
            </w:pPr>
            <w:r>
              <w:rPr>
                <w:rFonts w:ascii="Times New Roman"/>
                <w:b w:val="false"/>
                <w:i w:val="false"/>
                <w:color w:val="000000"/>
                <w:sz w:val="20"/>
              </w:rPr>
              <w:t>
Управления внутреннего администрирования</w:t>
            </w:r>
          </w:p>
          <w:p>
            <w:pPr>
              <w:spacing w:after="20"/>
              <w:ind w:left="20"/>
              <w:jc w:val="both"/>
            </w:pPr>
            <w:r>
              <w:rPr>
                <w:rFonts w:ascii="Times New Roman"/>
                <w:b w:val="false"/>
                <w:i w:val="false"/>
                <w:color w:val="000000"/>
                <w:sz w:val="20"/>
              </w:rPr>
              <w:t>
Комитета торговли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должности</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по специальностям: социальные науки, экономика и бизнес и/или право (юриспруденция, международное право) и/или гуманитарные науки (международные отношения)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Агентства Республики Казахстан по делам государственной службы от 9 января 2008 года № 02-01-02/5, зарегистрированным в Министерстве юстиции Республики Казахстан от 10 января 2008 года № 5084. Умение работать на компьютере.</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кадровой работы в Комитете торговли и Торгового представительства Республики Казахстан в Российской Федерации; организация обучения, переподготовки и повышения квалификации сотрудников Комитета торговли; подготовка отчетности и оперативной информации по кадровой работе; ведение документооборота, составление и ведение номенклатуры дел, работа с архивом.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