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ec94" w14:textId="326e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уполномоченного органа, осуществляющего руководство в сферах естественных монополий и на регулируемых рынках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22 января 2014 года № 15-ОД. Зарегистрирован в Министерстве юстиции Республики Казахстан 14 марта 2014 года № 9217.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12-1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от 9 июля 1998 года "О естественных монополиях и регулируемых рынках",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уполномоченного органа, осуществляющего руководство в сферах естественных монополий и на регулируемых рынках следующие изменения: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и защите конкуренции от 19 марта 2003 года № 80-ОД "Об утверждении Правил утверждения тарифов (цен, ставок сборов) и тарифных смет в упрощенном порядке" (зарегистрированный в Реестре государственной регистрации нормативных правовых актов за № 2237, опубликованный в газете "Официальная газета" 17 мая 2003 года № 20):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тарифов (цен, ставок сборов) и тарифных смет в упрощенном порядке,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Субъекты естественных монополий,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течение десяти календарных дней с момента получения уведомления уполномоченного органа о включении его в Государственный регистр субъектов естественных монополий представляет в уполномоченный орган заявку на утверждение тарифа (цены, ставки сбора) и тарифной сметы.";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Прилагаемые к заявке расчеты и обосновывающие материалы отвечают следующим требованиям: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материалы заявки прошиваются, нумеруются, заверяются печатью, и подписью руководителя субъекта естественной монополий. При этом, представленные финансовые документы подписываются первым руководителем и главным бухгалтером субъекта естественной монополии либо лицами, замещающими их, и заверяются печатью субъекта естественной монополии;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обосновывающие материалы представляются в расчете на предстоящий планируемый год (четыре квартала);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качестве обосновывающих материалов представляются данные о планируемых затратах, доходах;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обосновывающие материалы по каждому виду регулируемых услуг (товаров, работ) представляются раздельно.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Проект тарифа (цены, ставки сбора) и тарифной сметы на предоставление регулируемых услуг (товаров, работ) субъекта естественной монополии рассматривается уполномоченным органом в течение тридцати календарных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проекта тарифа (цены, ставки сбора) и тарифной сметы исчисляется со дня поступления заявки в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при необходимости проводит экспертизу проекта тарифа (цены, ставки сбора) и тарифной сметы с привлечением для этого независимых экспертов, государственных органов, потребителей и их общественных объединений на основе анализа представленных субъектом естественной монополии с заявкой обосновывающих документов и расчетов, а также сравнительного анализа показателей деятельности субъектов естественных монополий, занимающихся аналогичным видом деятельности.";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Решение об утверждении тарифа (цены, ставки сбора) и тарифной сметы оформляется в виде приказа уполномоченного органа и направляется субъекту естественной монополии не позднее, чем за пятнадцать календарных дней до введения утвержденного тарифа (цены, ставки сбора) и тарифной сметы.";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 введении тарифа (цены, ставки сбора) и тарифной сметы в упрощенном порядке субъект естественной монополии уведомляет потребителей через официальные средства массовой информации не позднее, чем за десять календарных дней до введения его в действие.";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Не позднее шести месяцев с момента введения тарифа (цены, ставки сбора) и тарифной сметы в упрощенном порядке субъект естественной монополии обращается в уполномоченный орган с заявкой для пересмотра тарифа (цены, ставки сбора) и тарифной сметы в общем порядке.";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В случае завышения тарифа (цены, ставки сбора) и тарифной сметы, утвержденного в упрощенном порядке, уполномоченный орган одновременно с введением нового тарифа (цены, ставки сбора) и тарифной сметы принимает решение о компенсации потребителям причиненных убытков.";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утратил силу приказом Министра национальной экономики РК от 22.01.2018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стратегического планирования, сводного анализа и международного сотрудничества Агентства Республики Казахстан по регулированию естественных монополий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в установленном законодательством порядке его опубликование в официальных средствах массовой информации с последующим представлением в Юридический департамент Агентства Республики Казахстан по регулированию естественных монополий сведений об опубликовании;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интернет-ресурсе Агентства Республики Казахстан по регулированию естественных монополий, после официального опубликования в средствах массовой информации.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административной работы Агентства Республики Казахстан по регулированию естественных монополий после государственной регистрации настоящего приказа в Министерстве юстиции Республики Казахстан: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срок не превышающий десяти календарных дней направить копию в бумажном и электронном носителе для официального опубликования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Дуйсебаева А.Ж.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674"/>
        <w:gridCol w:w="1626"/>
      </w:tblGrid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Оспанов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экономики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Е. Досаев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февраля 2014 год</w:t>
            </w:r>
          </w:p>
        </w:tc>
        <w:tc>
          <w:tcPr>
            <w:tcW w:w="1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