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41ee" w14:textId="a6d4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обоснований, консультативное сопровождение концессионных проектов которых осуществляется за счет средств распределяемой бюджетной программы 002 "Разработка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проектов" Министерства экономики и бюджетного планирования Республики Казахстан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18 февраля 2014 года № 50. Зарегистрирован в Министерстве юстиции Республики Казахстан 13 марта 2014 года № 9208. Утратил силу приказом Министра национальной экономики Республики Казахстан от 21 августа 2014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21.08.2014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454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468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исполнения бюджета и его кассового обслуживания, утвержденных постановлением Правительства Республики Казахстан от 26 февраля 2009 года № 220, и 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рассмотрения, отбора, мониторинга и оценки реализации бюджетных инвестиционных проектов, утвержденных постановлением Правительства Республики Казахстан от 17 апреля 2009 года № 545,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обоснований, консультативное сопровождение концессионных проектов которых осуществляется за счет средств распределяемой бюджетной программы 002 «Разработка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(Тумабаеву К.М.) обеспечить государственную регистрацию настоящего приказа в Министерстве юстиции Республики Казахстан, его официальное опубликование в информационно-правовой системе «Әділет» и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и бюджетного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2014 года № 50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бюджетных инвестиционных и концессионных проектов,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финансирование разработки или корректировки, а также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необходимых экспертиз технико-экономических обоснований,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консультативное сопровождение концессионных проектов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осуществляется за счет средств распределяемой бюджетной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программы 002 «Разработка или корректировка, а также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необходимых экспертиз технико-экономических обоснований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бюджетных инвестиционных и концессионных проектов,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консультативное сопровождение концессионных проектов»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Министерства экономики и бюджетного планирования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Казахстан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приказом Министра экономики и бюджетного планирования РК от 28.03.2014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113"/>
        <w:gridCol w:w="3113"/>
        <w:gridCol w:w="3113"/>
        <w:gridCol w:w="1295"/>
        <w:gridCol w:w="2713"/>
      </w:tblGrid>
      <w:tr>
        <w:trPr>
          <w:trHeight w:val="52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финансирования разработки или корректировки, а также проведения необходимых экспертиз технико-экономических обоснований республиканских бюджетных инвестиционных проектов (тыс. тенге)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финансирования разработки или корректировки, а также проведения необходимых экспертиз технико-экономических обоснований концессионных проектов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финансирования консультативного сопровождения концессионных проектов (тыс. тенге)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многопрофильной клинической больницы на 300 коек при республиканском государственном предприятии «Карагандинский государственный медицинский университет» в городе Караганда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исправительного учреждения на 1500 мест в Карагандинской области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«ХОЗУ Парламента Республики Казахстан»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Электронного Парламента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электронной системы хранения и катологизации архивов Национального картографо-геодезического фонда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информационной безопасностью для органов прокуратуры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защите прав потребителей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производственного комплекса по производству диагностических и имуннобиологических препаратов согласно стандартам GMP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86 280,00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87 961,00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