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9b373" w14:textId="409b3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оплаты за оказанные медицинские услуги в рамках гарантированного объема бесплатной медицинской помощи, осуществляемые за счет средств республиканского бюджета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здравоохранения Республики Казахстан от 11 февраля 2014 года № 77. Зарегистрирован в Министерстве юстиции Республики Казахстан 12 марта 2014 года № 9204. Утратил силу приказом и.о. Министра здравоохранения и социального развития Республики Казахстан от 28 июля 2015 года № 627</w:t>
      </w:r>
    </w:p>
    <w:p>
      <w:pPr>
        <w:spacing w:after="0"/>
        <w:ind w:left="0"/>
        <w:jc w:val="both"/>
      </w:pPr>
      <w:r>
        <w:rPr>
          <w:rFonts w:ascii="Times New Roman"/>
          <w:b w:val="false"/>
          <w:i w:val="false"/>
          <w:color w:val="ff0000"/>
          <w:sz w:val="28"/>
        </w:rPr>
        <w:t xml:space="preserve">      Сноска. Утратил силу приказом и.о. Министра здравоохранения и социального развития РК от 28.07.2015 </w:t>
      </w:r>
      <w:r>
        <w:rPr>
          <w:rFonts w:ascii="Times New Roman"/>
          <w:b w:val="false"/>
          <w:i w:val="false"/>
          <w:color w:val="ff0000"/>
          <w:sz w:val="28"/>
        </w:rPr>
        <w:t>№ 627</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п.5</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1 статьи 7 Кодекса Республики Казахстан от 18 сентября 2009 года «О здоровье народа и системе здравоохранения», с пунктом 70 Правил выбора поставщика услуг по оказанию гарантированного объема бесплатной медицинской помощи и возмещения его затрат,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25 октября 2012 года № 1358 и </w:t>
      </w:r>
      <w:r>
        <w:rPr>
          <w:rFonts w:ascii="Times New Roman"/>
          <w:b w:val="false"/>
          <w:i w:val="false"/>
          <w:color w:val="000000"/>
          <w:sz w:val="28"/>
        </w:rPr>
        <w:t>пунктом 15</w:t>
      </w:r>
      <w:r>
        <w:rPr>
          <w:rFonts w:ascii="Times New Roman"/>
          <w:b w:val="false"/>
          <w:i w:val="false"/>
          <w:color w:val="000000"/>
          <w:sz w:val="28"/>
        </w:rPr>
        <w:t xml:space="preserve"> Правил возмещения затрат организациям здравоохранения за счет бюджетных средств, утвержденных постановлением Правительства Республики Казахстан от 7 декабря 2009 года № 2030,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оплаты за оказанные медицинские услуги в рамках гарантированного объема бесплатной медицинской помощи, осуществляемые за счет средств республиканского бюджета.</w:t>
      </w:r>
      <w:r>
        <w:br/>
      </w:r>
      <w:r>
        <w:rPr>
          <w:rFonts w:ascii="Times New Roman"/>
          <w:b w:val="false"/>
          <w:i w:val="false"/>
          <w:color w:val="000000"/>
          <w:sz w:val="28"/>
        </w:rPr>
        <w:t>
</w:t>
      </w:r>
      <w:r>
        <w:rPr>
          <w:rFonts w:ascii="Times New Roman"/>
          <w:b w:val="false"/>
          <w:i w:val="false"/>
          <w:color w:val="000000"/>
          <w:sz w:val="28"/>
        </w:rPr>
        <w:t>
      2. Комитету оплаты медицинских услуг Министерства здравоохранения Республики Казахстан (Ермекбаев К.К.) обеспечить:</w:t>
      </w:r>
      <w:r>
        <w:br/>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w:t>
      </w:r>
      <w:r>
        <w:br/>
      </w:r>
      <w:r>
        <w:rPr>
          <w:rFonts w:ascii="Times New Roman"/>
          <w:b w:val="false"/>
          <w:i w:val="false"/>
          <w:color w:val="000000"/>
          <w:sz w:val="28"/>
        </w:rPr>
        <w:t>
</w:t>
      </w:r>
      <w:r>
        <w:rPr>
          <w:rFonts w:ascii="Times New Roman"/>
          <w:b w:val="false"/>
          <w:i w:val="false"/>
          <w:color w:val="000000"/>
          <w:sz w:val="28"/>
        </w:rPr>
        <w:t>
      3. Департаменту юридической службы (Асаинова Д.Е.) обеспечить в установленном законодательством порядке официальное опубликование настоящего приказа в средствах массовой информации после его государственной регистрации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оставляю за собой.</w:t>
      </w:r>
      <w:r>
        <w:br/>
      </w:r>
      <w:r>
        <w:rPr>
          <w:rFonts w:ascii="Times New Roman"/>
          <w:b w:val="false"/>
          <w:i w:val="false"/>
          <w:color w:val="000000"/>
          <w:sz w:val="28"/>
        </w:rPr>
        <w:t>
</w:t>
      </w: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 января 2014 года.</w:t>
      </w:r>
    </w:p>
    <w:bookmarkEnd w:id="0"/>
    <w:p>
      <w:pPr>
        <w:spacing w:after="0"/>
        <w:ind w:left="0"/>
        <w:jc w:val="both"/>
      </w:pPr>
      <w:r>
        <w:rPr>
          <w:rFonts w:ascii="Times New Roman"/>
          <w:b w:val="false"/>
          <w:i/>
          <w:color w:val="000000"/>
          <w:sz w:val="28"/>
        </w:rPr>
        <w:t>      И.о. Министра здравоохранения</w:t>
      </w:r>
      <w:r>
        <w:br/>
      </w:r>
      <w:r>
        <w:rPr>
          <w:rFonts w:ascii="Times New Roman"/>
          <w:b w:val="false"/>
          <w:i w:val="false"/>
          <w:color w:val="000000"/>
          <w:sz w:val="28"/>
        </w:rPr>
        <w:t>
</w:t>
      </w:r>
      <w:r>
        <w:rPr>
          <w:rFonts w:ascii="Times New Roman"/>
          <w:b w:val="false"/>
          <w:i/>
          <w:color w:val="000000"/>
          <w:sz w:val="28"/>
        </w:rPr>
        <w:t>      Республики Казахстан                       Б. Токежанов</w:t>
      </w:r>
    </w:p>
    <w:bookmarkStart w:name="z7" w:id="1"/>
    <w:p>
      <w:pPr>
        <w:spacing w:after="0"/>
        <w:ind w:left="0"/>
        <w:jc w:val="both"/>
      </w:pPr>
      <w:r>
        <w:rPr>
          <w:rFonts w:ascii="Times New Roman"/>
          <w:b w:val="false"/>
          <w:i w:val="false"/>
          <w:color w:val="000000"/>
          <w:sz w:val="28"/>
        </w:rPr>
        <w:t xml:space="preserve">
Утверждено приказом    </w:t>
      </w:r>
      <w:r>
        <w:br/>
      </w:r>
      <w:r>
        <w:rPr>
          <w:rFonts w:ascii="Times New Roman"/>
          <w:b w:val="false"/>
          <w:i w:val="false"/>
          <w:color w:val="000000"/>
          <w:sz w:val="28"/>
        </w:rPr>
        <w:t>
И.о.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11 февраля 2014 года № 77</w:t>
      </w:r>
    </w:p>
    <w:bookmarkEnd w:id="1"/>
    <w:bookmarkStart w:name="z8" w:id="2"/>
    <w:p>
      <w:pPr>
        <w:spacing w:after="0"/>
        <w:ind w:left="0"/>
        <w:jc w:val="left"/>
      </w:pPr>
      <w:r>
        <w:rPr>
          <w:rFonts w:ascii="Times New Roman"/>
          <w:b/>
          <w:i w:val="false"/>
          <w:color w:val="000000"/>
        </w:rPr>
        <w:t xml:space="preserve"> 
Правила</w:t>
      </w:r>
      <w:r>
        <w:br/>
      </w:r>
      <w:r>
        <w:rPr>
          <w:rFonts w:ascii="Times New Roman"/>
          <w:b/>
          <w:i w:val="false"/>
          <w:color w:val="000000"/>
        </w:rPr>
        <w:t>
оплаты за оказанные медицинские услуги в рамках</w:t>
      </w:r>
      <w:r>
        <w:br/>
      </w:r>
      <w:r>
        <w:rPr>
          <w:rFonts w:ascii="Times New Roman"/>
          <w:b/>
          <w:i w:val="false"/>
          <w:color w:val="000000"/>
        </w:rPr>
        <w:t>
гарантированного объема бесплатной медицинской помощи,</w:t>
      </w:r>
      <w:r>
        <w:br/>
      </w:r>
      <w:r>
        <w:rPr>
          <w:rFonts w:ascii="Times New Roman"/>
          <w:b/>
          <w:i w:val="false"/>
          <w:color w:val="000000"/>
        </w:rPr>
        <w:t>
осуществляемые за счет средств республиканского бюджета</w:t>
      </w:r>
    </w:p>
    <w:bookmarkEnd w:id="2"/>
    <w:bookmarkStart w:name="z9" w:id="3"/>
    <w:p>
      <w:pPr>
        <w:spacing w:after="0"/>
        <w:ind w:left="0"/>
        <w:jc w:val="left"/>
      </w:pPr>
      <w:r>
        <w:rPr>
          <w:rFonts w:ascii="Times New Roman"/>
          <w:b/>
          <w:i w:val="false"/>
          <w:color w:val="000000"/>
        </w:rPr>
        <w:t xml:space="preserve"> 
1. Общие положения</w:t>
      </w:r>
    </w:p>
    <w:bookmarkEnd w:id="3"/>
    <w:bookmarkStart w:name="z10" w:id="4"/>
    <w:p>
      <w:pPr>
        <w:spacing w:after="0"/>
        <w:ind w:left="0"/>
        <w:jc w:val="both"/>
      </w:pPr>
      <w:r>
        <w:rPr>
          <w:rFonts w:ascii="Times New Roman"/>
          <w:b w:val="false"/>
          <w:i w:val="false"/>
          <w:color w:val="000000"/>
          <w:sz w:val="28"/>
        </w:rPr>
        <w:t>
      1. Настоящие Правила оплаты за оказанные медицинские услуги в рамках гарантированного объема бесплатной медицинской помощи (далее – ГОБМП), осуществляемые за счет средств республиканского бюджета (далее – Правила) разработаны в соответствии с </w:t>
      </w:r>
      <w:r>
        <w:rPr>
          <w:rFonts w:ascii="Times New Roman"/>
          <w:b w:val="false"/>
          <w:i w:val="false"/>
          <w:color w:val="000000"/>
          <w:sz w:val="28"/>
        </w:rPr>
        <w:t>пунктом 70</w:t>
      </w:r>
      <w:r>
        <w:rPr>
          <w:rFonts w:ascii="Times New Roman"/>
          <w:b w:val="false"/>
          <w:i w:val="false"/>
          <w:color w:val="000000"/>
          <w:sz w:val="28"/>
        </w:rPr>
        <w:t xml:space="preserve"> Правил выбора поставщика услуг по оказанию гарантированного объема бесплатной медицинской помощи и возмещения его затрат, утвержденных постановлением Правительства Республики Казахстан от 25 октября 2012 года № 1358 и </w:t>
      </w:r>
      <w:r>
        <w:rPr>
          <w:rFonts w:ascii="Times New Roman"/>
          <w:b w:val="false"/>
          <w:i w:val="false"/>
          <w:color w:val="000000"/>
          <w:sz w:val="28"/>
        </w:rPr>
        <w:t>пунктом 15</w:t>
      </w:r>
      <w:r>
        <w:rPr>
          <w:rFonts w:ascii="Times New Roman"/>
          <w:b w:val="false"/>
          <w:i w:val="false"/>
          <w:color w:val="000000"/>
          <w:sz w:val="28"/>
        </w:rPr>
        <w:t xml:space="preserve"> Правил возмещения затрат организациям здравоохранения за счет бюджетных средств, утвержденных постановлением Правительства Республики Казахстан от 7 декабря 2009 года № 2030 (далее - Правила возмещения затрат).</w:t>
      </w:r>
      <w:r>
        <w:br/>
      </w:r>
      <w:r>
        <w:rPr>
          <w:rFonts w:ascii="Times New Roman"/>
          <w:b w:val="false"/>
          <w:i w:val="false"/>
          <w:color w:val="000000"/>
          <w:sz w:val="28"/>
        </w:rPr>
        <w:t>
</w:t>
      </w:r>
      <w:r>
        <w:rPr>
          <w:rFonts w:ascii="Times New Roman"/>
          <w:b w:val="false"/>
          <w:i w:val="false"/>
          <w:color w:val="000000"/>
          <w:sz w:val="28"/>
        </w:rPr>
        <w:t>
      2. Правила определяют порядок оплаты за оказанные медицинские услуги в рамках ГОБМП за счет средств республиканского бюджета (далее – оплата за оказанные медицинские услуги) по следующим видам медицинской помощи: специализированная, высокоспециализированная, медико-социальная, которые оказываются в следующих формах:</w:t>
      </w:r>
      <w:r>
        <w:br/>
      </w:r>
      <w:r>
        <w:rPr>
          <w:rFonts w:ascii="Times New Roman"/>
          <w:b w:val="false"/>
          <w:i w:val="false"/>
          <w:color w:val="000000"/>
          <w:sz w:val="28"/>
        </w:rPr>
        <w:t>
      1) стационарная помощь и стационарозамещающая помощь, включая оказание медицинскими организациями республиканского значения медицинских услуг больным:</w:t>
      </w:r>
      <w:r>
        <w:br/>
      </w:r>
      <w:r>
        <w:rPr>
          <w:rFonts w:ascii="Times New Roman"/>
          <w:b w:val="false"/>
          <w:i w:val="false"/>
          <w:color w:val="000000"/>
          <w:sz w:val="28"/>
        </w:rPr>
        <w:t>
      психическими, инфекционными заболеваниями, туберкулезом, алкоголизмом, наркоманией и токсикоманией;</w:t>
      </w:r>
      <w:r>
        <w:br/>
      </w:r>
      <w:r>
        <w:rPr>
          <w:rFonts w:ascii="Times New Roman"/>
          <w:b w:val="false"/>
          <w:i w:val="false"/>
          <w:color w:val="000000"/>
          <w:sz w:val="28"/>
        </w:rPr>
        <w:t>
      в реабилитационных центрах, санаториях;</w:t>
      </w:r>
      <w:r>
        <w:br/>
      </w:r>
      <w:r>
        <w:rPr>
          <w:rFonts w:ascii="Times New Roman"/>
          <w:b w:val="false"/>
          <w:i w:val="false"/>
          <w:color w:val="000000"/>
          <w:sz w:val="28"/>
        </w:rPr>
        <w:t>
      2) восстановительное лечение и медицинская реабилитация;</w:t>
      </w:r>
      <w:r>
        <w:br/>
      </w:r>
      <w:r>
        <w:rPr>
          <w:rFonts w:ascii="Times New Roman"/>
          <w:b w:val="false"/>
          <w:i w:val="false"/>
          <w:color w:val="000000"/>
          <w:sz w:val="28"/>
        </w:rPr>
        <w:t>
      3) амбулаторно-поликлиническая помощь в медицинских организациях республиканского значения.</w:t>
      </w:r>
      <w:r>
        <w:br/>
      </w:r>
      <w:r>
        <w:rPr>
          <w:rFonts w:ascii="Times New Roman"/>
          <w:b w:val="false"/>
          <w:i w:val="false"/>
          <w:color w:val="000000"/>
          <w:sz w:val="28"/>
        </w:rPr>
        <w:t>
      Правила не распространяются на оплату за оказанные медицинские услуги за счет средств направленных на целевые текущие трансферты, перечень уникальных технологий и лечение пациентов, претендовавших на лечение за рубежом, в отечественных медицинских организациях за счет бюджетных средств.</w:t>
      </w:r>
      <w:r>
        <w:br/>
      </w:r>
      <w:r>
        <w:rPr>
          <w:rFonts w:ascii="Times New Roman"/>
          <w:b w:val="false"/>
          <w:i w:val="false"/>
          <w:color w:val="000000"/>
          <w:sz w:val="28"/>
        </w:rPr>
        <w:t>
</w:t>
      </w:r>
      <w:r>
        <w:rPr>
          <w:rFonts w:ascii="Times New Roman"/>
          <w:b w:val="false"/>
          <w:i w:val="false"/>
          <w:color w:val="000000"/>
          <w:sz w:val="28"/>
        </w:rPr>
        <w:t>
      3. Правила включают порядок оплаты за оказанные медицинские услуги, оплату за оказанные медицинские услуги в условиях круглосуточного стационара, оплату за оказанные медицинские услуги по стационарозамещающей помощи и удержания и меры воздействия.</w:t>
      </w:r>
      <w:r>
        <w:br/>
      </w:r>
      <w:r>
        <w:rPr>
          <w:rFonts w:ascii="Times New Roman"/>
          <w:b w:val="false"/>
          <w:i w:val="false"/>
          <w:color w:val="000000"/>
          <w:sz w:val="28"/>
        </w:rPr>
        <w:t>
</w:t>
      </w:r>
      <w:r>
        <w:rPr>
          <w:rFonts w:ascii="Times New Roman"/>
          <w:b w:val="false"/>
          <w:i w:val="false"/>
          <w:color w:val="000000"/>
          <w:sz w:val="28"/>
        </w:rPr>
        <w:t>
      4. Правила распространяются на территориальные департаменты Комитета оплаты медицинских услуг (далее - ТД КОМУ), территориальные департаменты Комитета контроля медицинской и фармацевтической деятельности Министерства (далее – ТД ККМФД), медицинские организации, заключившие с ТД КОМУ Договор на оказание Медицинских услуг (далее – Договор), Республиканские государственные предприятия на праве хозяйственного ведения «Республиканский центр электронного здравоохранения» (далее – РЦЭЗ) и «Республиканский центр развития здравоохранения» (далее – РЦРЗ) и акционерное общество «КазМедТех».</w:t>
      </w:r>
      <w:r>
        <w:br/>
      </w:r>
      <w:r>
        <w:rPr>
          <w:rFonts w:ascii="Times New Roman"/>
          <w:b w:val="false"/>
          <w:i w:val="false"/>
          <w:color w:val="000000"/>
          <w:sz w:val="28"/>
        </w:rPr>
        <w:t>
</w:t>
      </w:r>
      <w:r>
        <w:rPr>
          <w:rFonts w:ascii="Times New Roman"/>
          <w:b w:val="false"/>
          <w:i w:val="false"/>
          <w:color w:val="000000"/>
          <w:sz w:val="28"/>
        </w:rPr>
        <w:t>
      5. Основные понятия, используемые в настоящих Правилах:</w:t>
      </w:r>
      <w:r>
        <w:br/>
      </w:r>
      <w:r>
        <w:rPr>
          <w:rFonts w:ascii="Times New Roman"/>
          <w:b w:val="false"/>
          <w:i w:val="false"/>
          <w:color w:val="000000"/>
          <w:sz w:val="28"/>
        </w:rPr>
        <w:t>
      1) администратор бюджетной программы (далее – администратор) – Министерство здравоохранения Республики Казахстан;</w:t>
      </w:r>
      <w:r>
        <w:br/>
      </w:r>
      <w:r>
        <w:rPr>
          <w:rFonts w:ascii="Times New Roman"/>
          <w:b w:val="false"/>
          <w:i w:val="false"/>
          <w:color w:val="000000"/>
          <w:sz w:val="28"/>
        </w:rPr>
        <w:t>
      2) отчетный период – период времени, равный одному календарному месяцу (с первого по последнее числа месяца), за исключением последнего месяца в году, где период сокращается в связи с завершением договорных обязательств;</w:t>
      </w:r>
      <w:r>
        <w:br/>
      </w:r>
      <w:r>
        <w:rPr>
          <w:rFonts w:ascii="Times New Roman"/>
          <w:b w:val="false"/>
          <w:i w:val="false"/>
          <w:color w:val="000000"/>
          <w:sz w:val="28"/>
        </w:rPr>
        <w:t>
      3) уполномоченный орган в области здравоохранения (далее - уполномоченный орган) - государственный орган, осуществляющий руководство в области охраны здоровья граждан, медицинской и фармацевтической науки, медицинского и фармацевтического образования, обращения лекарственных средств, изделий медицинского назначения и медицинской техники, контроля за качеством медицинских услуг;</w:t>
      </w:r>
      <w:r>
        <w:br/>
      </w:r>
      <w:r>
        <w:rPr>
          <w:rFonts w:ascii="Times New Roman"/>
          <w:b w:val="false"/>
          <w:i w:val="false"/>
          <w:color w:val="000000"/>
          <w:sz w:val="28"/>
        </w:rPr>
        <w:t>
      4) заказчик - ТД КОМУ, осуществляющий выбор поставщика услуг по оказанию ГОБМП за счет средств республиканского бюджета;</w:t>
      </w:r>
      <w:r>
        <w:br/>
      </w:r>
      <w:r>
        <w:rPr>
          <w:rFonts w:ascii="Times New Roman"/>
          <w:b w:val="false"/>
          <w:i w:val="false"/>
          <w:color w:val="000000"/>
          <w:sz w:val="28"/>
        </w:rPr>
        <w:t>
</w:t>
      </w:r>
      <w:r>
        <w:rPr>
          <w:rFonts w:ascii="Times New Roman"/>
          <w:b w:val="false"/>
          <w:i w:val="false"/>
          <w:color w:val="000000"/>
          <w:sz w:val="28"/>
        </w:rPr>
        <w:t>
      6. Оплата за оказанные медицинские услуги осуществляется на основании Договора, с учетом реализации гражданами Республики Казахстан и оралманами права свободного выбора медицинской организации, результатов контроля качества и объема оказанной медицинской помощи в пределах средств, предусмотренных планами финансирования бюджетных программ (подпрограмм) по обязательствам и платежам Администратора.</w:t>
      </w:r>
    </w:p>
    <w:bookmarkEnd w:id="4"/>
    <w:bookmarkStart w:name="z16" w:id="5"/>
    <w:p>
      <w:pPr>
        <w:spacing w:after="0"/>
        <w:ind w:left="0"/>
        <w:jc w:val="left"/>
      </w:pPr>
      <w:r>
        <w:rPr>
          <w:rFonts w:ascii="Times New Roman"/>
          <w:b/>
          <w:i w:val="false"/>
          <w:color w:val="000000"/>
        </w:rPr>
        <w:t xml:space="preserve"> 
2. Порядок оплаты за оказанные медицинские услуги</w:t>
      </w:r>
    </w:p>
    <w:bookmarkEnd w:id="5"/>
    <w:bookmarkStart w:name="z17" w:id="6"/>
    <w:p>
      <w:pPr>
        <w:spacing w:after="0"/>
        <w:ind w:left="0"/>
        <w:jc w:val="both"/>
      </w:pPr>
      <w:r>
        <w:rPr>
          <w:rFonts w:ascii="Times New Roman"/>
          <w:b w:val="false"/>
          <w:i w:val="false"/>
          <w:color w:val="000000"/>
          <w:sz w:val="28"/>
        </w:rPr>
        <w:t>
      7. Медицинская организация ежедневно осуществляет ввод и подтверждение данных, в том числе выписного эпикриза в Электронном регистре стационарных больных (далее – Регистр) не позднее одного рабочего дня, следующего за выбытием пациента из стационара, по формам первичной медицинской документации организаций здравоохранения, утвержденным </w:t>
      </w:r>
      <w:r>
        <w:rPr>
          <w:rFonts w:ascii="Times New Roman"/>
          <w:b w:val="false"/>
          <w:i w:val="false"/>
          <w:color w:val="000000"/>
          <w:sz w:val="28"/>
        </w:rPr>
        <w:t>приказом</w:t>
      </w:r>
      <w:r>
        <w:rPr>
          <w:rFonts w:ascii="Times New Roman"/>
          <w:b w:val="false"/>
          <w:i w:val="false"/>
          <w:color w:val="000000"/>
          <w:sz w:val="28"/>
        </w:rPr>
        <w:t xml:space="preserve"> и.о. Министра здравоохранения Республики Казахстан от 23 ноября 2010 года № 907 (зарегистрирован в Реестре государственной регистрации нормативно правовых актов за № 6697) (далее – приказ № 907) на основе следующих медицинских карт: стационарного больного (форма 003/у), больного дневного стационара (форма 003-3/у), истории родов (форма 096/у), истории развития новорожденного (форма 097/у) (далее – медицинские карты).</w:t>
      </w:r>
      <w:r>
        <w:br/>
      </w:r>
      <w:r>
        <w:rPr>
          <w:rFonts w:ascii="Times New Roman"/>
          <w:b w:val="false"/>
          <w:i w:val="false"/>
          <w:color w:val="000000"/>
          <w:sz w:val="28"/>
        </w:rPr>
        <w:t>
      При оказании медицинской услуги с использованием медицинской техники, приобретенной на условиях финансового лизинга, медицинская организация в формах первичной медицинской документации организаций здравоохранения, утвержденных Уполномоченным органом, проставляет девятизначный код медицинской техники. Данные формы первичной медицинской документации вкладываются в медицинские карты.</w:t>
      </w:r>
      <w:r>
        <w:br/>
      </w:r>
      <w:r>
        <w:rPr>
          <w:rFonts w:ascii="Times New Roman"/>
          <w:b w:val="false"/>
          <w:i w:val="false"/>
          <w:color w:val="000000"/>
          <w:sz w:val="28"/>
        </w:rPr>
        <w:t>
      По результатам ввода формируется статистическая карта выбывшего из стационара (формы 066/у, 066-1/у, 066-2/у, 066-3/у, 066-4/у) и выписной эпикриз пролеченного больного (форма - 027/у), статистическая карта амбулаторного пациента (форма 025-9/у) утвержденные </w:t>
      </w:r>
      <w:r>
        <w:rPr>
          <w:rFonts w:ascii="Times New Roman"/>
          <w:b w:val="false"/>
          <w:i w:val="false"/>
          <w:color w:val="000000"/>
          <w:sz w:val="28"/>
        </w:rPr>
        <w:t>приказом</w:t>
      </w:r>
      <w:r>
        <w:rPr>
          <w:rFonts w:ascii="Times New Roman"/>
          <w:b w:val="false"/>
          <w:i w:val="false"/>
          <w:color w:val="000000"/>
          <w:sz w:val="28"/>
        </w:rPr>
        <w:t xml:space="preserve"> № 907.</w:t>
      </w:r>
      <w:r>
        <w:br/>
      </w:r>
      <w:r>
        <w:rPr>
          <w:rFonts w:ascii="Times New Roman"/>
          <w:b w:val="false"/>
          <w:i w:val="false"/>
          <w:color w:val="000000"/>
          <w:sz w:val="28"/>
        </w:rPr>
        <w:t>
</w:t>
      </w:r>
      <w:r>
        <w:rPr>
          <w:rFonts w:ascii="Times New Roman"/>
          <w:b w:val="false"/>
          <w:i w:val="false"/>
          <w:color w:val="000000"/>
          <w:sz w:val="28"/>
        </w:rPr>
        <w:t>
      8. Медицинские организации на основании данных Регистра ежемесячно, в срок не позднее одного рабочего дня, следующего за отчетным периодом, формируют и передают в ТД КОМУ по оказанным услугам счет-реестр медицинской организации за оказанные медицинские услуги по специализированной медицинской помощи в рамках гарантированного объема бесплатной медицинской помощи, оплата которой осуществляется за счет средств республиканского бюджета, счет-реестр медицинской организации за оказанные медицинские услуги по высокоспециализированной медицинской помощи в рамках гарантированного объема бесплатной медицинской помощи, оплата которой осуществляется за счет средств республиканского бюджета, счет-реестр медицинской организации, оказывающей специализированную медицинскую помощь в форме консультативно-диагностической помощи в рамках гарантированного объема бесплатной медицинской помощи, оплата которой осуществляется за счет средств республиканского бюджета, счет-реестр медицинской организации, оказывающей высокоспециализированную медицинскую помощь в форме консультативно-диагностической помощи в рамках гарантированного объема бесплатной медицинской помощи, оплата которой осуществляется за счет средств республиканского бюджета (далее – Счет - реестр) по соответствующим формам согласно </w:t>
      </w:r>
      <w:r>
        <w:rPr>
          <w:rFonts w:ascii="Times New Roman"/>
          <w:b w:val="false"/>
          <w:i w:val="false"/>
          <w:color w:val="000000"/>
          <w:sz w:val="28"/>
        </w:rPr>
        <w:t>приложениям 1</w:t>
      </w:r>
      <w:r>
        <w:rPr>
          <w:rFonts w:ascii="Times New Roman"/>
          <w:b w:val="false"/>
          <w:i w:val="false"/>
          <w:color w:val="000000"/>
          <w:sz w:val="28"/>
        </w:rPr>
        <w:t>-</w:t>
      </w:r>
      <w:r>
        <w:rPr>
          <w:rFonts w:ascii="Times New Roman"/>
          <w:b w:val="false"/>
          <w:i w:val="false"/>
          <w:color w:val="000000"/>
          <w:sz w:val="28"/>
        </w:rPr>
        <w:t>4</w:t>
      </w:r>
      <w:r>
        <w:rPr>
          <w:rFonts w:ascii="Times New Roman"/>
          <w:b w:val="false"/>
          <w:i w:val="false"/>
          <w:color w:val="000000"/>
          <w:sz w:val="28"/>
        </w:rPr>
        <w:t xml:space="preserve"> к настоящим Правилам. В случае если Счет - реестр подписываются электронно-цифровой подписью, то его передача осуществляется в электронном формате.</w:t>
      </w:r>
      <w:r>
        <w:br/>
      </w:r>
      <w:r>
        <w:rPr>
          <w:rFonts w:ascii="Times New Roman"/>
          <w:b w:val="false"/>
          <w:i w:val="false"/>
          <w:color w:val="000000"/>
          <w:sz w:val="28"/>
        </w:rPr>
        <w:t>
</w:t>
      </w:r>
      <w:r>
        <w:rPr>
          <w:rFonts w:ascii="Times New Roman"/>
          <w:b w:val="false"/>
          <w:i w:val="false"/>
          <w:color w:val="000000"/>
          <w:sz w:val="28"/>
        </w:rPr>
        <w:t>
      9. Медицинская организация является ответственным за достоверность, своевременность и качество формирования Регистра и соответствие счета-реестра, переданного на оплату, данным Регистра.</w:t>
      </w:r>
      <w:r>
        <w:br/>
      </w:r>
      <w:r>
        <w:rPr>
          <w:rFonts w:ascii="Times New Roman"/>
          <w:b w:val="false"/>
          <w:i w:val="false"/>
          <w:color w:val="000000"/>
          <w:sz w:val="28"/>
        </w:rPr>
        <w:t>
</w:t>
      </w:r>
      <w:r>
        <w:rPr>
          <w:rFonts w:ascii="Times New Roman"/>
          <w:b w:val="false"/>
          <w:i w:val="false"/>
          <w:color w:val="000000"/>
          <w:sz w:val="28"/>
        </w:rPr>
        <w:t>
      10. На основании применения линейной шкалы оценки исполнения Договора, а также сводного перечня случаев по результатам контроля качества и объема услуг ГОБМП, на уровне ТД КОМУ формируются Протокол исполнения Договора на оказание медицинских услуг по специализированной медицинской помощи в рамках гарантированного объема бесплатной медицинской помощи медицинской организацией, оплата которой осуществляется из республиканского бюджета, Протокол исполнения Договора на оказание медицинских услуг по высокоспециализированной медицинской помощи в рамках гарантированного объема бесплатной медицинской помощи медицинской организацией, оплата которой осуществляется из республиканского бюджета (далее – Протокол) по соответствующим формам согласно </w:t>
      </w:r>
      <w:r>
        <w:rPr>
          <w:rFonts w:ascii="Times New Roman"/>
          <w:b w:val="false"/>
          <w:i w:val="false"/>
          <w:color w:val="000000"/>
          <w:sz w:val="28"/>
        </w:rPr>
        <w:t>приложениям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Протоколы рассматриваются и подписываются постоянно действующей комиссией. Комиссия создается заказчиком из числа сотрудников ТД KOМУ, управления здравоохранения соответствующего региона и РЦЭЗ (далее – Комиссия).</w:t>
      </w:r>
      <w:r>
        <w:br/>
      </w:r>
      <w:r>
        <w:rPr>
          <w:rFonts w:ascii="Times New Roman"/>
          <w:b w:val="false"/>
          <w:i w:val="false"/>
          <w:color w:val="000000"/>
          <w:sz w:val="28"/>
        </w:rPr>
        <w:t>
      Формирование Протокола за январь текущего года осуществляется с учетом случаев и лизинговых платежей, не вошедших в счет-реестр за декабрь предыдущего года.</w:t>
      </w:r>
      <w:r>
        <w:br/>
      </w:r>
      <w:r>
        <w:rPr>
          <w:rFonts w:ascii="Times New Roman"/>
          <w:b w:val="false"/>
          <w:i w:val="false"/>
          <w:color w:val="000000"/>
          <w:sz w:val="28"/>
        </w:rPr>
        <w:t>
      Протокол исполнения договора на оказание медицинских услуг в рамках гарантированного объема бесплатной медицинской помощи медицинской организацией, оказывающей специализированную медицинскую помощь в форме консультативно-диагностической помощи, оплата которой осуществляется из республиканского бюджета и Протокол исполнения договора на оказание медицинских услуг в рамках гарантированного объема бесплатной медицинской помощи медицинской организацией, оказывающей высокоспециализированную медицинскую помощь в форме консультативно-диагностической помощи, оплата которой осуществляется из республиканского бюджета формируется по формам согласно </w:t>
      </w:r>
      <w:r>
        <w:rPr>
          <w:rFonts w:ascii="Times New Roman"/>
          <w:b w:val="false"/>
          <w:i w:val="false"/>
          <w:color w:val="000000"/>
          <w:sz w:val="28"/>
        </w:rPr>
        <w:t>приложениям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ТД КОМУ выдает копию Протокола по запросу медицинской организации.</w:t>
      </w:r>
      <w:r>
        <w:br/>
      </w:r>
      <w:r>
        <w:rPr>
          <w:rFonts w:ascii="Times New Roman"/>
          <w:b w:val="false"/>
          <w:i w:val="false"/>
          <w:color w:val="000000"/>
          <w:sz w:val="28"/>
        </w:rPr>
        <w:t>
</w:t>
      </w:r>
      <w:r>
        <w:rPr>
          <w:rFonts w:ascii="Times New Roman"/>
          <w:b w:val="false"/>
          <w:i w:val="false"/>
          <w:color w:val="000000"/>
          <w:sz w:val="28"/>
        </w:rPr>
        <w:t>
      11. ТД КОМУ осуществляет анализ исполнения условий Договора по предъявленным к оплате медицинским услугам с изучением подтверждающей медицинской документации путем запроса или с выездом по месту нахождения медицинской организации.</w:t>
      </w:r>
      <w:r>
        <w:br/>
      </w:r>
      <w:r>
        <w:rPr>
          <w:rFonts w:ascii="Times New Roman"/>
          <w:b w:val="false"/>
          <w:i w:val="false"/>
          <w:color w:val="000000"/>
          <w:sz w:val="28"/>
        </w:rPr>
        <w:t>
      По результатам анализа составляется акт сверки исполнения условий Договора, подписываемый руководителем медицинской организации собственноручно и должностными лицами ТД КОМУ, один экземпляр которого находится в ТД КОМУ.</w:t>
      </w:r>
      <w:r>
        <w:br/>
      </w:r>
      <w:r>
        <w:rPr>
          <w:rFonts w:ascii="Times New Roman"/>
          <w:b w:val="false"/>
          <w:i w:val="false"/>
          <w:color w:val="000000"/>
          <w:sz w:val="28"/>
        </w:rPr>
        <w:t>
</w:t>
      </w:r>
      <w:r>
        <w:rPr>
          <w:rFonts w:ascii="Times New Roman"/>
          <w:b w:val="false"/>
          <w:i w:val="false"/>
          <w:color w:val="000000"/>
          <w:sz w:val="28"/>
        </w:rPr>
        <w:t>
      12. Пролеченные случаи, подлежащие контролю качества и объема по которым не представлена медицинская документация оплате не подлежат.</w:t>
      </w:r>
      <w:r>
        <w:br/>
      </w:r>
      <w:r>
        <w:rPr>
          <w:rFonts w:ascii="Times New Roman"/>
          <w:b w:val="false"/>
          <w:i w:val="false"/>
          <w:color w:val="000000"/>
          <w:sz w:val="28"/>
        </w:rPr>
        <w:t>
</w:t>
      </w:r>
      <w:r>
        <w:rPr>
          <w:rFonts w:ascii="Times New Roman"/>
          <w:b w:val="false"/>
          <w:i w:val="false"/>
          <w:color w:val="000000"/>
          <w:sz w:val="28"/>
        </w:rPr>
        <w:t>
      13. По итогам проведенного контроля качества и объема по перечню случаев, не подлежащих оплате, в том числе частично, осуществляется корректировка предъявленных медицинской организацией сумм бюджетных средств в соответствии с Перечнем случаев, не подлежащих оплате, в том числе частично (далее – Перечень)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14. На сумму, удерживаемую по результатам контроля качества и объема, за исключением непредотвратимых летальных случаев ежеквартально уменьшается сумма Договора с заключением дополнительного соглашения.</w:t>
      </w:r>
      <w:r>
        <w:br/>
      </w:r>
      <w:r>
        <w:rPr>
          <w:rFonts w:ascii="Times New Roman"/>
          <w:b w:val="false"/>
          <w:i w:val="false"/>
          <w:color w:val="000000"/>
          <w:sz w:val="28"/>
        </w:rPr>
        <w:t>
</w:t>
      </w:r>
      <w:r>
        <w:rPr>
          <w:rFonts w:ascii="Times New Roman"/>
          <w:b w:val="false"/>
          <w:i w:val="false"/>
          <w:color w:val="000000"/>
          <w:sz w:val="28"/>
        </w:rPr>
        <w:t>
      15. Корректировка сумм бюджетных средств по пролеченным случаям, не подлежащим оплате, в том числе частично, выявленным по результатам контроля качества и объема проведенного ТД ККМФД и ТД КОМУ за оплаченный период производится из последующих платежей в период срока действия Договора.</w:t>
      </w:r>
      <w:r>
        <w:br/>
      </w:r>
      <w:r>
        <w:rPr>
          <w:rFonts w:ascii="Times New Roman"/>
          <w:b w:val="false"/>
          <w:i w:val="false"/>
          <w:color w:val="000000"/>
          <w:sz w:val="28"/>
        </w:rPr>
        <w:t>
</w:t>
      </w:r>
      <w:r>
        <w:rPr>
          <w:rFonts w:ascii="Times New Roman"/>
          <w:b w:val="false"/>
          <w:i w:val="false"/>
          <w:color w:val="000000"/>
          <w:sz w:val="28"/>
        </w:rPr>
        <w:t>
      16. Сумма бюджетных средств, подлежащая удержанию или снятию, учитывается при последующих взаиморасчетах с медицинской организацией в период срока действия Договора.</w:t>
      </w:r>
      <w:r>
        <w:br/>
      </w:r>
      <w:r>
        <w:rPr>
          <w:rFonts w:ascii="Times New Roman"/>
          <w:b w:val="false"/>
          <w:i w:val="false"/>
          <w:color w:val="000000"/>
          <w:sz w:val="28"/>
        </w:rPr>
        <w:t>
</w:t>
      </w:r>
      <w:r>
        <w:rPr>
          <w:rFonts w:ascii="Times New Roman"/>
          <w:b w:val="false"/>
          <w:i w:val="false"/>
          <w:color w:val="000000"/>
          <w:sz w:val="28"/>
        </w:rPr>
        <w:t>
      17. Оплата за оказанные медицинские услуги осуществляется после оформления акта выполненных работ (услуг), оказанных медицинской организацией по специализированной и высокоспециализированной медицинской помощи в рамках гарантированного объема бесплатной медицинской помощи, оплата которой осуществляется за счет средств республиканского бюджета (далее – Акт выполненных работ (услуг)).</w:t>
      </w:r>
      <w:r>
        <w:br/>
      </w:r>
      <w:r>
        <w:rPr>
          <w:rFonts w:ascii="Times New Roman"/>
          <w:b w:val="false"/>
          <w:i w:val="false"/>
          <w:color w:val="000000"/>
          <w:sz w:val="28"/>
        </w:rPr>
        <w:t>
</w:t>
      </w:r>
      <w:r>
        <w:rPr>
          <w:rFonts w:ascii="Times New Roman"/>
          <w:b w:val="false"/>
          <w:i w:val="false"/>
          <w:color w:val="000000"/>
          <w:sz w:val="28"/>
        </w:rPr>
        <w:t>
      18. Основанием для составления акта выполненных работ (услуг) является оформленный протокол.</w:t>
      </w:r>
      <w:r>
        <w:br/>
      </w:r>
      <w:r>
        <w:rPr>
          <w:rFonts w:ascii="Times New Roman"/>
          <w:b w:val="false"/>
          <w:i w:val="false"/>
          <w:color w:val="000000"/>
          <w:sz w:val="28"/>
        </w:rPr>
        <w:t>
</w:t>
      </w:r>
      <w:r>
        <w:rPr>
          <w:rFonts w:ascii="Times New Roman"/>
          <w:b w:val="false"/>
          <w:i w:val="false"/>
          <w:color w:val="000000"/>
          <w:sz w:val="28"/>
        </w:rPr>
        <w:t>
      19. Акт выполненных работ (услуг), оказанных медицинской организацией по специализированной медицинской помощи в рамках гарантированного объема бесплатной медицинской помощи, оплата которой осуществляется за счет средств республиканского бюджета, Акт выполненных работ (услуг), оказанных медицинской организацией по высокоспециализированной медицинской помощи в рамках гарантированного объема бесплатной медицинской помощи, оплата которой осуществляется за счет средств республиканского бюджета, Акт выполненных работ (услуг), оказанных медицинской организацией, оказывающей специализированную медицинскую помощь в форме консультативно-диагностической помощи в рамках гарантированного объема бесплатной медицинской помощи, оплата которой осуществляется за счет средств республиканского бюджета и Акт выполненных работ (услуг), оказанных медицинской организацией, оказывающей высокоспециализированную медицинскую помощь в форме консультативно-диагностической помощи в рамках гарантированного объема бесплатной медицинской помощи, оплата которой осуществляется за счет средств республиканского бюджета формируется по соответствующим формам согласно </w:t>
      </w:r>
      <w:r>
        <w:rPr>
          <w:rFonts w:ascii="Times New Roman"/>
          <w:b w:val="false"/>
          <w:i w:val="false"/>
          <w:color w:val="000000"/>
          <w:sz w:val="28"/>
        </w:rPr>
        <w:t>приложениям 10</w:t>
      </w:r>
      <w:r>
        <w:rPr>
          <w:rFonts w:ascii="Times New Roman"/>
          <w:b w:val="false"/>
          <w:i w:val="false"/>
          <w:color w:val="000000"/>
          <w:sz w:val="28"/>
        </w:rPr>
        <w:t>-</w:t>
      </w:r>
      <w:r>
        <w:rPr>
          <w:rFonts w:ascii="Times New Roman"/>
          <w:b w:val="false"/>
          <w:i w:val="false"/>
          <w:color w:val="000000"/>
          <w:sz w:val="28"/>
        </w:rPr>
        <w:t>13</w:t>
      </w:r>
      <w:r>
        <w:rPr>
          <w:rFonts w:ascii="Times New Roman"/>
          <w:b w:val="false"/>
          <w:i w:val="false"/>
          <w:color w:val="000000"/>
          <w:sz w:val="28"/>
        </w:rPr>
        <w:t xml:space="preserve"> к настоящим Правилам в двух экземплярах и в оригинале передается в ТД КОМУ. Если Акт выполненных работ подписывается электронно-цифровой подписью, то передача осуществляется в электронном формате.</w:t>
      </w:r>
      <w:r>
        <w:br/>
      </w:r>
      <w:r>
        <w:rPr>
          <w:rFonts w:ascii="Times New Roman"/>
          <w:b w:val="false"/>
          <w:i w:val="false"/>
          <w:color w:val="000000"/>
          <w:sz w:val="28"/>
        </w:rPr>
        <w:t>
</w:t>
      </w:r>
      <w:r>
        <w:rPr>
          <w:rFonts w:ascii="Times New Roman"/>
          <w:b w:val="false"/>
          <w:i w:val="false"/>
          <w:color w:val="000000"/>
          <w:sz w:val="28"/>
        </w:rPr>
        <w:t>
      20. В случае наличия иных единовременных выплат (вычетов) по приказу уполномоченного органа либо решению судебных органов либо комиссионному решению, оформленному протоколом, в Акте выполненных работ (услуг) заполняется графа по иным вычетам и выплатам. В протоколе указывается сумма, период, наименование выплаты (вычета), основание.</w:t>
      </w:r>
      <w:r>
        <w:br/>
      </w:r>
      <w:r>
        <w:rPr>
          <w:rFonts w:ascii="Times New Roman"/>
          <w:b w:val="false"/>
          <w:i w:val="false"/>
          <w:color w:val="000000"/>
          <w:sz w:val="28"/>
        </w:rPr>
        <w:t>
</w:t>
      </w:r>
      <w:r>
        <w:rPr>
          <w:rFonts w:ascii="Times New Roman"/>
          <w:b w:val="false"/>
          <w:i w:val="false"/>
          <w:color w:val="000000"/>
          <w:sz w:val="28"/>
        </w:rPr>
        <w:t>
      21. Оплата за оказанные медицинские услуги по оформленным актам выполненных услуг производится в течение 10-ти календарных дней со дня окончания отчетного периода, путем перечисления бюджетных средств на расчетный счет медицинской организации с учетом удержания части ранее выплаченного аванса в размерах и в сроки, предусмотренные договором.</w:t>
      </w:r>
      <w:r>
        <w:br/>
      </w:r>
      <w:r>
        <w:rPr>
          <w:rFonts w:ascii="Times New Roman"/>
          <w:b w:val="false"/>
          <w:i w:val="false"/>
          <w:color w:val="000000"/>
          <w:sz w:val="28"/>
        </w:rPr>
        <w:t>
</w:t>
      </w:r>
      <w:r>
        <w:rPr>
          <w:rFonts w:ascii="Times New Roman"/>
          <w:b w:val="false"/>
          <w:i w:val="false"/>
          <w:color w:val="000000"/>
          <w:sz w:val="28"/>
        </w:rPr>
        <w:t>
      22. Оплата за случаи оказания медицинской помощи в рамках ГОБМП, в соответствии с Договором, не предъявленные к оплате в течение действия Договора в связи с проведением контроля качества, а также не вошедшие в счет-реестр с 1 декабря года, в котором действует Договор, до даты окончания срока действия Договора, производится в году, следующем за годом действия Договора.</w:t>
      </w:r>
      <w:r>
        <w:br/>
      </w:r>
      <w:r>
        <w:rPr>
          <w:rFonts w:ascii="Times New Roman"/>
          <w:b w:val="false"/>
          <w:i w:val="false"/>
          <w:color w:val="000000"/>
          <w:sz w:val="28"/>
        </w:rPr>
        <w:t>
</w:t>
      </w:r>
      <w:r>
        <w:rPr>
          <w:rFonts w:ascii="Times New Roman"/>
          <w:b w:val="false"/>
          <w:i w:val="false"/>
          <w:color w:val="000000"/>
          <w:sz w:val="28"/>
        </w:rPr>
        <w:t>
      23. Оплата за лечение пациента, в том числе в случаях внутрибольничного перевода, осуществляется как за один пролеченный случай.</w:t>
      </w:r>
      <w:r>
        <w:br/>
      </w:r>
      <w:r>
        <w:rPr>
          <w:rFonts w:ascii="Times New Roman"/>
          <w:b w:val="false"/>
          <w:i w:val="false"/>
          <w:color w:val="000000"/>
          <w:sz w:val="28"/>
        </w:rPr>
        <w:t>
</w:t>
      </w:r>
      <w:r>
        <w:rPr>
          <w:rFonts w:ascii="Times New Roman"/>
          <w:b w:val="false"/>
          <w:i w:val="false"/>
          <w:color w:val="000000"/>
          <w:sz w:val="28"/>
        </w:rPr>
        <w:t>
      24. Оплата за оказанный объем услуг консультативно-диагностической помощи и за услуги поставщиком субподрядчику осуществляется по тарификатору.</w:t>
      </w:r>
      <w:r>
        <w:br/>
      </w:r>
      <w:r>
        <w:rPr>
          <w:rFonts w:ascii="Times New Roman"/>
          <w:b w:val="false"/>
          <w:i w:val="false"/>
          <w:color w:val="000000"/>
          <w:sz w:val="28"/>
        </w:rPr>
        <w:t>
</w:t>
      </w:r>
      <w:r>
        <w:rPr>
          <w:rFonts w:ascii="Times New Roman"/>
          <w:b w:val="false"/>
          <w:i w:val="false"/>
          <w:color w:val="000000"/>
          <w:sz w:val="28"/>
        </w:rPr>
        <w:t>
      25 Медицинская организация не предъявляет к оплате лекарственные средства и изделия медицинского назначения, приобретенные за счет целевых текущих трансфертов областным бюджетам, бюджетам городов Астаны и Алматы, а также средств местного бюджета и внебюджетных средств.</w:t>
      </w:r>
      <w:r>
        <w:br/>
      </w:r>
      <w:r>
        <w:rPr>
          <w:rFonts w:ascii="Times New Roman"/>
          <w:b w:val="false"/>
          <w:i w:val="false"/>
          <w:color w:val="000000"/>
          <w:sz w:val="28"/>
        </w:rPr>
        <w:t>
</w:t>
      </w:r>
      <w:r>
        <w:rPr>
          <w:rFonts w:ascii="Times New Roman"/>
          <w:b w:val="false"/>
          <w:i w:val="false"/>
          <w:color w:val="000000"/>
          <w:sz w:val="28"/>
        </w:rPr>
        <w:t>
      26. Медицинские организации в срок до 30 числа следующего за отчетным периодом, за ноябрь и декабрь в срок до 25 декабря, вводят в Регистр информацию о:</w:t>
      </w:r>
      <w:r>
        <w:br/>
      </w:r>
      <w:r>
        <w:rPr>
          <w:rFonts w:ascii="Times New Roman"/>
          <w:b w:val="false"/>
          <w:i w:val="false"/>
          <w:color w:val="000000"/>
          <w:sz w:val="28"/>
        </w:rPr>
        <w:t>
      структуре расходов за оказанные медицинские услуги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дифференцированной оплате работников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распределении плановых сумм аванса за оказание медицинских услуг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повышении квалификации и переподготовке кадров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r>
        <w:br/>
      </w:r>
      <w:r>
        <w:rPr>
          <w:rFonts w:ascii="Times New Roman"/>
          <w:b w:val="false"/>
          <w:i w:val="false"/>
          <w:color w:val="000000"/>
          <w:sz w:val="28"/>
        </w:rPr>
        <w:t>
      ТД КОМУ на основании принятой информации, производит сверку расходов за предыдущий месяц с базой данных.</w:t>
      </w:r>
      <w:r>
        <w:br/>
      </w:r>
      <w:r>
        <w:rPr>
          <w:rFonts w:ascii="Times New Roman"/>
          <w:b w:val="false"/>
          <w:i w:val="false"/>
          <w:color w:val="000000"/>
          <w:sz w:val="28"/>
        </w:rPr>
        <w:t>
      В случае отсутствия в Регистре информации, предусмотренной настоящим пунктом, оплата за текущий отчетный период не производится до введения указанных данных.</w:t>
      </w:r>
      <w:r>
        <w:br/>
      </w:r>
      <w:r>
        <w:rPr>
          <w:rFonts w:ascii="Times New Roman"/>
          <w:b w:val="false"/>
          <w:i w:val="false"/>
          <w:color w:val="000000"/>
          <w:sz w:val="28"/>
        </w:rPr>
        <w:t>
</w:t>
      </w:r>
      <w:r>
        <w:rPr>
          <w:rFonts w:ascii="Times New Roman"/>
          <w:b w:val="false"/>
          <w:i w:val="false"/>
          <w:color w:val="000000"/>
          <w:sz w:val="28"/>
        </w:rPr>
        <w:t>
      27. По перечню диагнозов, которые по Международной классификации болезней-10 (далее – МКБ-10) не являются основным диагнозом и исключены из перечня КЗГ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 оплата не осуществляется.</w:t>
      </w:r>
      <w:r>
        <w:br/>
      </w:r>
      <w:r>
        <w:rPr>
          <w:rFonts w:ascii="Times New Roman"/>
          <w:b w:val="false"/>
          <w:i w:val="false"/>
          <w:color w:val="000000"/>
          <w:sz w:val="28"/>
        </w:rPr>
        <w:t>
</w:t>
      </w:r>
      <w:r>
        <w:rPr>
          <w:rFonts w:ascii="Times New Roman"/>
          <w:b w:val="false"/>
          <w:i w:val="false"/>
          <w:color w:val="000000"/>
          <w:sz w:val="28"/>
        </w:rPr>
        <w:t>
      28. Физическим лицам, осуществляющим предпринимательскую деятельность в сфере здравоохранения, возмещение затрат при оказании медицинской помощи в рамках ГОБМП осуществляется также, как и организациям, оказывающим ГОБМП, в соответствии с настоящими Правилами.</w:t>
      </w:r>
      <w:r>
        <w:br/>
      </w:r>
      <w:r>
        <w:rPr>
          <w:rFonts w:ascii="Times New Roman"/>
          <w:b w:val="false"/>
          <w:i w:val="false"/>
          <w:color w:val="000000"/>
          <w:sz w:val="28"/>
        </w:rPr>
        <w:t>
</w:t>
      </w:r>
      <w:r>
        <w:rPr>
          <w:rFonts w:ascii="Times New Roman"/>
          <w:b w:val="false"/>
          <w:i w:val="false"/>
          <w:color w:val="000000"/>
          <w:sz w:val="28"/>
        </w:rPr>
        <w:t>
      29. Медицинским организациям, заключившим с заказчиком Договоры, возмещаются затраты, связанные с их деятельностью по оказанию ГОБМП, за исключением капитальных расходов, кроме расходов, определенных </w:t>
      </w:r>
      <w:r>
        <w:rPr>
          <w:rFonts w:ascii="Times New Roman"/>
          <w:b w:val="false"/>
          <w:i w:val="false"/>
          <w:color w:val="000000"/>
          <w:sz w:val="28"/>
        </w:rPr>
        <w:t>пунктом 6</w:t>
      </w:r>
      <w:r>
        <w:rPr>
          <w:rFonts w:ascii="Times New Roman"/>
          <w:b w:val="false"/>
          <w:i w:val="false"/>
          <w:color w:val="000000"/>
          <w:sz w:val="28"/>
        </w:rPr>
        <w:t xml:space="preserve"> Правил возмещения затрат.</w:t>
      </w:r>
    </w:p>
    <w:bookmarkEnd w:id="6"/>
    <w:bookmarkStart w:name="z40" w:id="7"/>
    <w:p>
      <w:pPr>
        <w:spacing w:after="0"/>
        <w:ind w:left="0"/>
        <w:jc w:val="left"/>
      </w:pPr>
      <w:r>
        <w:rPr>
          <w:rFonts w:ascii="Times New Roman"/>
          <w:b/>
          <w:i w:val="false"/>
          <w:color w:val="000000"/>
        </w:rPr>
        <w:t xml:space="preserve"> 
3. Оплата Медицинских услуг в условиях круглосуточного</w:t>
      </w:r>
      <w:r>
        <w:br/>
      </w:r>
      <w:r>
        <w:rPr>
          <w:rFonts w:ascii="Times New Roman"/>
          <w:b/>
          <w:i w:val="false"/>
          <w:color w:val="000000"/>
        </w:rPr>
        <w:t>
стационара</w:t>
      </w:r>
    </w:p>
    <w:bookmarkEnd w:id="7"/>
    <w:bookmarkStart w:name="z41" w:id="8"/>
    <w:p>
      <w:pPr>
        <w:spacing w:after="0"/>
        <w:ind w:left="0"/>
        <w:jc w:val="both"/>
      </w:pPr>
      <w:r>
        <w:rPr>
          <w:rFonts w:ascii="Times New Roman"/>
          <w:b w:val="false"/>
          <w:i w:val="false"/>
          <w:color w:val="000000"/>
          <w:sz w:val="28"/>
        </w:rPr>
        <w:t>
      30. Оплата за случаи стационарной помощи по КЗГ осуществляется по тарифам, включающим стоимость базового тарифа (ставки), коэффициент затратоемкости по каждой группе и поправочные коэффициенты.</w:t>
      </w:r>
      <w:r>
        <w:br/>
      </w:r>
      <w:r>
        <w:rPr>
          <w:rFonts w:ascii="Times New Roman"/>
          <w:b w:val="false"/>
          <w:i w:val="false"/>
          <w:color w:val="000000"/>
          <w:sz w:val="28"/>
        </w:rPr>
        <w:t>
</w:t>
      </w:r>
      <w:r>
        <w:rPr>
          <w:rFonts w:ascii="Times New Roman"/>
          <w:b w:val="false"/>
          <w:i w:val="false"/>
          <w:color w:val="000000"/>
          <w:sz w:val="28"/>
        </w:rPr>
        <w:t>
      31. Кратковременное (до 3-х суток включительно) пребывание больного в круглосуточном стационаре, связанное с переводом, самовольным уходом пациента, оплачивается по фактически проведенным койко-дням от стоимости КЗГ.</w:t>
      </w:r>
      <w:r>
        <w:br/>
      </w:r>
      <w:r>
        <w:rPr>
          <w:rFonts w:ascii="Times New Roman"/>
          <w:b w:val="false"/>
          <w:i w:val="false"/>
          <w:color w:val="000000"/>
          <w:sz w:val="28"/>
        </w:rPr>
        <w:t>
      В случае непредотвратимых летальных исходов при краткосрочном пребывании (до 3-х суток включительно) оплата производится в размере 50% от стоимости КЗГ.</w:t>
      </w:r>
      <w:r>
        <w:br/>
      </w:r>
      <w:r>
        <w:rPr>
          <w:rFonts w:ascii="Times New Roman"/>
          <w:b w:val="false"/>
          <w:i w:val="false"/>
          <w:color w:val="000000"/>
          <w:sz w:val="28"/>
        </w:rPr>
        <w:t>
      В случае сокращения сроков пребывания пролеченных случаев с применением усовершенствованных технологий диагностики и лечения, оплата осуществляется по полному тарифу КЗГ.</w:t>
      </w:r>
      <w:r>
        <w:br/>
      </w:r>
      <w:r>
        <w:rPr>
          <w:rFonts w:ascii="Times New Roman"/>
          <w:b w:val="false"/>
          <w:i w:val="false"/>
          <w:color w:val="000000"/>
          <w:sz w:val="28"/>
        </w:rPr>
        <w:t>
</w:t>
      </w:r>
      <w:r>
        <w:rPr>
          <w:rFonts w:ascii="Times New Roman"/>
          <w:b w:val="false"/>
          <w:i w:val="false"/>
          <w:color w:val="000000"/>
          <w:sz w:val="28"/>
        </w:rPr>
        <w:t>
      32. Поправочные коэффициенты включают в себя экологический коэффициент, коэффициенты продолжительности отопительного сезона, коэффициент сельской территории и другие коэффициенты.</w:t>
      </w:r>
      <w:r>
        <w:br/>
      </w:r>
      <w:r>
        <w:rPr>
          <w:rFonts w:ascii="Times New Roman"/>
          <w:b w:val="false"/>
          <w:i w:val="false"/>
          <w:color w:val="000000"/>
          <w:sz w:val="28"/>
        </w:rPr>
        <w:t>
      Экологические коэффициенты для медицинских организаций, находящихся на территориях ядерного испытания в Семипалатинском ядерном полигоне и экологического бедствия в Приаралье, а также коэффициент сельской территории устанавливаются на основании системы оплаты труда гражданских служащих, работников организаций, содержащихся за счет средств государственного бюджета, работников казенных предприятий,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декабря 2007 года № 1400.</w:t>
      </w:r>
      <w:r>
        <w:br/>
      </w:r>
      <w:r>
        <w:rPr>
          <w:rFonts w:ascii="Times New Roman"/>
          <w:b w:val="false"/>
          <w:i w:val="false"/>
          <w:color w:val="000000"/>
          <w:sz w:val="28"/>
        </w:rPr>
        <w:t>
      Коэффициенты продолжительности отопительного сезона устанавливаются в соответствии с методикой расчетов трансфертов общего характера,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 февраля 2010 года № 54.</w:t>
      </w:r>
      <w:r>
        <w:br/>
      </w:r>
      <w:r>
        <w:rPr>
          <w:rFonts w:ascii="Times New Roman"/>
          <w:b w:val="false"/>
          <w:i w:val="false"/>
          <w:color w:val="000000"/>
          <w:sz w:val="28"/>
        </w:rPr>
        <w:t>
</w:t>
      </w:r>
      <w:r>
        <w:rPr>
          <w:rFonts w:ascii="Times New Roman"/>
          <w:b w:val="false"/>
          <w:i w:val="false"/>
          <w:color w:val="000000"/>
          <w:sz w:val="28"/>
        </w:rPr>
        <w:t>
      33. По перечню пролеченных случаев,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 возмещение осуществляется по фактическим затратам либо с оплатой пролеченного случая по КЗГ с дополнительным возмещением фактически понесенных затрат. </w:t>
      </w:r>
      <w:r>
        <w:br/>
      </w:r>
      <w:r>
        <w:rPr>
          <w:rFonts w:ascii="Times New Roman"/>
          <w:b w:val="false"/>
          <w:i w:val="false"/>
          <w:color w:val="000000"/>
          <w:sz w:val="28"/>
        </w:rPr>
        <w:t>
      Оплата по фактическим затратам осуществляется в случае применения перечня случаев, подлежащих оплате за фактически понесенные расходы. При этом оплата за операции производится по фактическим расходам по следующим статьям расходов: заработная плата, социальный налог, питание, лекарственные средства, изделия медицинского назначения, медицинские услуги и коммунальные и прочие расходы. Коммунальные и прочие расходы при этом рассчитываются по фактическим затратам на коммунальные и прочие расходы медицинской организации в предыдущем месяце в пересчете на одного больного.</w:t>
      </w:r>
      <w:r>
        <w:br/>
      </w:r>
      <w:r>
        <w:rPr>
          <w:rFonts w:ascii="Times New Roman"/>
          <w:b w:val="false"/>
          <w:i w:val="false"/>
          <w:color w:val="000000"/>
          <w:sz w:val="28"/>
        </w:rPr>
        <w:t>
      Оплата за случаи с применением лекарственных средств, изделий медицинского назначения (далее – ИМН) и медицинских услуг производится по КЗГ основного диагноза и с дополнительным возмещением их стоимости (затрат) по утвержденным ценам.</w:t>
      </w:r>
      <w:r>
        <w:br/>
      </w:r>
      <w:r>
        <w:rPr>
          <w:rFonts w:ascii="Times New Roman"/>
          <w:b w:val="false"/>
          <w:i w:val="false"/>
          <w:color w:val="000000"/>
          <w:sz w:val="28"/>
        </w:rPr>
        <w:t>
</w:t>
      </w:r>
      <w:r>
        <w:rPr>
          <w:rFonts w:ascii="Times New Roman"/>
          <w:b w:val="false"/>
          <w:i w:val="false"/>
          <w:color w:val="000000"/>
          <w:sz w:val="28"/>
        </w:rPr>
        <w:t>
      34. Оплата за оказанные медицинские услуги по перечню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 осуществляется за один койко-день, за пролеченные случаи по расчетной средней стоимости и медико-экономическим тарифам.</w:t>
      </w:r>
      <w:r>
        <w:br/>
      </w:r>
      <w:r>
        <w:rPr>
          <w:rFonts w:ascii="Times New Roman"/>
          <w:b w:val="false"/>
          <w:i w:val="false"/>
          <w:color w:val="000000"/>
          <w:sz w:val="28"/>
        </w:rPr>
        <w:t>
</w:t>
      </w:r>
      <w:r>
        <w:rPr>
          <w:rFonts w:ascii="Times New Roman"/>
          <w:b w:val="false"/>
          <w:i w:val="false"/>
          <w:color w:val="000000"/>
          <w:sz w:val="28"/>
        </w:rPr>
        <w:t>
      35. Медицинским организациям, оплачиваемым за пролеченные случаи по расчетной средней стоимости, в случаях обоснованного сокращения длительности лечения, оплата производится по тарифу за один пролеченный случай, расчет которого осуществляется за фактические койко-дни по средней стоимости одного койко-дня, при этом стоимость одного койко-дня определяется путем деления стоимости тарифа за 1 пролеченный случай на плановое количество дней.</w:t>
      </w:r>
      <w:r>
        <w:br/>
      </w:r>
      <w:r>
        <w:rPr>
          <w:rFonts w:ascii="Times New Roman"/>
          <w:b w:val="false"/>
          <w:i w:val="false"/>
          <w:color w:val="000000"/>
          <w:sz w:val="28"/>
        </w:rPr>
        <w:t>
</w:t>
      </w:r>
      <w:r>
        <w:rPr>
          <w:rFonts w:ascii="Times New Roman"/>
          <w:b w:val="false"/>
          <w:i w:val="false"/>
          <w:color w:val="000000"/>
          <w:sz w:val="28"/>
        </w:rPr>
        <w:t>
      36. Оплата за услуги гемодиализа в условиях круглосуточного стационара больным с хронической почечной недостаточностью в терминальной стадии производится по КЗГ основного диагноза и с возмещением стоимости оказанных сеансов.</w:t>
      </w:r>
      <w:r>
        <w:br/>
      </w:r>
      <w:r>
        <w:rPr>
          <w:rFonts w:ascii="Times New Roman"/>
          <w:b w:val="false"/>
          <w:i w:val="false"/>
          <w:color w:val="000000"/>
          <w:sz w:val="28"/>
        </w:rPr>
        <w:t>
      Оплата за услуги гемодиализа в условиях круглосуточного стационара при тяжелых случаях заболеваний, осложненных острой почечной недостаточностью, которая не купировалась медикаментозной терапией, производится по КЗГ основного диагноза/операции и с возмещением стоимости оказанных сеансов.</w:t>
      </w:r>
      <w:r>
        <w:br/>
      </w:r>
      <w:r>
        <w:rPr>
          <w:rFonts w:ascii="Times New Roman"/>
          <w:b w:val="false"/>
          <w:i w:val="false"/>
          <w:color w:val="000000"/>
          <w:sz w:val="28"/>
        </w:rPr>
        <w:t>
      Оплата за услуги альбуминового и перитонеального диализов в условиях круглосуточного стационара производится по КЗГ основного диагноза или операций и с возмещением стоимости оказанных сеансов. При возмещении затрат учитываются затраты на самостоятельное проведение перитонеального диализа пациентом, расходные материалы которому выдаются на руки по накладной.</w:t>
      </w:r>
      <w:r>
        <w:br/>
      </w:r>
      <w:r>
        <w:rPr>
          <w:rFonts w:ascii="Times New Roman"/>
          <w:b w:val="false"/>
          <w:i w:val="false"/>
          <w:color w:val="000000"/>
          <w:sz w:val="28"/>
        </w:rPr>
        <w:t>
</w:t>
      </w:r>
      <w:r>
        <w:rPr>
          <w:rFonts w:ascii="Times New Roman"/>
          <w:b w:val="false"/>
          <w:i w:val="false"/>
          <w:color w:val="000000"/>
          <w:sz w:val="28"/>
        </w:rPr>
        <w:t>
      37. В условиях круглосуточного стационара осложненное течение беременности и родов оплачиваются по стоимости КЗГ с возмещением фактических затрат на дорогостоящие лекарственные средства и изделий медицинского назначения (далее – ИМН) с учетом принципов регионализации в соответствии с перечнем диагнозов (патологии) МКБ-10 по родовспоможению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38. В условиях круглосуточного стационара тяжелые болезни новорожденных оплачиваются по стоимости КЗГ с возмещением фактических затрат на дорогостоящие лекарственные средства и ИМН с учетом принципов регионализации в соответствии с перечнем диагнозов (патологии) МКБ-10 по перинатологии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39. При установлении диагноза онкологических заболеваний и туберкулеза в непрофильных стационарах оплата за пролеченный случай осуществляется по стоимости соответствующих КЗГ.</w:t>
      </w:r>
      <w:r>
        <w:br/>
      </w:r>
      <w:r>
        <w:rPr>
          <w:rFonts w:ascii="Times New Roman"/>
          <w:b w:val="false"/>
          <w:i w:val="false"/>
          <w:color w:val="000000"/>
          <w:sz w:val="28"/>
        </w:rPr>
        <w:t>
</w:t>
      </w:r>
      <w:r>
        <w:rPr>
          <w:rFonts w:ascii="Times New Roman"/>
          <w:b w:val="false"/>
          <w:i w:val="false"/>
          <w:color w:val="000000"/>
          <w:sz w:val="28"/>
        </w:rPr>
        <w:t>
      40. В условиях круглосуточного стационара медицинской организацией, оказывающей медицинские услуги онкогематологическим больным, оплата за пролеченных больных, которым проведена химиотерапия производится по КЗГ основного диагноза или операций и с возмещением стоимости химиопрепаратов по фактическим затратам. При применении тромболитических препаратов оплата производится по КЗГ основного диагноза и с возмещением стоимости тромболитических препаратов.</w:t>
      </w:r>
      <w:r>
        <w:br/>
      </w:r>
      <w:r>
        <w:rPr>
          <w:rFonts w:ascii="Times New Roman"/>
          <w:b w:val="false"/>
          <w:i w:val="false"/>
          <w:color w:val="000000"/>
          <w:sz w:val="28"/>
        </w:rPr>
        <w:t>
      При лечении острых форм онкогематологических заболеваний первичная госпитализация оплачивается по КЗГ основного диагноза с возмещением стоимости химиопрепаратов. При последующих госпитализациях оплачивается 30% по КЗГ основного диагноза с возмещением стоимости химиопрепаратов.</w:t>
      </w:r>
      <w:r>
        <w:br/>
      </w:r>
      <w:r>
        <w:rPr>
          <w:rFonts w:ascii="Times New Roman"/>
          <w:b w:val="false"/>
          <w:i w:val="false"/>
          <w:color w:val="000000"/>
          <w:sz w:val="28"/>
        </w:rPr>
        <w:t>
      Медицинским организациям, применяющим высокодозную химиотерапию при лечении острых форм лейкоза, при последующих госпитализациях оплачивается в размере 3/4 суммы от стоимости КЗГ основного диагноза с возмещением стоимости химиопрепаратов.</w:t>
      </w:r>
      <w:r>
        <w:br/>
      </w:r>
      <w:r>
        <w:rPr>
          <w:rFonts w:ascii="Times New Roman"/>
          <w:b w:val="false"/>
          <w:i w:val="false"/>
          <w:color w:val="000000"/>
          <w:sz w:val="28"/>
        </w:rPr>
        <w:t>
</w:t>
      </w:r>
      <w:r>
        <w:rPr>
          <w:rFonts w:ascii="Times New Roman"/>
          <w:b w:val="false"/>
          <w:i w:val="false"/>
          <w:color w:val="000000"/>
          <w:sz w:val="28"/>
        </w:rPr>
        <w:t>
      41. В условиях круглосуточного стационара медицинской организацией республиканского значения, оказывающей медицинские услуги онкологическим больным, оплата за пролеченных больных производится по КЗГ основного диагноза или операций и с возмещением стоимости химиотерапии, лучевой терапии, иммуногистохимического исследования, эндопротезов костей и суставов.</w:t>
      </w:r>
      <w:r>
        <w:br/>
      </w:r>
      <w:r>
        <w:rPr>
          <w:rFonts w:ascii="Times New Roman"/>
          <w:b w:val="false"/>
          <w:i w:val="false"/>
          <w:color w:val="000000"/>
          <w:sz w:val="28"/>
        </w:rPr>
        <w:t>
</w:t>
      </w:r>
      <w:r>
        <w:rPr>
          <w:rFonts w:ascii="Times New Roman"/>
          <w:b w:val="false"/>
          <w:i w:val="false"/>
          <w:color w:val="000000"/>
          <w:sz w:val="28"/>
        </w:rPr>
        <w:t>
      42. При лечении цирроза печени оплата производится по соответствующим КЗГ и с дополнительным возмещением затрат в медицинских организациях Республиканское государственное предприятие на праве хозяйственного ведения «Научно-иследовательский институт кардиологии и внутренних болезней» Министерства здравоохранения Республики Казахстан РК, акционерное общество (далее – АО) «Национальный научный медицинский центр» и АО «Национальный научный центр хирургии им. А.Н.Сызганова».</w:t>
      </w:r>
      <w:r>
        <w:br/>
      </w:r>
      <w:r>
        <w:rPr>
          <w:rFonts w:ascii="Times New Roman"/>
          <w:b w:val="false"/>
          <w:i w:val="false"/>
          <w:color w:val="000000"/>
          <w:sz w:val="28"/>
        </w:rPr>
        <w:t>
</w:t>
      </w:r>
      <w:r>
        <w:rPr>
          <w:rFonts w:ascii="Times New Roman"/>
          <w:b w:val="false"/>
          <w:i w:val="false"/>
          <w:color w:val="000000"/>
          <w:sz w:val="28"/>
        </w:rPr>
        <w:t>
      43. По перечню медицинских организаций, оказывающих специализированную медицинскую помощь в форме стационарной помощи, оплата за оказание медицинских услуг детям с онкологическими заболеваниями на уровне круглосуточного стационара (далее – Детская онкология) осуществляется в соответствии с медико-экономическими тарифами. При этом, возраст пациента на день первой госпитализации составляет менее 18 лет.</w:t>
      </w:r>
      <w:r>
        <w:br/>
      </w:r>
      <w:r>
        <w:rPr>
          <w:rFonts w:ascii="Times New Roman"/>
          <w:b w:val="false"/>
          <w:i w:val="false"/>
          <w:color w:val="000000"/>
          <w:sz w:val="28"/>
        </w:rPr>
        <w:t>
      Медико-экономические тарифы включают стоимость лечения по блокам (схемам), длительность лечения и стоимость полного курса лечения конкретной нозологии, включая стационарозамещающую помощь.</w:t>
      </w:r>
      <w:r>
        <w:br/>
      </w:r>
      <w:r>
        <w:rPr>
          <w:rFonts w:ascii="Times New Roman"/>
          <w:b w:val="false"/>
          <w:i w:val="false"/>
          <w:color w:val="000000"/>
          <w:sz w:val="28"/>
        </w:rPr>
        <w:t>
      Сумма возмещения за лечение конкретной нозологии не должна превышать стоимость полного курса лечения, При этом, возмещение затрат осуществляется поэтапно, по блокам (схемам) курса лечения.</w:t>
      </w:r>
      <w:r>
        <w:br/>
      </w:r>
      <w:r>
        <w:rPr>
          <w:rFonts w:ascii="Times New Roman"/>
          <w:b w:val="false"/>
          <w:i w:val="false"/>
          <w:color w:val="000000"/>
          <w:sz w:val="28"/>
        </w:rPr>
        <w:t>
      Если количество проведенных койко-дней 50% и менее установленных сроков лечения одного блока (схемы) лечения, то возмещение производится с удержанием 30% от стоимости блока.</w:t>
      </w:r>
      <w:r>
        <w:br/>
      </w:r>
      <w:r>
        <w:rPr>
          <w:rFonts w:ascii="Times New Roman"/>
          <w:b w:val="false"/>
          <w:i w:val="false"/>
          <w:color w:val="000000"/>
          <w:sz w:val="28"/>
        </w:rPr>
        <w:t>
      При необходимости наблюдения за детьми с онкологическими заболеваниями в перерыве лечения между блоками (схемами) оплата осуществляется на уровне стационарозамещающей помощи.</w:t>
      </w:r>
      <w:r>
        <w:br/>
      </w:r>
      <w:r>
        <w:rPr>
          <w:rFonts w:ascii="Times New Roman"/>
          <w:b w:val="false"/>
          <w:i w:val="false"/>
          <w:color w:val="000000"/>
          <w:sz w:val="28"/>
        </w:rPr>
        <w:t>
      Для нозологий, имеющих этап амбулаторного лечения, лекарственные средства выдаются по завершению курса стационарного лечения, при этом, возмещение затрат за выданные пациенту лекарственные средства осуществляется по накладной, за исключением лекарственных средств, входящих в </w:t>
      </w:r>
      <w:r>
        <w:rPr>
          <w:rFonts w:ascii="Times New Roman"/>
          <w:b w:val="false"/>
          <w:i w:val="false"/>
          <w:color w:val="000000"/>
          <w:sz w:val="28"/>
        </w:rPr>
        <w:t>Перечень</w:t>
      </w:r>
      <w:r>
        <w:rPr>
          <w:rFonts w:ascii="Times New Roman"/>
          <w:b w:val="false"/>
          <w:i w:val="false"/>
          <w:color w:val="000000"/>
          <w:sz w:val="28"/>
        </w:rPr>
        <w:t xml:space="preserve"> лекарственных средств и изделий медицинского назначения для бесплатного обеспечения населения в рамках гарантированного объема бесплатной медицинской помощи на амбулаторном уровне с определенными заболеваниями (состояниями) и специализированными лечебными продуктами, утвержденный приказом и.о. Министра здравоохранения Республики Казахстан от 4 ноября 2011 года № 786 (зарегистрирован в Реестре государственной регистрации нормативно правовых актов за № 7306).</w:t>
      </w:r>
    </w:p>
    <w:bookmarkEnd w:id="8"/>
    <w:bookmarkStart w:name="z55" w:id="9"/>
    <w:p>
      <w:pPr>
        <w:spacing w:after="0"/>
        <w:ind w:left="0"/>
        <w:jc w:val="left"/>
      </w:pPr>
      <w:r>
        <w:rPr>
          <w:rFonts w:ascii="Times New Roman"/>
          <w:b/>
          <w:i w:val="false"/>
          <w:color w:val="000000"/>
        </w:rPr>
        <w:t xml:space="preserve"> 
4. Оплата Медицинских услуг по стационарозамещающей помощи</w:t>
      </w:r>
    </w:p>
    <w:bookmarkEnd w:id="9"/>
    <w:bookmarkStart w:name="z56" w:id="10"/>
    <w:p>
      <w:pPr>
        <w:spacing w:after="0"/>
        <w:ind w:left="0"/>
        <w:jc w:val="both"/>
      </w:pPr>
      <w:r>
        <w:rPr>
          <w:rFonts w:ascii="Times New Roman"/>
          <w:b w:val="false"/>
          <w:i w:val="false"/>
          <w:color w:val="000000"/>
          <w:sz w:val="28"/>
        </w:rPr>
        <w:t>
      44. Оплата за один пролеченный случай дневного стационара составляет 1/4 тарифа за один пролеченный случай стационарной помощи.</w:t>
      </w:r>
      <w:r>
        <w:br/>
      </w:r>
      <w:r>
        <w:rPr>
          <w:rFonts w:ascii="Times New Roman"/>
          <w:b w:val="false"/>
          <w:i w:val="false"/>
          <w:color w:val="000000"/>
          <w:sz w:val="28"/>
        </w:rPr>
        <w:t>
</w:t>
      </w:r>
      <w:r>
        <w:rPr>
          <w:rFonts w:ascii="Times New Roman"/>
          <w:b w:val="false"/>
          <w:i w:val="false"/>
          <w:color w:val="000000"/>
          <w:sz w:val="28"/>
        </w:rPr>
        <w:t>
      45. При оказании услуг на уровне дневного стационара круглосуточных медицинских организации по перечню болезней по МКБ-10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 оплата осуществляется по тарифу КЗГ за один пролеченный случай стационарной помощи.</w:t>
      </w:r>
      <w:r>
        <w:br/>
      </w:r>
      <w:r>
        <w:rPr>
          <w:rFonts w:ascii="Times New Roman"/>
          <w:b w:val="false"/>
          <w:i w:val="false"/>
          <w:color w:val="000000"/>
          <w:sz w:val="28"/>
        </w:rPr>
        <w:t>
</w:t>
      </w:r>
      <w:r>
        <w:rPr>
          <w:rFonts w:ascii="Times New Roman"/>
          <w:b w:val="false"/>
          <w:i w:val="false"/>
          <w:color w:val="000000"/>
          <w:sz w:val="28"/>
        </w:rPr>
        <w:t>
      46. В условиях дневного стационара медицинским организациям, оказывающим Медицинские услуги онкологическим и онкогематологическим больным оплата за сеансы химиотерапии производится по тарифам в дневном стационаре за один пролеченный случай и с возмещением стоимости химиопрепаратов по фактическим затратам, при оказании лучевой терапии оплата осуществляется по тарифам в дневном стационаре за один пролеченный случай и с возмещением стоимости фактически оказанных сеансов лучевой терапии в соответствии с тарификатором. Все сеансы химиотерапии и лучевой терапии на одного больного за отчетный период считаются как один пролеченный случай.</w:t>
      </w:r>
      <w:r>
        <w:br/>
      </w:r>
      <w:r>
        <w:rPr>
          <w:rFonts w:ascii="Times New Roman"/>
          <w:b w:val="false"/>
          <w:i w:val="false"/>
          <w:color w:val="000000"/>
          <w:sz w:val="28"/>
        </w:rPr>
        <w:t>
</w:t>
      </w:r>
      <w:r>
        <w:rPr>
          <w:rFonts w:ascii="Times New Roman"/>
          <w:b w:val="false"/>
          <w:i w:val="false"/>
          <w:color w:val="000000"/>
          <w:sz w:val="28"/>
        </w:rPr>
        <w:t>
      47. Оплата за услуги гемодиализа в условиях дневного стационара производится за фактически оказанные сеансы по тарификатору. Все сеансы одного больного за отчетный период считаются как один пролеченный случай, при этом тариф основного диагноза считать по нулевой ставке.</w:t>
      </w:r>
      <w:r>
        <w:br/>
      </w:r>
      <w:r>
        <w:rPr>
          <w:rFonts w:ascii="Times New Roman"/>
          <w:b w:val="false"/>
          <w:i w:val="false"/>
          <w:color w:val="000000"/>
          <w:sz w:val="28"/>
        </w:rPr>
        <w:t>
</w:t>
      </w:r>
      <w:r>
        <w:rPr>
          <w:rFonts w:ascii="Times New Roman"/>
          <w:b w:val="false"/>
          <w:i w:val="false"/>
          <w:color w:val="000000"/>
          <w:sz w:val="28"/>
        </w:rPr>
        <w:t>
      48. Оплата операций и манипуляций по МКБ 9 для преимущественного лечения в дневном стационаре по перечню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 производится в размере 3/4 суммы от стоимости КЗГ.</w:t>
      </w:r>
      <w:r>
        <w:br/>
      </w:r>
      <w:r>
        <w:rPr>
          <w:rFonts w:ascii="Times New Roman"/>
          <w:b w:val="false"/>
          <w:i w:val="false"/>
          <w:color w:val="000000"/>
          <w:sz w:val="28"/>
        </w:rPr>
        <w:t>
</w:t>
      </w:r>
      <w:r>
        <w:rPr>
          <w:rFonts w:ascii="Times New Roman"/>
          <w:b w:val="false"/>
          <w:i w:val="false"/>
          <w:color w:val="000000"/>
          <w:sz w:val="28"/>
        </w:rPr>
        <w:t>
      49. В случае проведения услуги «Коронарная артериография» в условиях дневного стационара оплата производится в размере 1/2 суммы от стоимости КЗГ.</w:t>
      </w:r>
      <w:r>
        <w:br/>
      </w:r>
      <w:r>
        <w:rPr>
          <w:rFonts w:ascii="Times New Roman"/>
          <w:b w:val="false"/>
          <w:i w:val="false"/>
          <w:color w:val="000000"/>
          <w:sz w:val="28"/>
        </w:rPr>
        <w:t>
</w:t>
      </w:r>
      <w:r>
        <w:rPr>
          <w:rFonts w:ascii="Times New Roman"/>
          <w:b w:val="false"/>
          <w:i w:val="false"/>
          <w:color w:val="000000"/>
          <w:sz w:val="28"/>
        </w:rPr>
        <w:t>
      50. Оплата за один пролеченный случай стационара на дому составляет 1/6 от тарифа за один пролеченный случай стационарной помощи.</w:t>
      </w:r>
    </w:p>
    <w:bookmarkEnd w:id="10"/>
    <w:bookmarkStart w:name="z63" w:id="11"/>
    <w:p>
      <w:pPr>
        <w:spacing w:after="0"/>
        <w:ind w:left="0"/>
        <w:jc w:val="left"/>
      </w:pPr>
      <w:r>
        <w:rPr>
          <w:rFonts w:ascii="Times New Roman"/>
          <w:b/>
          <w:i w:val="false"/>
          <w:color w:val="000000"/>
        </w:rPr>
        <w:t xml:space="preserve"> 
4. Удержания и меры воздействия</w:t>
      </w:r>
    </w:p>
    <w:bookmarkEnd w:id="11"/>
    <w:bookmarkStart w:name="z64" w:id="12"/>
    <w:p>
      <w:pPr>
        <w:spacing w:after="0"/>
        <w:ind w:left="0"/>
        <w:jc w:val="both"/>
      </w:pPr>
      <w:r>
        <w:rPr>
          <w:rFonts w:ascii="Times New Roman"/>
          <w:b w:val="false"/>
          <w:i w:val="false"/>
          <w:color w:val="000000"/>
          <w:sz w:val="28"/>
        </w:rPr>
        <w:t>
      51. В случае превышения медицинской организацией месячной суммы, предусмотренной договором без учета контроля качества и объема медицинской помощи, при оказании ГОБМП в виде специализированной медицинской помощи в форме стационарной и стационарозамещающей медицинской помощи, оплата осуществляется с применением линейной шкалы оценки исполнения договора (далее – Линейная шкала) в соответствии с Правилами возмещения затрат. При этом в стоимости за один пролеченный случай с момента образования суммы превышения значения поправочных коэффициентов приравнивается к 1,0.</w:t>
      </w:r>
      <w:r>
        <w:br/>
      </w:r>
      <w:r>
        <w:rPr>
          <w:rFonts w:ascii="Times New Roman"/>
          <w:b w:val="false"/>
          <w:i w:val="false"/>
          <w:color w:val="000000"/>
          <w:sz w:val="28"/>
        </w:rPr>
        <w:t>
      Линейная шкала не применяется к областным и городским организациям родовспоможения, к многопрофильным стационарам, оказывающим услуги родовспоможения с долей 45% и выше, на услуги гемодиализа и перитонеального диализа, оказанные по форме стационарозамещающей медицинской помощи, услуги Детской онкологии; а также услуги, предоставляемые медицинскими организациями республиканское государственное казенное предприятие (далее – РГКП) «Национальный центр проблем туберкулеза Республики Казахстан» и государственное казенное предприятие на праве хозяйственного ведения «Казахский научно-исследовательский институт онкологии и радиологии».</w:t>
      </w:r>
      <w:r>
        <w:br/>
      </w:r>
      <w:r>
        <w:rPr>
          <w:rFonts w:ascii="Times New Roman"/>
          <w:b w:val="false"/>
          <w:i w:val="false"/>
          <w:color w:val="000000"/>
          <w:sz w:val="28"/>
        </w:rPr>
        <w:t>
      Расчет суммы возмещения за оказанные медицинские услуги организации, оказывающей ГОБМП с применением линейной шкалы (далее - сумма возмещения) осуществляется без учета контроля качества и объема медицинской помощи в следующей последовательности:</w:t>
      </w:r>
      <w:r>
        <w:br/>
      </w:r>
      <w:r>
        <w:rPr>
          <w:rFonts w:ascii="Times New Roman"/>
          <w:b w:val="false"/>
          <w:i w:val="false"/>
          <w:color w:val="000000"/>
          <w:sz w:val="28"/>
        </w:rPr>
        <w:t>
      1) определяется сумма превышения для применения линейной шкалы, которая рассчитывается как разница предъявленной суммы по счет-реестру за оказанные медицинские услуги (далее – предъявленная сумма), сформированной исходя из последовательности регистрации пролеченных случаев по дате их подтверждения в Регистре, от плановой суммы (далее – сумма превышения);</w:t>
      </w:r>
      <w:r>
        <w:br/>
      </w:r>
      <w:r>
        <w:rPr>
          <w:rFonts w:ascii="Times New Roman"/>
          <w:b w:val="false"/>
          <w:i w:val="false"/>
          <w:color w:val="000000"/>
          <w:sz w:val="28"/>
        </w:rPr>
        <w:t>
      С момента образования суммы превышения фактическая сумма формируется по пролеченным случаям, которые привели к превышению плановой суммы, по стоимости за один пролеченный случай с применением поправочного коэффициента равного 1,0.</w:t>
      </w:r>
      <w:r>
        <w:br/>
      </w:r>
      <w:r>
        <w:rPr>
          <w:rFonts w:ascii="Times New Roman"/>
          <w:b w:val="false"/>
          <w:i w:val="false"/>
          <w:color w:val="000000"/>
          <w:sz w:val="28"/>
        </w:rPr>
        <w:t>
      В случае если сумма, образовавшаяся в момент превышения плановой суммы, составляет 51% и более от стоимости пролеченного случая, с которого начинается превышение плановой суммы, то стоимость данного пролеченного случая формируется с применением поправочного коэффициента равного 1,0.</w:t>
      </w:r>
      <w:r>
        <w:br/>
      </w:r>
      <w:r>
        <w:rPr>
          <w:rFonts w:ascii="Times New Roman"/>
          <w:b w:val="false"/>
          <w:i w:val="false"/>
          <w:color w:val="000000"/>
          <w:sz w:val="28"/>
        </w:rPr>
        <w:t>
      2) определяется процент превышения расчетной суммы превышения к плановой сумме (далее - процент превышения);</w:t>
      </w:r>
      <w:r>
        <w:br/>
      </w:r>
      <w:r>
        <w:rPr>
          <w:rFonts w:ascii="Times New Roman"/>
          <w:b w:val="false"/>
          <w:i w:val="false"/>
          <w:color w:val="000000"/>
          <w:sz w:val="28"/>
        </w:rPr>
        <w:t>
      3) определяется сумма превышения к возмещению следующим образом:</w:t>
      </w:r>
      <w:r>
        <w:br/>
      </w:r>
      <w:r>
        <w:rPr>
          <w:rFonts w:ascii="Times New Roman"/>
          <w:b w:val="false"/>
          <w:i w:val="false"/>
          <w:color w:val="000000"/>
          <w:sz w:val="28"/>
        </w:rPr>
        <w:t>
      в случае, если сумма превышения составляет 105% и ниже, то сумма возмещения рассчитывается путем умножения суммы превышения и процента возмещения, соответствующего проценту превышения согласно Правилам возмещения затрат;</w:t>
      </w:r>
      <w:r>
        <w:br/>
      </w:r>
      <w:r>
        <w:rPr>
          <w:rFonts w:ascii="Times New Roman"/>
          <w:b w:val="false"/>
          <w:i w:val="false"/>
          <w:color w:val="000000"/>
          <w:sz w:val="28"/>
        </w:rPr>
        <w:t>
      в случае, если сумма превышения выше 105%, то сумма возмещения рассчитывается в два этапа: определяется сумма превышения до 105% и суммы превышения свыше 105%, каждая из которых умножены на процент возмещения, соответствующего проценту превышения согласно Правилам возмещения затрат;</w:t>
      </w:r>
      <w:r>
        <w:br/>
      </w:r>
      <w:r>
        <w:rPr>
          <w:rFonts w:ascii="Times New Roman"/>
          <w:b w:val="false"/>
          <w:i w:val="false"/>
          <w:color w:val="000000"/>
          <w:sz w:val="28"/>
        </w:rPr>
        <w:t>
      Итоговая сумма возмещения определяется путем суммирования суммы превышения до 105% и суммы превышения свыше 105%;</w:t>
      </w:r>
      <w:r>
        <w:br/>
      </w:r>
      <w:r>
        <w:rPr>
          <w:rFonts w:ascii="Times New Roman"/>
          <w:b w:val="false"/>
          <w:i w:val="false"/>
          <w:color w:val="000000"/>
          <w:sz w:val="28"/>
        </w:rPr>
        <w:t>
      4) определяется сумма к возмещению, рассчитываемая путем суммирования плановой суммы и суммы превышения к возмещению.</w:t>
      </w:r>
    </w:p>
    <w:bookmarkEnd w:id="12"/>
    <w:bookmarkStart w:name="z65" w:id="13"/>
    <w:p>
      <w:pPr>
        <w:spacing w:after="0"/>
        <w:ind w:left="0"/>
        <w:jc w:val="both"/>
      </w:pPr>
      <w:r>
        <w:rPr>
          <w:rFonts w:ascii="Times New Roman"/>
          <w:b w:val="false"/>
          <w:i w:val="false"/>
          <w:color w:val="000000"/>
          <w:sz w:val="28"/>
        </w:rPr>
        <w:t xml:space="preserve">
Приложение 1 к                </w:t>
      </w:r>
      <w:r>
        <w:br/>
      </w:r>
      <w:r>
        <w:rPr>
          <w:rFonts w:ascii="Times New Roman"/>
          <w:b w:val="false"/>
          <w:i w:val="false"/>
          <w:color w:val="000000"/>
          <w:sz w:val="28"/>
        </w:rPr>
        <w:t xml:space="preserve">
Правилам оплаты за оказанные медицинские   </w:t>
      </w:r>
      <w:r>
        <w:br/>
      </w:r>
      <w:r>
        <w:rPr>
          <w:rFonts w:ascii="Times New Roman"/>
          <w:b w:val="false"/>
          <w:i w:val="false"/>
          <w:color w:val="000000"/>
          <w:sz w:val="28"/>
        </w:rPr>
        <w:t xml:space="preserve">
услуги в рамках гарантированного объема    </w:t>
      </w:r>
      <w:r>
        <w:br/>
      </w:r>
      <w:r>
        <w:rPr>
          <w:rFonts w:ascii="Times New Roman"/>
          <w:b w:val="false"/>
          <w:i w:val="false"/>
          <w:color w:val="000000"/>
          <w:sz w:val="28"/>
        </w:rPr>
        <w:t>
бесплатной медицинской помощи, осуществляемые за</w:t>
      </w:r>
      <w:r>
        <w:br/>
      </w:r>
      <w:r>
        <w:rPr>
          <w:rFonts w:ascii="Times New Roman"/>
          <w:b w:val="false"/>
          <w:i w:val="false"/>
          <w:color w:val="000000"/>
          <w:sz w:val="28"/>
        </w:rPr>
        <w:t xml:space="preserve">
счет средств республиканского бюджета     </w:t>
      </w:r>
    </w:p>
    <w:bookmarkEnd w:id="13"/>
    <w:bookmarkStart w:name="z66" w:id="14"/>
    <w:p>
      <w:pPr>
        <w:spacing w:after="0"/>
        <w:ind w:left="0"/>
        <w:jc w:val="both"/>
      </w:pPr>
      <w:r>
        <w:rPr>
          <w:rFonts w:ascii="Times New Roman"/>
          <w:b w:val="false"/>
          <w:i w:val="false"/>
          <w:color w:val="000000"/>
          <w:sz w:val="28"/>
        </w:rPr>
        <w:t xml:space="preserve">
Форма            </w:t>
      </w:r>
    </w:p>
    <w:bookmarkEnd w:id="14"/>
    <w:bookmarkStart w:name="z67" w:id="15"/>
    <w:p>
      <w:pPr>
        <w:spacing w:after="0"/>
        <w:ind w:left="0"/>
        <w:jc w:val="both"/>
      </w:pPr>
      <w:r>
        <w:rPr>
          <w:rFonts w:ascii="Times New Roman"/>
          <w:b w:val="false"/>
          <w:i w:val="false"/>
          <w:color w:val="000000"/>
          <w:sz w:val="28"/>
        </w:rPr>
        <w:t>
</w:t>
      </w:r>
      <w:r>
        <w:rPr>
          <w:rFonts w:ascii="Times New Roman"/>
          <w:b/>
          <w:i w:val="false"/>
          <w:color w:val="000000"/>
          <w:sz w:val="28"/>
        </w:rPr>
        <w:t>                             СЧЕТ-РЕЕСТР</w:t>
      </w:r>
      <w:r>
        <w:br/>
      </w:r>
      <w:r>
        <w:rPr>
          <w:rFonts w:ascii="Times New Roman"/>
          <w:b w:val="false"/>
          <w:i w:val="false"/>
          <w:color w:val="000000"/>
          <w:sz w:val="28"/>
        </w:rPr>
        <w:t>
   </w:t>
      </w:r>
      <w:r>
        <w:rPr>
          <w:rFonts w:ascii="Times New Roman"/>
          <w:b/>
          <w:i w:val="false"/>
          <w:color w:val="000000"/>
          <w:sz w:val="28"/>
        </w:rPr>
        <w:t>медицинской организации за оказанные медицинские услуги по</w:t>
      </w:r>
      <w:r>
        <w:br/>
      </w:r>
      <w:r>
        <w:rPr>
          <w:rFonts w:ascii="Times New Roman"/>
          <w:b w:val="false"/>
          <w:i w:val="false"/>
          <w:color w:val="000000"/>
          <w:sz w:val="28"/>
        </w:rPr>
        <w:t>
</w:t>
      </w:r>
      <w:r>
        <w:rPr>
          <w:rFonts w:ascii="Times New Roman"/>
          <w:b/>
          <w:i w:val="false"/>
          <w:color w:val="000000"/>
          <w:sz w:val="28"/>
        </w:rPr>
        <w:t>специализированной медицинской помощи в рамках гарантированного</w:t>
      </w:r>
      <w:r>
        <w:br/>
      </w:r>
      <w:r>
        <w:rPr>
          <w:rFonts w:ascii="Times New Roman"/>
          <w:b w:val="false"/>
          <w:i w:val="false"/>
          <w:color w:val="000000"/>
          <w:sz w:val="28"/>
        </w:rPr>
        <w:t>
       </w:t>
      </w:r>
      <w:r>
        <w:rPr>
          <w:rFonts w:ascii="Times New Roman"/>
          <w:b/>
          <w:i w:val="false"/>
          <w:color w:val="000000"/>
          <w:sz w:val="28"/>
        </w:rPr>
        <w:t>объема бесплатной медицинской помощи, оплата которой</w:t>
      </w:r>
      <w:r>
        <w:br/>
      </w:r>
      <w:r>
        <w:rPr>
          <w:rFonts w:ascii="Times New Roman"/>
          <w:b w:val="false"/>
          <w:i w:val="false"/>
          <w:color w:val="000000"/>
          <w:sz w:val="28"/>
        </w:rPr>
        <w:t>
     </w:t>
      </w:r>
      <w:r>
        <w:rPr>
          <w:rFonts w:ascii="Times New Roman"/>
          <w:b/>
          <w:i w:val="false"/>
          <w:color w:val="000000"/>
          <w:sz w:val="28"/>
        </w:rPr>
        <w:t>осуществляется за счет средств республиканского бюджета</w:t>
      </w:r>
    </w:p>
    <w:bookmarkEnd w:id="15"/>
    <w:p>
      <w:pPr>
        <w:spacing w:after="0"/>
        <w:ind w:left="0"/>
        <w:jc w:val="both"/>
      </w:pPr>
      <w:r>
        <w:rPr>
          <w:rFonts w:ascii="Times New Roman"/>
          <w:b w:val="false"/>
          <w:i w:val="false"/>
          <w:color w:val="000000"/>
          <w:sz w:val="28"/>
        </w:rPr>
        <w:t>Наименование медицинской организации: _______________________________</w:t>
      </w:r>
    </w:p>
    <w:p>
      <w:pPr>
        <w:spacing w:after="0"/>
        <w:ind w:left="0"/>
        <w:jc w:val="both"/>
      </w:pPr>
      <w:r>
        <w:rPr>
          <w:rFonts w:ascii="Times New Roman"/>
          <w:b w:val="false"/>
          <w:i w:val="false"/>
          <w:color w:val="000000"/>
          <w:sz w:val="28"/>
        </w:rPr>
        <w:t>Наименование бюджетной программы: ___________________________________</w:t>
      </w:r>
    </w:p>
    <w:p>
      <w:pPr>
        <w:spacing w:after="0"/>
        <w:ind w:left="0"/>
        <w:jc w:val="both"/>
      </w:pPr>
      <w:r>
        <w:rPr>
          <w:rFonts w:ascii="Times New Roman"/>
          <w:b w:val="false"/>
          <w:i w:val="false"/>
          <w:color w:val="000000"/>
          <w:sz w:val="28"/>
        </w:rPr>
        <w:t>Наименование подпрограммы: __________________________________________</w:t>
      </w:r>
    </w:p>
    <w:p>
      <w:pPr>
        <w:spacing w:after="0"/>
        <w:ind w:left="0"/>
        <w:jc w:val="both"/>
      </w:pPr>
      <w:r>
        <w:rPr>
          <w:rFonts w:ascii="Times New Roman"/>
          <w:b w:val="false"/>
          <w:i w:val="false"/>
          <w:color w:val="000000"/>
          <w:sz w:val="28"/>
        </w:rPr>
        <w:t>Период: с «___» _______ 20___ года по «___» _______ 20___ год</w:t>
      </w:r>
    </w:p>
    <w:p>
      <w:pPr>
        <w:spacing w:after="0"/>
        <w:ind w:left="0"/>
        <w:jc w:val="both"/>
      </w:pPr>
      <w:r>
        <w:rPr>
          <w:rFonts w:ascii="Times New Roman"/>
          <w:b w:val="false"/>
          <w:i w:val="false"/>
          <w:color w:val="000000"/>
          <w:sz w:val="28"/>
        </w:rPr>
        <w:t>Поправочные коэффициенты: _______________</w:t>
      </w:r>
      <w:r>
        <w:br/>
      </w:r>
      <w:r>
        <w:rPr>
          <w:rFonts w:ascii="Times New Roman"/>
          <w:b w:val="false"/>
          <w:i w:val="false"/>
          <w:color w:val="000000"/>
          <w:sz w:val="28"/>
        </w:rPr>
        <w:t>
Стоимость базового тарифа (ставки по - КЗГ) __________</w:t>
      </w:r>
      <w:r>
        <w:br/>
      </w:r>
      <w:r>
        <w:rPr>
          <w:rFonts w:ascii="Times New Roman"/>
          <w:b w:val="false"/>
          <w:i w:val="false"/>
          <w:color w:val="000000"/>
          <w:sz w:val="28"/>
        </w:rPr>
        <w:t>
Стоимость базового тарифа (за один койко-день пролеченный случай) ___</w:t>
      </w:r>
    </w:p>
    <w:bookmarkStart w:name="z117" w:id="16"/>
    <w:p>
      <w:pPr>
        <w:spacing w:after="0"/>
        <w:ind w:left="0"/>
        <w:jc w:val="both"/>
      </w:pPr>
      <w:r>
        <w:rPr>
          <w:rFonts w:ascii="Times New Roman"/>
          <w:b w:val="false"/>
          <w:i w:val="false"/>
          <w:color w:val="000000"/>
          <w:sz w:val="28"/>
        </w:rPr>
        <w:t>
</w:t>
      </w:r>
      <w:r>
        <w:rPr>
          <w:rFonts w:ascii="Times New Roman"/>
          <w:b/>
          <w:i w:val="false"/>
          <w:color w:val="000000"/>
          <w:sz w:val="28"/>
        </w:rPr>
        <w:t>Тип оплаты: по клинико-затратным группам</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3855"/>
        <w:gridCol w:w="925"/>
        <w:gridCol w:w="2159"/>
        <w:gridCol w:w="1851"/>
        <w:gridCol w:w="1542"/>
        <w:gridCol w:w="2468"/>
        <w:gridCol w:w="1543"/>
      </w:tblGrid>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 группы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диагноза/операции</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Коэффициент затратоемкости по КЗГ</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 пролеченных больных</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 базовых тарифов (ставок)</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Предъявлено к оплате (тенге)</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случаев по специализированной медицинской помощи, в том числе: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стационарная помошь</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стационарозамещающая помощь, в том числе: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-дневному стационару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-стационару на дому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4" w:id="17"/>
    <w:p>
      <w:pPr>
        <w:spacing w:after="0"/>
        <w:ind w:left="0"/>
        <w:jc w:val="both"/>
      </w:pPr>
      <w:r>
        <w:rPr>
          <w:rFonts w:ascii="Times New Roman"/>
          <w:b w:val="false"/>
          <w:i w:val="false"/>
          <w:color w:val="000000"/>
          <w:sz w:val="28"/>
        </w:rPr>
        <w:t>
</w:t>
      </w:r>
      <w:r>
        <w:rPr>
          <w:rFonts w:ascii="Times New Roman"/>
          <w:b/>
          <w:i w:val="false"/>
          <w:color w:val="000000"/>
          <w:sz w:val="28"/>
        </w:rPr>
        <w:t>Тип оплаты: по фактическим затратам</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6185"/>
        <w:gridCol w:w="928"/>
        <w:gridCol w:w="2010"/>
        <w:gridCol w:w="1701"/>
        <w:gridCol w:w="2011"/>
        <w:gridCol w:w="1702"/>
      </w:tblGrid>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p>
            <w:pPr>
              <w:spacing w:after="20"/>
              <w:ind w:left="20"/>
              <w:jc w:val="both"/>
            </w:pPr>
            <w:r>
              <w:rPr>
                <w:rFonts w:ascii="Times New Roman"/>
                <w:b/>
                <w:i w:val="false"/>
                <w:color w:val="000000"/>
                <w:sz w:val="20"/>
              </w:rPr>
              <w:t>п/п</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 группы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диагноза/операции</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Коэффициент затратоемкости по КЗГ</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 пролеченных больных/ сеансов</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Предъявлено к оплате (тенге)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случаев по специализированной медицинской помощи, в том числе:</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стационарная помошь</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стационарозамещающая помощь</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5" w:id="18"/>
    <w:p>
      <w:pPr>
        <w:spacing w:after="0"/>
        <w:ind w:left="0"/>
        <w:jc w:val="both"/>
      </w:pPr>
      <w:r>
        <w:rPr>
          <w:rFonts w:ascii="Times New Roman"/>
          <w:b w:val="false"/>
          <w:i w:val="false"/>
          <w:color w:val="000000"/>
          <w:sz w:val="28"/>
        </w:rPr>
        <w:t>
</w:t>
      </w:r>
      <w:r>
        <w:rPr>
          <w:rFonts w:ascii="Times New Roman"/>
          <w:b/>
          <w:i w:val="false"/>
          <w:color w:val="000000"/>
          <w:sz w:val="28"/>
        </w:rPr>
        <w:t>Тип оплаты: за один койко-день (за один пролеченный случай)</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0"/>
        <w:gridCol w:w="4037"/>
        <w:gridCol w:w="3594"/>
        <w:gridCol w:w="2881"/>
        <w:gridCol w:w="3398"/>
      </w:tblGrid>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 пролеченных случаев</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 койко-дней</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Предъявлено к оплате (тенге)</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6" w:id="19"/>
    <w:p>
      <w:pPr>
        <w:spacing w:after="0"/>
        <w:ind w:left="0"/>
        <w:jc w:val="both"/>
      </w:pPr>
      <w:r>
        <w:rPr>
          <w:rFonts w:ascii="Times New Roman"/>
          <w:b w:val="false"/>
          <w:i w:val="false"/>
          <w:color w:val="000000"/>
          <w:sz w:val="28"/>
        </w:rPr>
        <w:t>
</w:t>
      </w:r>
      <w:r>
        <w:rPr>
          <w:rFonts w:ascii="Times New Roman"/>
          <w:b/>
          <w:i w:val="false"/>
          <w:color w:val="000000"/>
          <w:sz w:val="28"/>
        </w:rPr>
        <w:t>Тип оплаты: по медико-экономическим тарифам (по блокам/ схемам</w:t>
      </w:r>
      <w:r>
        <w:br/>
      </w:r>
      <w:r>
        <w:rPr>
          <w:rFonts w:ascii="Times New Roman"/>
          <w:b w:val="false"/>
          <w:i w:val="false"/>
          <w:color w:val="000000"/>
          <w:sz w:val="28"/>
        </w:rPr>
        <w:t>
</w:t>
      </w:r>
      <w:r>
        <w:rPr>
          <w:rFonts w:ascii="Times New Roman"/>
          <w:b/>
          <w:i w:val="false"/>
          <w:color w:val="000000"/>
          <w:sz w:val="28"/>
        </w:rPr>
        <w:t>лечения)</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1989"/>
        <w:gridCol w:w="3113"/>
        <w:gridCol w:w="2839"/>
        <w:gridCol w:w="2987"/>
        <w:gridCol w:w="3432"/>
      </w:tblGrid>
      <w:tr>
        <w:trPr>
          <w:trHeight w:val="76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Индивидуальный идентификационный номер пациента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курса лечения</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блока/схемы лечения</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Проведено койко-дней</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Предъявлено к оплате, тенге</w:t>
            </w:r>
          </w:p>
        </w:tc>
      </w:tr>
      <w:tr>
        <w:trPr>
          <w:trHeight w:val="3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7" w:id="20"/>
    <w:p>
      <w:pPr>
        <w:spacing w:after="0"/>
        <w:ind w:left="0"/>
        <w:jc w:val="both"/>
      </w:pPr>
      <w:r>
        <w:rPr>
          <w:rFonts w:ascii="Times New Roman"/>
          <w:b w:val="false"/>
          <w:i w:val="false"/>
          <w:color w:val="000000"/>
          <w:sz w:val="28"/>
        </w:rPr>
        <w:t>
</w:t>
      </w:r>
      <w:r>
        <w:rPr>
          <w:rFonts w:ascii="Times New Roman"/>
          <w:b/>
          <w:i w:val="false"/>
          <w:color w:val="000000"/>
          <w:sz w:val="28"/>
        </w:rPr>
        <w:t>Лизинговые платежи</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7"/>
        <w:gridCol w:w="2878"/>
        <w:gridCol w:w="1667"/>
        <w:gridCol w:w="2728"/>
      </w:tblGrid>
      <w:tr>
        <w:trPr>
          <w:trHeight w:val="420" w:hRule="atLeast"/>
        </w:trPr>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 пролеченных больных</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 услуг</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Сумма лизингового платежа к оплате (тенге)</w:t>
            </w:r>
          </w:p>
        </w:tc>
      </w:tr>
      <w:tr>
        <w:trPr>
          <w:trHeight w:val="5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с использованием медицинской техники по стационарной помощи, приобретенной на условиях финансового лизинга:</w:t>
            </w:r>
          </w:p>
          <w:p>
            <w:pPr>
              <w:spacing w:after="20"/>
              <w:ind w:left="20"/>
              <w:jc w:val="both"/>
            </w:pPr>
            <w:r>
              <w:rPr>
                <w:rFonts w:ascii="Times New Roman"/>
                <w:b/>
                <w:i w:val="false"/>
                <w:color w:val="000000"/>
                <w:sz w:val="20"/>
              </w:rPr>
              <w:t>Медицинское оборудование:</w:t>
            </w:r>
          </w:p>
        </w:tc>
      </w:tr>
      <w:tr>
        <w:trPr>
          <w:trHeight w:val="510" w:hRule="atLeast"/>
        </w:trPr>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 так далее</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с использованием медицинской техники по стационарозамещающей помощи, приобретенной на условиях финансового лизинга:</w:t>
            </w:r>
          </w:p>
          <w:p>
            <w:pPr>
              <w:spacing w:after="20"/>
              <w:ind w:left="20"/>
              <w:jc w:val="both"/>
            </w:pPr>
            <w:r>
              <w:rPr>
                <w:rFonts w:ascii="Times New Roman"/>
                <w:b/>
                <w:i w:val="false"/>
                <w:color w:val="000000"/>
                <w:sz w:val="20"/>
              </w:rPr>
              <w:t>Медицинское оборудование:</w:t>
            </w:r>
          </w:p>
        </w:tc>
      </w:tr>
      <w:tr>
        <w:trPr>
          <w:trHeight w:val="555" w:hRule="atLeast"/>
        </w:trPr>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 так далее</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Итого к оплате: ________________________________________ тенге</w:t>
      </w:r>
    </w:p>
    <w:p>
      <w:pPr>
        <w:spacing w:after="0"/>
        <w:ind w:left="0"/>
        <w:jc w:val="both"/>
      </w:pPr>
      <w:r>
        <w:rPr>
          <w:rFonts w:ascii="Times New Roman"/>
          <w:b w:val="false"/>
          <w:i w:val="false"/>
          <w:color w:val="000000"/>
          <w:sz w:val="28"/>
        </w:rPr>
        <w:t>Руководитель медицинской организации __________________ / __________</w:t>
      </w:r>
      <w:r>
        <w:br/>
      </w:r>
      <w:r>
        <w:rPr>
          <w:rFonts w:ascii="Times New Roman"/>
          <w:b w:val="false"/>
          <w:i w:val="false"/>
          <w:color w:val="000000"/>
          <w:sz w:val="28"/>
        </w:rPr>
        <w:t>
                  (Фамилия, имя, отчество (при его наличии)/подпись)</w:t>
      </w:r>
      <w:r>
        <w:br/>
      </w:r>
      <w:r>
        <w:rPr>
          <w:rFonts w:ascii="Times New Roman"/>
          <w:b w:val="false"/>
          <w:i w:val="false"/>
          <w:color w:val="000000"/>
          <w:sz w:val="28"/>
        </w:rPr>
        <w:t>
                        (для счета-реестра на бумажном носителе)</w:t>
      </w:r>
    </w:p>
    <w:p>
      <w:pPr>
        <w:spacing w:after="0"/>
        <w:ind w:left="0"/>
        <w:jc w:val="both"/>
      </w:pPr>
      <w:r>
        <w:rPr>
          <w:rFonts w:ascii="Times New Roman"/>
          <w:b w:val="false"/>
          <w:i w:val="false"/>
          <w:color w:val="000000"/>
          <w:sz w:val="28"/>
        </w:rPr>
        <w:t>Главный бухгалтер ______________________ / __________</w:t>
      </w:r>
      <w:r>
        <w:br/>
      </w:r>
      <w:r>
        <w:rPr>
          <w:rFonts w:ascii="Times New Roman"/>
          <w:b w:val="false"/>
          <w:i w:val="false"/>
          <w:color w:val="000000"/>
          <w:sz w:val="28"/>
        </w:rPr>
        <w:t>
         (Фамилия, имя, отчество (при его наличии)//подпись)</w:t>
      </w:r>
      <w:r>
        <w:br/>
      </w:r>
      <w:r>
        <w:rPr>
          <w:rFonts w:ascii="Times New Roman"/>
          <w:b w:val="false"/>
          <w:i w:val="false"/>
          <w:color w:val="000000"/>
          <w:sz w:val="28"/>
        </w:rPr>
        <w:t>
              (для счета-реестра на бумажном носителе)</w:t>
      </w:r>
    </w:p>
    <w:p>
      <w:pPr>
        <w:spacing w:after="0"/>
        <w:ind w:left="0"/>
        <w:jc w:val="both"/>
      </w:pPr>
      <w:r>
        <w:rPr>
          <w:rFonts w:ascii="Times New Roman"/>
          <w:b w:val="false"/>
          <w:i w:val="false"/>
          <w:color w:val="000000"/>
          <w:sz w:val="28"/>
        </w:rPr>
        <w:t>Место печати (для счета-реестра на бумажном носителе)</w:t>
      </w:r>
    </w:p>
    <w:p>
      <w:pPr>
        <w:spacing w:after="0"/>
        <w:ind w:left="0"/>
        <w:jc w:val="both"/>
      </w:pPr>
      <w:r>
        <w:rPr>
          <w:rFonts w:ascii="Times New Roman"/>
          <w:b w:val="false"/>
          <w:i w:val="false"/>
          <w:color w:val="000000"/>
          <w:sz w:val="28"/>
        </w:rPr>
        <w:t>                                           «_____» _________20___ г.</w:t>
      </w:r>
    </w:p>
    <w:bookmarkStart w:name="z68" w:id="21"/>
    <w:p>
      <w:pPr>
        <w:spacing w:after="0"/>
        <w:ind w:left="0"/>
        <w:jc w:val="both"/>
      </w:pPr>
      <w:r>
        <w:rPr>
          <w:rFonts w:ascii="Times New Roman"/>
          <w:b w:val="false"/>
          <w:i w:val="false"/>
          <w:color w:val="000000"/>
          <w:sz w:val="28"/>
        </w:rPr>
        <w:t xml:space="preserve">
Приложение 2 к                </w:t>
      </w:r>
      <w:r>
        <w:br/>
      </w:r>
      <w:r>
        <w:rPr>
          <w:rFonts w:ascii="Times New Roman"/>
          <w:b w:val="false"/>
          <w:i w:val="false"/>
          <w:color w:val="000000"/>
          <w:sz w:val="28"/>
        </w:rPr>
        <w:t xml:space="preserve">
Правилам оплаты за оказанные медицинские   </w:t>
      </w:r>
      <w:r>
        <w:br/>
      </w:r>
      <w:r>
        <w:rPr>
          <w:rFonts w:ascii="Times New Roman"/>
          <w:b w:val="false"/>
          <w:i w:val="false"/>
          <w:color w:val="000000"/>
          <w:sz w:val="28"/>
        </w:rPr>
        <w:t xml:space="preserve">
услуги в рамках гарантированного объема    </w:t>
      </w:r>
      <w:r>
        <w:br/>
      </w:r>
      <w:r>
        <w:rPr>
          <w:rFonts w:ascii="Times New Roman"/>
          <w:b w:val="false"/>
          <w:i w:val="false"/>
          <w:color w:val="000000"/>
          <w:sz w:val="28"/>
        </w:rPr>
        <w:t>
бесплатной медицинской помощи, осуществляемые за</w:t>
      </w:r>
      <w:r>
        <w:br/>
      </w:r>
      <w:r>
        <w:rPr>
          <w:rFonts w:ascii="Times New Roman"/>
          <w:b w:val="false"/>
          <w:i w:val="false"/>
          <w:color w:val="000000"/>
          <w:sz w:val="28"/>
        </w:rPr>
        <w:t xml:space="preserve">
счет средств республиканского бюджета     </w:t>
      </w:r>
    </w:p>
    <w:bookmarkEnd w:id="21"/>
    <w:bookmarkStart w:name="z69" w:id="22"/>
    <w:p>
      <w:pPr>
        <w:spacing w:after="0"/>
        <w:ind w:left="0"/>
        <w:jc w:val="both"/>
      </w:pPr>
      <w:r>
        <w:rPr>
          <w:rFonts w:ascii="Times New Roman"/>
          <w:b w:val="false"/>
          <w:i w:val="false"/>
          <w:color w:val="000000"/>
          <w:sz w:val="28"/>
        </w:rPr>
        <w:t xml:space="preserve">
Форма            </w:t>
      </w:r>
    </w:p>
    <w:bookmarkEnd w:id="22"/>
    <w:bookmarkStart w:name="z70" w:id="23"/>
    <w:p>
      <w:pPr>
        <w:spacing w:after="0"/>
        <w:ind w:left="0"/>
        <w:jc w:val="both"/>
      </w:pPr>
      <w:r>
        <w:rPr>
          <w:rFonts w:ascii="Times New Roman"/>
          <w:b w:val="false"/>
          <w:i w:val="false"/>
          <w:color w:val="000000"/>
          <w:sz w:val="28"/>
        </w:rPr>
        <w:t>
</w:t>
      </w:r>
      <w:r>
        <w:rPr>
          <w:rFonts w:ascii="Times New Roman"/>
          <w:b/>
          <w:i w:val="false"/>
          <w:color w:val="000000"/>
          <w:sz w:val="28"/>
        </w:rPr>
        <w:t>                            СЧЕТ-РЕЕСТР</w:t>
      </w:r>
      <w:r>
        <w:br/>
      </w:r>
      <w:r>
        <w:rPr>
          <w:rFonts w:ascii="Times New Roman"/>
          <w:b w:val="false"/>
          <w:i w:val="false"/>
          <w:color w:val="000000"/>
          <w:sz w:val="28"/>
        </w:rPr>
        <w:t>
   </w:t>
      </w:r>
      <w:r>
        <w:rPr>
          <w:rFonts w:ascii="Times New Roman"/>
          <w:b/>
          <w:i w:val="false"/>
          <w:color w:val="000000"/>
          <w:sz w:val="28"/>
        </w:rPr>
        <w:t>медицинской организации за оказанные медицинские услуги по</w:t>
      </w:r>
      <w:r>
        <w:br/>
      </w:r>
      <w:r>
        <w:rPr>
          <w:rFonts w:ascii="Times New Roman"/>
          <w:b w:val="false"/>
          <w:i w:val="false"/>
          <w:color w:val="000000"/>
          <w:sz w:val="28"/>
        </w:rPr>
        <w:t>
      </w:t>
      </w:r>
      <w:r>
        <w:rPr>
          <w:rFonts w:ascii="Times New Roman"/>
          <w:b/>
          <w:i w:val="false"/>
          <w:color w:val="000000"/>
          <w:sz w:val="28"/>
        </w:rPr>
        <w:t>высокоспециализированной медицинской помощи в рамках</w:t>
      </w:r>
      <w:r>
        <w:br/>
      </w:r>
      <w:r>
        <w:rPr>
          <w:rFonts w:ascii="Times New Roman"/>
          <w:b w:val="false"/>
          <w:i w:val="false"/>
          <w:color w:val="000000"/>
          <w:sz w:val="28"/>
        </w:rPr>
        <w:t>
</w:t>
      </w:r>
      <w:r>
        <w:rPr>
          <w:rFonts w:ascii="Times New Roman"/>
          <w:b/>
          <w:i w:val="false"/>
          <w:color w:val="000000"/>
          <w:sz w:val="28"/>
        </w:rPr>
        <w:t>гарантированного объема бесплатной медицинской помощи, оплата</w:t>
      </w:r>
      <w:r>
        <w:br/>
      </w:r>
      <w:r>
        <w:rPr>
          <w:rFonts w:ascii="Times New Roman"/>
          <w:b w:val="false"/>
          <w:i w:val="false"/>
          <w:color w:val="000000"/>
          <w:sz w:val="28"/>
        </w:rPr>
        <w:t>
</w:t>
      </w:r>
      <w:r>
        <w:rPr>
          <w:rFonts w:ascii="Times New Roman"/>
          <w:b/>
          <w:i w:val="false"/>
          <w:color w:val="000000"/>
          <w:sz w:val="28"/>
        </w:rPr>
        <w:t>которой осуществляется за счет средств республиканского бюджета</w:t>
      </w:r>
    </w:p>
    <w:bookmarkEnd w:id="23"/>
    <w:p>
      <w:pPr>
        <w:spacing w:after="0"/>
        <w:ind w:left="0"/>
        <w:jc w:val="both"/>
      </w:pPr>
      <w:r>
        <w:rPr>
          <w:rFonts w:ascii="Times New Roman"/>
          <w:b w:val="false"/>
          <w:i w:val="false"/>
          <w:color w:val="000000"/>
          <w:sz w:val="28"/>
        </w:rPr>
        <w:t>Наименование медицинской организации: _______________________________</w:t>
      </w:r>
    </w:p>
    <w:p>
      <w:pPr>
        <w:spacing w:after="0"/>
        <w:ind w:left="0"/>
        <w:jc w:val="both"/>
      </w:pPr>
      <w:r>
        <w:rPr>
          <w:rFonts w:ascii="Times New Roman"/>
          <w:b w:val="false"/>
          <w:i w:val="false"/>
          <w:color w:val="000000"/>
          <w:sz w:val="28"/>
        </w:rPr>
        <w:t>Наименование бюджетной программы: ___________________________________</w:t>
      </w:r>
    </w:p>
    <w:p>
      <w:pPr>
        <w:spacing w:after="0"/>
        <w:ind w:left="0"/>
        <w:jc w:val="both"/>
      </w:pPr>
      <w:r>
        <w:rPr>
          <w:rFonts w:ascii="Times New Roman"/>
          <w:b w:val="false"/>
          <w:i w:val="false"/>
          <w:color w:val="000000"/>
          <w:sz w:val="28"/>
        </w:rPr>
        <w:t>Наименование подпрограммы: __________________________________________</w:t>
      </w:r>
    </w:p>
    <w:p>
      <w:pPr>
        <w:spacing w:after="0"/>
        <w:ind w:left="0"/>
        <w:jc w:val="both"/>
      </w:pPr>
      <w:r>
        <w:rPr>
          <w:rFonts w:ascii="Times New Roman"/>
          <w:b w:val="false"/>
          <w:i w:val="false"/>
          <w:color w:val="000000"/>
          <w:sz w:val="28"/>
        </w:rPr>
        <w:t>Период: с «___» _______ 20___ года по «___» _______ 20___ год</w:t>
      </w:r>
    </w:p>
    <w:p>
      <w:pPr>
        <w:spacing w:after="0"/>
        <w:ind w:left="0"/>
        <w:jc w:val="both"/>
      </w:pPr>
      <w:r>
        <w:rPr>
          <w:rFonts w:ascii="Times New Roman"/>
          <w:b w:val="false"/>
          <w:i w:val="false"/>
          <w:color w:val="000000"/>
          <w:sz w:val="28"/>
        </w:rPr>
        <w:t>Поправочные коэффициенты: _______________</w:t>
      </w:r>
      <w:r>
        <w:br/>
      </w:r>
      <w:r>
        <w:rPr>
          <w:rFonts w:ascii="Times New Roman"/>
          <w:b w:val="false"/>
          <w:i w:val="false"/>
          <w:color w:val="000000"/>
          <w:sz w:val="28"/>
        </w:rPr>
        <w:t>
Стоимость базового тарифа (ставки по - КЗГ) __________</w:t>
      </w:r>
      <w:r>
        <w:br/>
      </w:r>
      <w:r>
        <w:rPr>
          <w:rFonts w:ascii="Times New Roman"/>
          <w:b w:val="false"/>
          <w:i w:val="false"/>
          <w:color w:val="000000"/>
          <w:sz w:val="28"/>
        </w:rPr>
        <w:t>
Стоимость базового тарифа (за один койко-день пролеченный случай) ___</w:t>
      </w:r>
    </w:p>
    <w:bookmarkStart w:name="z138" w:id="24"/>
    <w:p>
      <w:pPr>
        <w:spacing w:after="0"/>
        <w:ind w:left="0"/>
        <w:jc w:val="both"/>
      </w:pPr>
      <w:r>
        <w:rPr>
          <w:rFonts w:ascii="Times New Roman"/>
          <w:b w:val="false"/>
          <w:i w:val="false"/>
          <w:color w:val="000000"/>
          <w:sz w:val="28"/>
        </w:rPr>
        <w:t>
</w:t>
      </w:r>
      <w:r>
        <w:rPr>
          <w:rFonts w:ascii="Times New Roman"/>
          <w:b/>
          <w:i w:val="false"/>
          <w:color w:val="000000"/>
          <w:sz w:val="28"/>
        </w:rPr>
        <w:t>Тип оплаты: по клинико-затратным группам</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5"/>
        <w:gridCol w:w="3789"/>
        <w:gridCol w:w="1105"/>
        <w:gridCol w:w="2052"/>
        <w:gridCol w:w="1737"/>
        <w:gridCol w:w="1421"/>
        <w:gridCol w:w="2369"/>
        <w:gridCol w:w="1422"/>
      </w:tblGrid>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 группы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диагноза/операции</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Коэффициент затратоемкости по КЗГ</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 пролеченных больных</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 базовых тарифов (ставок)</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Предъявлено к оплате (тенге)</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случаев по высокоспециализированной медицинской помощи, в том числе:</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-стационарная помощь</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стационарозамещающая помощь, в том числе:</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дневной стационар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9" w:id="25"/>
    <w:p>
      <w:pPr>
        <w:spacing w:after="0"/>
        <w:ind w:left="0"/>
        <w:jc w:val="both"/>
      </w:pPr>
      <w:r>
        <w:rPr>
          <w:rFonts w:ascii="Times New Roman"/>
          <w:b w:val="false"/>
          <w:i w:val="false"/>
          <w:color w:val="000000"/>
          <w:sz w:val="28"/>
        </w:rPr>
        <w:t>
</w:t>
      </w:r>
      <w:r>
        <w:rPr>
          <w:rFonts w:ascii="Times New Roman"/>
          <w:b/>
          <w:i w:val="false"/>
          <w:color w:val="000000"/>
          <w:sz w:val="28"/>
        </w:rPr>
        <w:t>Тип оплаты: по фактическим затратам</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5000"/>
        <w:gridCol w:w="1093"/>
        <w:gridCol w:w="2344"/>
        <w:gridCol w:w="2031"/>
        <w:gridCol w:w="1719"/>
        <w:gridCol w:w="1720"/>
      </w:tblGrid>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 группы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диагноза/операции</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Коэффициент затратоемкости по КЗГ</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 пролеченных больных/ сеансов</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Предъявлено к оплате (тенге)</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высокоспециализированной медицинской помощи, в том числе: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-стационарная помощь</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стационарозамещающая помощь, в том числе: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дневной стационар</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0" w:id="26"/>
    <w:p>
      <w:pPr>
        <w:spacing w:after="0"/>
        <w:ind w:left="0"/>
        <w:jc w:val="both"/>
      </w:pPr>
      <w:r>
        <w:rPr>
          <w:rFonts w:ascii="Times New Roman"/>
          <w:b w:val="false"/>
          <w:i w:val="false"/>
          <w:color w:val="000000"/>
          <w:sz w:val="28"/>
        </w:rPr>
        <w:t>
</w:t>
      </w:r>
      <w:r>
        <w:rPr>
          <w:rFonts w:ascii="Times New Roman"/>
          <w:b/>
          <w:i w:val="false"/>
          <w:color w:val="000000"/>
          <w:sz w:val="28"/>
        </w:rPr>
        <w:t>Лизинговые платежи</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7"/>
        <w:gridCol w:w="2878"/>
        <w:gridCol w:w="1667"/>
        <w:gridCol w:w="2728"/>
      </w:tblGrid>
      <w:tr>
        <w:trPr>
          <w:trHeight w:val="420" w:hRule="atLeast"/>
        </w:trPr>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 пролеченных больных</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 услуг</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Сумма лизингового платежа к оплате (тенге)</w:t>
            </w:r>
          </w:p>
        </w:tc>
      </w:tr>
      <w:tr>
        <w:trPr>
          <w:trHeight w:val="5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с использованием медицинской техники по стационарной помощи, приобретенной на условиях финансового лизинга:</w:t>
            </w:r>
            <w:r>
              <w:br/>
            </w:r>
            <w:r>
              <w:rPr>
                <w:rFonts w:ascii="Times New Roman"/>
                <w:b w:val="false"/>
                <w:i w:val="false"/>
                <w:color w:val="000000"/>
                <w:sz w:val="20"/>
              </w:rPr>
              <w:t>
</w:t>
            </w:r>
            <w:r>
              <w:rPr>
                <w:rFonts w:ascii="Times New Roman"/>
                <w:b/>
                <w:i w:val="false"/>
                <w:color w:val="000000"/>
                <w:sz w:val="20"/>
              </w:rPr>
              <w:t>Медицинское оборудование:</w:t>
            </w:r>
          </w:p>
        </w:tc>
      </w:tr>
      <w:tr>
        <w:trPr>
          <w:trHeight w:val="510" w:hRule="atLeast"/>
        </w:trPr>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 так далее</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с использованием медицинской техники по стационарозамещающей помощи, приобретенной на условиях финансового лизинга:</w:t>
            </w:r>
            <w:r>
              <w:br/>
            </w:r>
            <w:r>
              <w:rPr>
                <w:rFonts w:ascii="Times New Roman"/>
                <w:b w:val="false"/>
                <w:i w:val="false"/>
                <w:color w:val="000000"/>
                <w:sz w:val="20"/>
              </w:rPr>
              <w:t>
</w:t>
            </w:r>
            <w:r>
              <w:rPr>
                <w:rFonts w:ascii="Times New Roman"/>
                <w:b/>
                <w:i w:val="false"/>
                <w:color w:val="000000"/>
                <w:sz w:val="20"/>
              </w:rPr>
              <w:t>Медицинское оборудование:</w:t>
            </w:r>
          </w:p>
        </w:tc>
      </w:tr>
      <w:tr>
        <w:trPr>
          <w:trHeight w:val="555" w:hRule="atLeast"/>
        </w:trPr>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 так далее.</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Итого к оплате: ________________________________________ тенге</w:t>
      </w:r>
    </w:p>
    <w:p>
      <w:pPr>
        <w:spacing w:after="0"/>
        <w:ind w:left="0"/>
        <w:jc w:val="both"/>
      </w:pPr>
      <w:r>
        <w:rPr>
          <w:rFonts w:ascii="Times New Roman"/>
          <w:b w:val="false"/>
          <w:i w:val="false"/>
          <w:color w:val="000000"/>
          <w:sz w:val="28"/>
        </w:rPr>
        <w:t>Руководитель медицинской организации __________________ / __________</w:t>
      </w:r>
      <w:r>
        <w:br/>
      </w:r>
      <w:r>
        <w:rPr>
          <w:rFonts w:ascii="Times New Roman"/>
          <w:b w:val="false"/>
          <w:i w:val="false"/>
          <w:color w:val="000000"/>
          <w:sz w:val="28"/>
        </w:rPr>
        <w:t>
                  (Фамилия, имя, отчество (при его наличии)/подпись)</w:t>
      </w:r>
      <w:r>
        <w:br/>
      </w:r>
      <w:r>
        <w:rPr>
          <w:rFonts w:ascii="Times New Roman"/>
          <w:b w:val="false"/>
          <w:i w:val="false"/>
          <w:color w:val="000000"/>
          <w:sz w:val="28"/>
        </w:rPr>
        <w:t>
                        (для счета-реестра на бумажном носителе)</w:t>
      </w:r>
    </w:p>
    <w:p>
      <w:pPr>
        <w:spacing w:after="0"/>
        <w:ind w:left="0"/>
        <w:jc w:val="both"/>
      </w:pPr>
      <w:r>
        <w:rPr>
          <w:rFonts w:ascii="Times New Roman"/>
          <w:b w:val="false"/>
          <w:i w:val="false"/>
          <w:color w:val="000000"/>
          <w:sz w:val="28"/>
        </w:rPr>
        <w:t xml:space="preserve">Главный бухгалтер ______________________ / </w:t>
      </w:r>
      <w:r>
        <w:br/>
      </w:r>
      <w:r>
        <w:rPr>
          <w:rFonts w:ascii="Times New Roman"/>
          <w:b w:val="false"/>
          <w:i w:val="false"/>
          <w:color w:val="000000"/>
          <w:sz w:val="28"/>
        </w:rPr>
        <w:t>
         (Фамилия, имя, отчество (при его наличии)//подпись)</w:t>
      </w:r>
      <w:r>
        <w:br/>
      </w:r>
      <w:r>
        <w:rPr>
          <w:rFonts w:ascii="Times New Roman"/>
          <w:b w:val="false"/>
          <w:i w:val="false"/>
          <w:color w:val="000000"/>
          <w:sz w:val="28"/>
        </w:rPr>
        <w:t>
              (для счета-реестра на бумажном носителе)</w:t>
      </w:r>
    </w:p>
    <w:p>
      <w:pPr>
        <w:spacing w:after="0"/>
        <w:ind w:left="0"/>
        <w:jc w:val="both"/>
      </w:pPr>
      <w:r>
        <w:rPr>
          <w:rFonts w:ascii="Times New Roman"/>
          <w:b w:val="false"/>
          <w:i w:val="false"/>
          <w:color w:val="000000"/>
          <w:sz w:val="28"/>
        </w:rPr>
        <w:t>Место печати (для счета-реестра на бумажном носителе)</w:t>
      </w:r>
    </w:p>
    <w:p>
      <w:pPr>
        <w:spacing w:after="0"/>
        <w:ind w:left="0"/>
        <w:jc w:val="both"/>
      </w:pPr>
      <w:r>
        <w:rPr>
          <w:rFonts w:ascii="Times New Roman"/>
          <w:b w:val="false"/>
          <w:i w:val="false"/>
          <w:color w:val="000000"/>
          <w:sz w:val="28"/>
        </w:rPr>
        <w:t>                                          «_____» _________ 20___ г.</w:t>
      </w:r>
    </w:p>
    <w:bookmarkStart w:name="z71" w:id="27"/>
    <w:p>
      <w:pPr>
        <w:spacing w:after="0"/>
        <w:ind w:left="0"/>
        <w:jc w:val="both"/>
      </w:pPr>
      <w:r>
        <w:rPr>
          <w:rFonts w:ascii="Times New Roman"/>
          <w:b w:val="false"/>
          <w:i w:val="false"/>
          <w:color w:val="000000"/>
          <w:sz w:val="28"/>
        </w:rPr>
        <w:t xml:space="preserve">
Приложение 3 к                </w:t>
      </w:r>
      <w:r>
        <w:br/>
      </w:r>
      <w:r>
        <w:rPr>
          <w:rFonts w:ascii="Times New Roman"/>
          <w:b w:val="false"/>
          <w:i w:val="false"/>
          <w:color w:val="000000"/>
          <w:sz w:val="28"/>
        </w:rPr>
        <w:t xml:space="preserve">
Правилам оплаты за оказанные медицинские   </w:t>
      </w:r>
      <w:r>
        <w:br/>
      </w:r>
      <w:r>
        <w:rPr>
          <w:rFonts w:ascii="Times New Roman"/>
          <w:b w:val="false"/>
          <w:i w:val="false"/>
          <w:color w:val="000000"/>
          <w:sz w:val="28"/>
        </w:rPr>
        <w:t xml:space="preserve">
услуги в рамках гарантированного объема    </w:t>
      </w:r>
      <w:r>
        <w:br/>
      </w:r>
      <w:r>
        <w:rPr>
          <w:rFonts w:ascii="Times New Roman"/>
          <w:b w:val="false"/>
          <w:i w:val="false"/>
          <w:color w:val="000000"/>
          <w:sz w:val="28"/>
        </w:rPr>
        <w:t>
бесплатной медицинской помощи, осуществляемые за</w:t>
      </w:r>
      <w:r>
        <w:br/>
      </w:r>
      <w:r>
        <w:rPr>
          <w:rFonts w:ascii="Times New Roman"/>
          <w:b w:val="false"/>
          <w:i w:val="false"/>
          <w:color w:val="000000"/>
          <w:sz w:val="28"/>
        </w:rPr>
        <w:t xml:space="preserve">
счет средств республиканского бюджета     </w:t>
      </w:r>
    </w:p>
    <w:bookmarkEnd w:id="27"/>
    <w:bookmarkStart w:name="z72" w:id="28"/>
    <w:p>
      <w:pPr>
        <w:spacing w:after="0"/>
        <w:ind w:left="0"/>
        <w:jc w:val="both"/>
      </w:pPr>
      <w:r>
        <w:rPr>
          <w:rFonts w:ascii="Times New Roman"/>
          <w:b w:val="false"/>
          <w:i w:val="false"/>
          <w:color w:val="000000"/>
          <w:sz w:val="28"/>
        </w:rPr>
        <w:t xml:space="preserve">
Форма            </w:t>
      </w:r>
    </w:p>
    <w:bookmarkEnd w:id="28"/>
    <w:bookmarkStart w:name="z73" w:id="29"/>
    <w:p>
      <w:pPr>
        <w:spacing w:after="0"/>
        <w:ind w:left="0"/>
        <w:jc w:val="both"/>
      </w:pPr>
      <w:r>
        <w:rPr>
          <w:rFonts w:ascii="Times New Roman"/>
          <w:b w:val="false"/>
          <w:i w:val="false"/>
          <w:color w:val="000000"/>
          <w:sz w:val="28"/>
        </w:rPr>
        <w:t>
</w:t>
      </w:r>
      <w:r>
        <w:rPr>
          <w:rFonts w:ascii="Times New Roman"/>
          <w:b/>
          <w:i w:val="false"/>
          <w:color w:val="000000"/>
          <w:sz w:val="28"/>
        </w:rPr>
        <w:t>                         СЧЕТ-РЕЕСТР</w:t>
      </w:r>
      <w:r>
        <w:br/>
      </w:r>
      <w:r>
        <w:rPr>
          <w:rFonts w:ascii="Times New Roman"/>
          <w:b w:val="false"/>
          <w:i w:val="false"/>
          <w:color w:val="000000"/>
          <w:sz w:val="28"/>
        </w:rPr>
        <w:t>
   </w:t>
      </w:r>
      <w:r>
        <w:rPr>
          <w:rFonts w:ascii="Times New Roman"/>
          <w:b/>
          <w:i w:val="false"/>
          <w:color w:val="000000"/>
          <w:sz w:val="28"/>
        </w:rPr>
        <w:t>медицинской организации, оказывающей специализированную</w:t>
      </w:r>
      <w:r>
        <w:br/>
      </w:r>
      <w:r>
        <w:rPr>
          <w:rFonts w:ascii="Times New Roman"/>
          <w:b w:val="false"/>
          <w:i w:val="false"/>
          <w:color w:val="000000"/>
          <w:sz w:val="28"/>
        </w:rPr>
        <w:t>
   </w:t>
      </w:r>
      <w:r>
        <w:rPr>
          <w:rFonts w:ascii="Times New Roman"/>
          <w:b/>
          <w:i w:val="false"/>
          <w:color w:val="000000"/>
          <w:sz w:val="28"/>
        </w:rPr>
        <w:t>медицинскую помощь в форме консультативно-диагностической</w:t>
      </w:r>
      <w:r>
        <w:br/>
      </w:r>
      <w:r>
        <w:rPr>
          <w:rFonts w:ascii="Times New Roman"/>
          <w:b w:val="false"/>
          <w:i w:val="false"/>
          <w:color w:val="000000"/>
          <w:sz w:val="28"/>
        </w:rPr>
        <w:t>
</w:t>
      </w:r>
      <w:r>
        <w:rPr>
          <w:rFonts w:ascii="Times New Roman"/>
          <w:b/>
          <w:i w:val="false"/>
          <w:color w:val="000000"/>
          <w:sz w:val="28"/>
        </w:rPr>
        <w:t>помощи в рамках гарантированного объема бесплатной медицинской</w:t>
      </w:r>
      <w:r>
        <w:br/>
      </w:r>
      <w:r>
        <w:rPr>
          <w:rFonts w:ascii="Times New Roman"/>
          <w:b w:val="false"/>
          <w:i w:val="false"/>
          <w:color w:val="000000"/>
          <w:sz w:val="28"/>
        </w:rPr>
        <w:t>
     </w:t>
      </w:r>
      <w:r>
        <w:rPr>
          <w:rFonts w:ascii="Times New Roman"/>
          <w:b/>
          <w:i w:val="false"/>
          <w:color w:val="000000"/>
          <w:sz w:val="28"/>
        </w:rPr>
        <w:t>помощи, оплата которой осуществляется за счет средств</w:t>
      </w:r>
      <w:r>
        <w:br/>
      </w:r>
      <w:r>
        <w:rPr>
          <w:rFonts w:ascii="Times New Roman"/>
          <w:b w:val="false"/>
          <w:i w:val="false"/>
          <w:color w:val="000000"/>
          <w:sz w:val="28"/>
        </w:rPr>
        <w:t>
                     </w:t>
      </w:r>
      <w:r>
        <w:rPr>
          <w:rFonts w:ascii="Times New Roman"/>
          <w:b/>
          <w:i w:val="false"/>
          <w:color w:val="000000"/>
          <w:sz w:val="28"/>
        </w:rPr>
        <w:t>республиканского бюджета</w:t>
      </w:r>
    </w:p>
    <w:bookmarkEnd w:id="29"/>
    <w:p>
      <w:pPr>
        <w:spacing w:after="0"/>
        <w:ind w:left="0"/>
        <w:jc w:val="both"/>
      </w:pPr>
      <w:r>
        <w:rPr>
          <w:rFonts w:ascii="Times New Roman"/>
          <w:b w:val="false"/>
          <w:i w:val="false"/>
          <w:color w:val="000000"/>
          <w:sz w:val="28"/>
        </w:rPr>
        <w:t>Наименование медицинской организации: _______________________________</w:t>
      </w:r>
    </w:p>
    <w:p>
      <w:pPr>
        <w:spacing w:after="0"/>
        <w:ind w:left="0"/>
        <w:jc w:val="both"/>
      </w:pPr>
      <w:r>
        <w:rPr>
          <w:rFonts w:ascii="Times New Roman"/>
          <w:b w:val="false"/>
          <w:i w:val="false"/>
          <w:color w:val="000000"/>
          <w:sz w:val="28"/>
        </w:rPr>
        <w:t>Наименование бюджетной программы: ___________________________________</w:t>
      </w:r>
    </w:p>
    <w:p>
      <w:pPr>
        <w:spacing w:after="0"/>
        <w:ind w:left="0"/>
        <w:jc w:val="both"/>
      </w:pPr>
      <w:r>
        <w:rPr>
          <w:rFonts w:ascii="Times New Roman"/>
          <w:b w:val="false"/>
          <w:i w:val="false"/>
          <w:color w:val="000000"/>
          <w:sz w:val="28"/>
        </w:rPr>
        <w:t>Наименование подпрограммы: __________________________________________</w:t>
      </w:r>
    </w:p>
    <w:p>
      <w:pPr>
        <w:spacing w:after="0"/>
        <w:ind w:left="0"/>
        <w:jc w:val="both"/>
      </w:pPr>
      <w:r>
        <w:rPr>
          <w:rFonts w:ascii="Times New Roman"/>
          <w:b w:val="false"/>
          <w:i w:val="false"/>
          <w:color w:val="000000"/>
          <w:sz w:val="28"/>
        </w:rPr>
        <w:t>Период: с «___» _______ 20___ года по «___» _______ 20___ год</w:t>
      </w:r>
    </w:p>
    <w:p>
      <w:pPr>
        <w:spacing w:after="0"/>
        <w:ind w:left="0"/>
        <w:jc w:val="both"/>
      </w:pPr>
      <w:r>
        <w:rPr>
          <w:rFonts w:ascii="Times New Roman"/>
          <w:b w:val="false"/>
          <w:i w:val="false"/>
          <w:color w:val="000000"/>
          <w:sz w:val="28"/>
        </w:rPr>
        <w:t>Стоимость базового тарифа:___________________(тенге)</w:t>
      </w:r>
      <w:r>
        <w:br/>
      </w:r>
      <w:r>
        <w:rPr>
          <w:rFonts w:ascii="Times New Roman"/>
          <w:b w:val="false"/>
          <w:i w:val="false"/>
          <w:color w:val="000000"/>
          <w:sz w:val="28"/>
        </w:rPr>
        <w:t>
Поправочные коэффициенты по услуге на дому:_______________</w:t>
      </w:r>
      <w:r>
        <w:br/>
      </w:r>
      <w:r>
        <w:rPr>
          <w:rFonts w:ascii="Times New Roman"/>
          <w:b w:val="false"/>
          <w:i w:val="false"/>
          <w:color w:val="000000"/>
          <w:sz w:val="28"/>
        </w:rPr>
        <w:t>
Поправочные коэффициенты по дистанционным консультациям:_____________</w:t>
      </w:r>
      <w:r>
        <w:br/>
      </w:r>
      <w:r>
        <w:rPr>
          <w:rFonts w:ascii="Times New Roman"/>
          <w:b w:val="false"/>
          <w:i w:val="false"/>
          <w:color w:val="000000"/>
          <w:sz w:val="28"/>
        </w:rPr>
        <w:t>
Уровень оказания услуг:_________________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9"/>
        <w:gridCol w:w="1760"/>
        <w:gridCol w:w="3661"/>
        <w:gridCol w:w="1956"/>
        <w:gridCol w:w="1986"/>
        <w:gridCol w:w="2077"/>
        <w:gridCol w:w="2541"/>
      </w:tblGrid>
      <w:tr>
        <w:trPr>
          <w:trHeight w:val="58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услуги</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услуги</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Стоимость услуги</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Коэффициент затратоемкости</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 услуг к оплате</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Предъявлено к оплате (тенге)</w:t>
            </w:r>
          </w:p>
        </w:tc>
      </w:tr>
      <w:tr>
        <w:trPr>
          <w:trHeight w:val="16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r>
      <w:tr>
        <w:trPr>
          <w:trHeight w:val="18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1" w:id="30"/>
    <w:p>
      <w:pPr>
        <w:spacing w:after="0"/>
        <w:ind w:left="0"/>
        <w:jc w:val="both"/>
      </w:pPr>
      <w:r>
        <w:rPr>
          <w:rFonts w:ascii="Times New Roman"/>
          <w:b w:val="false"/>
          <w:i w:val="false"/>
          <w:color w:val="000000"/>
          <w:sz w:val="28"/>
        </w:rPr>
        <w:t>
</w:t>
      </w:r>
      <w:r>
        <w:rPr>
          <w:rFonts w:ascii="Times New Roman"/>
          <w:b/>
          <w:i w:val="false"/>
          <w:color w:val="000000"/>
          <w:sz w:val="28"/>
        </w:rPr>
        <w:t>Лизинговые платежи</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2"/>
        <w:gridCol w:w="2755"/>
        <w:gridCol w:w="4133"/>
      </w:tblGrid>
      <w:tr>
        <w:trPr>
          <w:trHeight w:val="420" w:hRule="atLeast"/>
        </w:trPr>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 услуг</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Сумма лизингового платежа к оплате (тенге)</w:t>
            </w:r>
          </w:p>
        </w:tc>
      </w:tr>
      <w:tr>
        <w:trPr>
          <w:trHeight w:val="5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с использованием медицинской техники по стационарной помощи, приобретенной на условиях финансового лизинга:</w:t>
            </w:r>
            <w:r>
              <w:br/>
            </w:r>
            <w:r>
              <w:rPr>
                <w:rFonts w:ascii="Times New Roman"/>
                <w:b w:val="false"/>
                <w:i w:val="false"/>
                <w:color w:val="000000"/>
                <w:sz w:val="20"/>
              </w:rPr>
              <w:t>
</w:t>
            </w:r>
            <w:r>
              <w:rPr>
                <w:rFonts w:ascii="Times New Roman"/>
                <w:b/>
                <w:i w:val="false"/>
                <w:color w:val="000000"/>
                <w:sz w:val="20"/>
              </w:rPr>
              <w:t>Медицинское оборудование:</w:t>
            </w:r>
          </w:p>
        </w:tc>
      </w:tr>
      <w:tr>
        <w:trPr>
          <w:trHeight w:val="510" w:hRule="atLeast"/>
        </w:trPr>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 так далее</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с использованием медицинской техники по стационарозамещающей помощи, приобретенной на условиях финансового лизинга:</w:t>
            </w:r>
            <w:r>
              <w:br/>
            </w:r>
            <w:r>
              <w:rPr>
                <w:rFonts w:ascii="Times New Roman"/>
                <w:b w:val="false"/>
                <w:i w:val="false"/>
                <w:color w:val="000000"/>
                <w:sz w:val="20"/>
              </w:rPr>
              <w:t>
</w:t>
            </w:r>
            <w:r>
              <w:rPr>
                <w:rFonts w:ascii="Times New Roman"/>
                <w:b/>
                <w:i w:val="false"/>
                <w:color w:val="000000"/>
                <w:sz w:val="20"/>
              </w:rPr>
              <w:t>Медицинское оборудование:</w:t>
            </w:r>
          </w:p>
        </w:tc>
      </w:tr>
      <w:tr>
        <w:trPr>
          <w:trHeight w:val="555" w:hRule="atLeast"/>
        </w:trPr>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 так далее</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Итого к оплате: ________________________________________ тенге</w:t>
      </w:r>
    </w:p>
    <w:p>
      <w:pPr>
        <w:spacing w:after="0"/>
        <w:ind w:left="0"/>
        <w:jc w:val="both"/>
      </w:pPr>
      <w:r>
        <w:rPr>
          <w:rFonts w:ascii="Times New Roman"/>
          <w:b w:val="false"/>
          <w:i w:val="false"/>
          <w:color w:val="000000"/>
          <w:sz w:val="28"/>
        </w:rPr>
        <w:t>Руководитель медицинской организации __________________ / __________</w:t>
      </w:r>
      <w:r>
        <w:br/>
      </w:r>
      <w:r>
        <w:rPr>
          <w:rFonts w:ascii="Times New Roman"/>
          <w:b w:val="false"/>
          <w:i w:val="false"/>
          <w:color w:val="000000"/>
          <w:sz w:val="28"/>
        </w:rPr>
        <w:t>
                  (Фамилия, имя, отчество (при его наличии)/подпись)</w:t>
      </w:r>
      <w:r>
        <w:br/>
      </w:r>
      <w:r>
        <w:rPr>
          <w:rFonts w:ascii="Times New Roman"/>
          <w:b w:val="false"/>
          <w:i w:val="false"/>
          <w:color w:val="000000"/>
          <w:sz w:val="28"/>
        </w:rPr>
        <w:t>
                        (для счета-реестра на бумажном носителе)</w:t>
      </w:r>
    </w:p>
    <w:p>
      <w:pPr>
        <w:spacing w:after="0"/>
        <w:ind w:left="0"/>
        <w:jc w:val="both"/>
      </w:pPr>
      <w:r>
        <w:rPr>
          <w:rFonts w:ascii="Times New Roman"/>
          <w:b w:val="false"/>
          <w:i w:val="false"/>
          <w:color w:val="000000"/>
          <w:sz w:val="28"/>
        </w:rPr>
        <w:t>Главный бухгалтер ______________________ / __________</w:t>
      </w:r>
      <w:r>
        <w:br/>
      </w:r>
      <w:r>
        <w:rPr>
          <w:rFonts w:ascii="Times New Roman"/>
          <w:b w:val="false"/>
          <w:i w:val="false"/>
          <w:color w:val="000000"/>
          <w:sz w:val="28"/>
        </w:rPr>
        <w:t>
         (Фамилия, имя, отчество (при его наличии)/подпись)</w:t>
      </w:r>
      <w:r>
        <w:br/>
      </w:r>
      <w:r>
        <w:rPr>
          <w:rFonts w:ascii="Times New Roman"/>
          <w:b w:val="false"/>
          <w:i w:val="false"/>
          <w:color w:val="000000"/>
          <w:sz w:val="28"/>
        </w:rPr>
        <w:t>
              (для счета-реестра на бумажном носителе)</w:t>
      </w:r>
    </w:p>
    <w:p>
      <w:pPr>
        <w:spacing w:after="0"/>
        <w:ind w:left="0"/>
        <w:jc w:val="both"/>
      </w:pPr>
      <w:r>
        <w:rPr>
          <w:rFonts w:ascii="Times New Roman"/>
          <w:b w:val="false"/>
          <w:i w:val="false"/>
          <w:color w:val="000000"/>
          <w:sz w:val="28"/>
        </w:rPr>
        <w:t>Место печати (для счета-реестра на бумажном носителе)</w:t>
      </w:r>
    </w:p>
    <w:p>
      <w:pPr>
        <w:spacing w:after="0"/>
        <w:ind w:left="0"/>
        <w:jc w:val="both"/>
      </w:pPr>
      <w:r>
        <w:rPr>
          <w:rFonts w:ascii="Times New Roman"/>
          <w:b w:val="false"/>
          <w:i w:val="false"/>
          <w:color w:val="000000"/>
          <w:sz w:val="28"/>
        </w:rPr>
        <w:t>                                      «_____» _________20___ г.</w:t>
      </w:r>
    </w:p>
    <w:bookmarkStart w:name="z74" w:id="31"/>
    <w:p>
      <w:pPr>
        <w:spacing w:after="0"/>
        <w:ind w:left="0"/>
        <w:jc w:val="both"/>
      </w:pPr>
      <w:r>
        <w:rPr>
          <w:rFonts w:ascii="Times New Roman"/>
          <w:b w:val="false"/>
          <w:i w:val="false"/>
          <w:color w:val="000000"/>
          <w:sz w:val="28"/>
        </w:rPr>
        <w:t xml:space="preserve">
Приложение 4 к                </w:t>
      </w:r>
      <w:r>
        <w:br/>
      </w:r>
      <w:r>
        <w:rPr>
          <w:rFonts w:ascii="Times New Roman"/>
          <w:b w:val="false"/>
          <w:i w:val="false"/>
          <w:color w:val="000000"/>
          <w:sz w:val="28"/>
        </w:rPr>
        <w:t xml:space="preserve">
Правилам оплаты за оказанные медицинские   </w:t>
      </w:r>
      <w:r>
        <w:br/>
      </w:r>
      <w:r>
        <w:rPr>
          <w:rFonts w:ascii="Times New Roman"/>
          <w:b w:val="false"/>
          <w:i w:val="false"/>
          <w:color w:val="000000"/>
          <w:sz w:val="28"/>
        </w:rPr>
        <w:t xml:space="preserve">
услуги в рамках гарантированного объема    </w:t>
      </w:r>
      <w:r>
        <w:br/>
      </w:r>
      <w:r>
        <w:rPr>
          <w:rFonts w:ascii="Times New Roman"/>
          <w:b w:val="false"/>
          <w:i w:val="false"/>
          <w:color w:val="000000"/>
          <w:sz w:val="28"/>
        </w:rPr>
        <w:t>
бесплатной медицинской помощи, осуществляемые за</w:t>
      </w:r>
      <w:r>
        <w:br/>
      </w:r>
      <w:r>
        <w:rPr>
          <w:rFonts w:ascii="Times New Roman"/>
          <w:b w:val="false"/>
          <w:i w:val="false"/>
          <w:color w:val="000000"/>
          <w:sz w:val="28"/>
        </w:rPr>
        <w:t xml:space="preserve">
счет средств республиканского бюджета     </w:t>
      </w:r>
    </w:p>
    <w:bookmarkEnd w:id="31"/>
    <w:bookmarkStart w:name="z75" w:id="32"/>
    <w:p>
      <w:pPr>
        <w:spacing w:after="0"/>
        <w:ind w:left="0"/>
        <w:jc w:val="both"/>
      </w:pPr>
      <w:r>
        <w:rPr>
          <w:rFonts w:ascii="Times New Roman"/>
          <w:b w:val="false"/>
          <w:i w:val="false"/>
          <w:color w:val="000000"/>
          <w:sz w:val="28"/>
        </w:rPr>
        <w:t xml:space="preserve">
Форма            </w:t>
      </w:r>
    </w:p>
    <w:bookmarkEnd w:id="32"/>
    <w:bookmarkStart w:name="z76" w:id="33"/>
    <w:p>
      <w:pPr>
        <w:spacing w:after="0"/>
        <w:ind w:left="0"/>
        <w:jc w:val="both"/>
      </w:pPr>
      <w:r>
        <w:rPr>
          <w:rFonts w:ascii="Times New Roman"/>
          <w:b w:val="false"/>
          <w:i w:val="false"/>
          <w:color w:val="000000"/>
          <w:sz w:val="28"/>
        </w:rPr>
        <w:t>
</w:t>
      </w:r>
      <w:r>
        <w:rPr>
          <w:rFonts w:ascii="Times New Roman"/>
          <w:b/>
          <w:i w:val="false"/>
          <w:color w:val="000000"/>
          <w:sz w:val="28"/>
        </w:rPr>
        <w:t>                           СЧЕТ-РЕЕСТР</w:t>
      </w:r>
      <w:r>
        <w:br/>
      </w:r>
      <w:r>
        <w:rPr>
          <w:rFonts w:ascii="Times New Roman"/>
          <w:b w:val="false"/>
          <w:i w:val="false"/>
          <w:color w:val="000000"/>
          <w:sz w:val="28"/>
        </w:rPr>
        <w:t>
 </w:t>
      </w:r>
      <w:r>
        <w:rPr>
          <w:rFonts w:ascii="Times New Roman"/>
          <w:b/>
          <w:i w:val="false"/>
          <w:color w:val="000000"/>
          <w:sz w:val="28"/>
        </w:rPr>
        <w:t>медицинской организации, оказывающей высокоспециализированную</w:t>
      </w:r>
      <w:r>
        <w:br/>
      </w:r>
      <w:r>
        <w:rPr>
          <w:rFonts w:ascii="Times New Roman"/>
          <w:b w:val="false"/>
          <w:i w:val="false"/>
          <w:color w:val="000000"/>
          <w:sz w:val="28"/>
        </w:rPr>
        <w:t>
    </w:t>
      </w:r>
      <w:r>
        <w:rPr>
          <w:rFonts w:ascii="Times New Roman"/>
          <w:b/>
          <w:i w:val="false"/>
          <w:color w:val="000000"/>
          <w:sz w:val="28"/>
        </w:rPr>
        <w:t>медицинскую помощь в форме консультативно-диагностической</w:t>
      </w:r>
      <w:r>
        <w:br/>
      </w:r>
      <w:r>
        <w:rPr>
          <w:rFonts w:ascii="Times New Roman"/>
          <w:b w:val="false"/>
          <w:i w:val="false"/>
          <w:color w:val="000000"/>
          <w:sz w:val="28"/>
        </w:rPr>
        <w:t>
</w:t>
      </w:r>
      <w:r>
        <w:rPr>
          <w:rFonts w:ascii="Times New Roman"/>
          <w:b/>
          <w:i w:val="false"/>
          <w:color w:val="000000"/>
          <w:sz w:val="28"/>
        </w:rPr>
        <w:t>помощи в рамках гарантированного объема бесплатной медицинской</w:t>
      </w:r>
      <w:r>
        <w:br/>
      </w:r>
      <w:r>
        <w:rPr>
          <w:rFonts w:ascii="Times New Roman"/>
          <w:b w:val="false"/>
          <w:i w:val="false"/>
          <w:color w:val="000000"/>
          <w:sz w:val="28"/>
        </w:rPr>
        <w:t>
     </w:t>
      </w:r>
      <w:r>
        <w:rPr>
          <w:rFonts w:ascii="Times New Roman"/>
          <w:b/>
          <w:i w:val="false"/>
          <w:color w:val="000000"/>
          <w:sz w:val="28"/>
        </w:rPr>
        <w:t>помощи, оплата которой осуществляется за счет средств</w:t>
      </w:r>
      <w:r>
        <w:br/>
      </w:r>
      <w:r>
        <w:rPr>
          <w:rFonts w:ascii="Times New Roman"/>
          <w:b w:val="false"/>
          <w:i w:val="false"/>
          <w:color w:val="000000"/>
          <w:sz w:val="28"/>
        </w:rPr>
        <w:t>
                     </w:t>
      </w:r>
      <w:r>
        <w:rPr>
          <w:rFonts w:ascii="Times New Roman"/>
          <w:b/>
          <w:i w:val="false"/>
          <w:color w:val="000000"/>
          <w:sz w:val="28"/>
        </w:rPr>
        <w:t>республиканского бюджета</w:t>
      </w:r>
    </w:p>
    <w:bookmarkEnd w:id="33"/>
    <w:p>
      <w:pPr>
        <w:spacing w:after="0"/>
        <w:ind w:left="0"/>
        <w:jc w:val="both"/>
      </w:pPr>
      <w:r>
        <w:rPr>
          <w:rFonts w:ascii="Times New Roman"/>
          <w:b w:val="false"/>
          <w:i w:val="false"/>
          <w:color w:val="000000"/>
          <w:sz w:val="28"/>
        </w:rPr>
        <w:t>Наименование медицинской организации: _______________________________</w:t>
      </w:r>
    </w:p>
    <w:p>
      <w:pPr>
        <w:spacing w:after="0"/>
        <w:ind w:left="0"/>
        <w:jc w:val="both"/>
      </w:pPr>
      <w:r>
        <w:rPr>
          <w:rFonts w:ascii="Times New Roman"/>
          <w:b w:val="false"/>
          <w:i w:val="false"/>
          <w:color w:val="000000"/>
          <w:sz w:val="28"/>
        </w:rPr>
        <w:t>Наименование бюджетной программы: ___________________________________</w:t>
      </w:r>
    </w:p>
    <w:p>
      <w:pPr>
        <w:spacing w:after="0"/>
        <w:ind w:left="0"/>
        <w:jc w:val="both"/>
      </w:pPr>
      <w:r>
        <w:rPr>
          <w:rFonts w:ascii="Times New Roman"/>
          <w:b w:val="false"/>
          <w:i w:val="false"/>
          <w:color w:val="000000"/>
          <w:sz w:val="28"/>
        </w:rPr>
        <w:t>Наименование подпрограммы: __________________________________________</w:t>
      </w:r>
    </w:p>
    <w:p>
      <w:pPr>
        <w:spacing w:after="0"/>
        <w:ind w:left="0"/>
        <w:jc w:val="both"/>
      </w:pPr>
      <w:r>
        <w:rPr>
          <w:rFonts w:ascii="Times New Roman"/>
          <w:b w:val="false"/>
          <w:i w:val="false"/>
          <w:color w:val="000000"/>
          <w:sz w:val="28"/>
        </w:rPr>
        <w:t>Период: с «___» _______ 20___ года по «___» _______ 20___ год</w:t>
      </w:r>
    </w:p>
    <w:p>
      <w:pPr>
        <w:spacing w:after="0"/>
        <w:ind w:left="0"/>
        <w:jc w:val="both"/>
      </w:pPr>
      <w:r>
        <w:rPr>
          <w:rFonts w:ascii="Times New Roman"/>
          <w:b w:val="false"/>
          <w:i w:val="false"/>
          <w:color w:val="000000"/>
          <w:sz w:val="28"/>
        </w:rPr>
        <w:t>Стоимость базового тарифа:___________________(тенге)</w:t>
      </w:r>
      <w:r>
        <w:br/>
      </w:r>
      <w:r>
        <w:rPr>
          <w:rFonts w:ascii="Times New Roman"/>
          <w:b w:val="false"/>
          <w:i w:val="false"/>
          <w:color w:val="000000"/>
          <w:sz w:val="28"/>
        </w:rPr>
        <w:t>
Поправочные коэффициенты по услуге на дому:_______________</w:t>
      </w:r>
      <w:r>
        <w:br/>
      </w:r>
      <w:r>
        <w:rPr>
          <w:rFonts w:ascii="Times New Roman"/>
          <w:b w:val="false"/>
          <w:i w:val="false"/>
          <w:color w:val="000000"/>
          <w:sz w:val="28"/>
        </w:rPr>
        <w:t>
Поправочные коэффициенты по дистанционным консультациям:_____________</w:t>
      </w:r>
      <w:r>
        <w:br/>
      </w:r>
      <w:r>
        <w:rPr>
          <w:rFonts w:ascii="Times New Roman"/>
          <w:b w:val="false"/>
          <w:i w:val="false"/>
          <w:color w:val="000000"/>
          <w:sz w:val="28"/>
        </w:rPr>
        <w:t>
Уровень оказания услуг:_________________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9"/>
        <w:gridCol w:w="1760"/>
        <w:gridCol w:w="3661"/>
        <w:gridCol w:w="1956"/>
        <w:gridCol w:w="1986"/>
        <w:gridCol w:w="2077"/>
        <w:gridCol w:w="2541"/>
      </w:tblGrid>
      <w:tr>
        <w:trPr>
          <w:trHeight w:val="58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услуги</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услуги</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Стоимость услуги</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Коэффициент затратоемкости</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 услуг к оплате</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Предъявлено к оплате (тенге)</w:t>
            </w:r>
          </w:p>
        </w:tc>
      </w:tr>
      <w:tr>
        <w:trPr>
          <w:trHeight w:val="16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r>
      <w:tr>
        <w:trPr>
          <w:trHeight w:val="18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2" w:id="34"/>
    <w:p>
      <w:pPr>
        <w:spacing w:after="0"/>
        <w:ind w:left="0"/>
        <w:jc w:val="both"/>
      </w:pPr>
      <w:r>
        <w:rPr>
          <w:rFonts w:ascii="Times New Roman"/>
          <w:b w:val="false"/>
          <w:i w:val="false"/>
          <w:color w:val="000000"/>
          <w:sz w:val="28"/>
        </w:rPr>
        <w:t>
</w:t>
      </w:r>
      <w:r>
        <w:rPr>
          <w:rFonts w:ascii="Times New Roman"/>
          <w:b/>
          <w:i w:val="false"/>
          <w:color w:val="000000"/>
          <w:sz w:val="28"/>
        </w:rPr>
        <w:t>Лизинговые платежи</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2"/>
        <w:gridCol w:w="2755"/>
        <w:gridCol w:w="4133"/>
      </w:tblGrid>
      <w:tr>
        <w:trPr>
          <w:trHeight w:val="420" w:hRule="atLeast"/>
        </w:trPr>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 услуг</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Сумма лизингового платежа к оплате (тенге)</w:t>
            </w:r>
          </w:p>
        </w:tc>
      </w:tr>
      <w:tr>
        <w:trPr>
          <w:trHeight w:val="5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с использованием медицинской техники по стационарной помощи, приобретенной на условиях финансового лизинга:</w:t>
            </w:r>
            <w:r>
              <w:br/>
            </w:r>
            <w:r>
              <w:rPr>
                <w:rFonts w:ascii="Times New Roman"/>
                <w:b w:val="false"/>
                <w:i w:val="false"/>
                <w:color w:val="000000"/>
                <w:sz w:val="20"/>
              </w:rPr>
              <w:t>
</w:t>
            </w:r>
            <w:r>
              <w:rPr>
                <w:rFonts w:ascii="Times New Roman"/>
                <w:b/>
                <w:i w:val="false"/>
                <w:color w:val="000000"/>
                <w:sz w:val="20"/>
              </w:rPr>
              <w:t>Медицинское оборудование:</w:t>
            </w:r>
          </w:p>
        </w:tc>
      </w:tr>
      <w:tr>
        <w:trPr>
          <w:trHeight w:val="510" w:hRule="atLeast"/>
        </w:trPr>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 так далее</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с использованием медицинской техники по стационарозамещающей помощи, приобретенной на условиях финансового лизинга:</w:t>
            </w:r>
            <w:r>
              <w:br/>
            </w:r>
            <w:r>
              <w:rPr>
                <w:rFonts w:ascii="Times New Roman"/>
                <w:b w:val="false"/>
                <w:i w:val="false"/>
                <w:color w:val="000000"/>
                <w:sz w:val="20"/>
              </w:rPr>
              <w:t>
</w:t>
            </w:r>
            <w:r>
              <w:rPr>
                <w:rFonts w:ascii="Times New Roman"/>
                <w:b/>
                <w:i w:val="false"/>
                <w:color w:val="000000"/>
                <w:sz w:val="20"/>
              </w:rPr>
              <w:t>Медицинское оборудование:</w:t>
            </w:r>
          </w:p>
        </w:tc>
      </w:tr>
      <w:tr>
        <w:trPr>
          <w:trHeight w:val="555" w:hRule="atLeast"/>
        </w:trPr>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 так далее</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Итого к оплате: ________________________________________ тенге</w:t>
      </w:r>
    </w:p>
    <w:p>
      <w:pPr>
        <w:spacing w:after="0"/>
        <w:ind w:left="0"/>
        <w:jc w:val="both"/>
      </w:pPr>
      <w:r>
        <w:rPr>
          <w:rFonts w:ascii="Times New Roman"/>
          <w:b w:val="false"/>
          <w:i w:val="false"/>
          <w:color w:val="000000"/>
          <w:sz w:val="28"/>
        </w:rPr>
        <w:t>Руководитель медицинской организации __________________ / __________</w:t>
      </w:r>
      <w:r>
        <w:br/>
      </w:r>
      <w:r>
        <w:rPr>
          <w:rFonts w:ascii="Times New Roman"/>
          <w:b w:val="false"/>
          <w:i w:val="false"/>
          <w:color w:val="000000"/>
          <w:sz w:val="28"/>
        </w:rPr>
        <w:t>
                  (Фамилия, имя, отчество (при его наличии)/подпись)</w:t>
      </w:r>
      <w:r>
        <w:br/>
      </w:r>
      <w:r>
        <w:rPr>
          <w:rFonts w:ascii="Times New Roman"/>
          <w:b w:val="false"/>
          <w:i w:val="false"/>
          <w:color w:val="000000"/>
          <w:sz w:val="28"/>
        </w:rPr>
        <w:t>
                        (для счета-реестра на бумажном носителе)</w:t>
      </w:r>
    </w:p>
    <w:p>
      <w:pPr>
        <w:spacing w:after="0"/>
        <w:ind w:left="0"/>
        <w:jc w:val="both"/>
      </w:pPr>
      <w:r>
        <w:rPr>
          <w:rFonts w:ascii="Times New Roman"/>
          <w:b w:val="false"/>
          <w:i w:val="false"/>
          <w:color w:val="000000"/>
          <w:sz w:val="28"/>
        </w:rPr>
        <w:t>Главный бухгалтер ______________________ / __________</w:t>
      </w:r>
      <w:r>
        <w:br/>
      </w:r>
      <w:r>
        <w:rPr>
          <w:rFonts w:ascii="Times New Roman"/>
          <w:b w:val="false"/>
          <w:i w:val="false"/>
          <w:color w:val="000000"/>
          <w:sz w:val="28"/>
        </w:rPr>
        <w:t>
         (Фамилия, имя, отчество (при его наличии)/подпись)</w:t>
      </w:r>
      <w:r>
        <w:br/>
      </w:r>
      <w:r>
        <w:rPr>
          <w:rFonts w:ascii="Times New Roman"/>
          <w:b w:val="false"/>
          <w:i w:val="false"/>
          <w:color w:val="000000"/>
          <w:sz w:val="28"/>
        </w:rPr>
        <w:t>
              (для счета-реестра на бумажном носителе)</w:t>
      </w:r>
    </w:p>
    <w:p>
      <w:pPr>
        <w:spacing w:after="0"/>
        <w:ind w:left="0"/>
        <w:jc w:val="both"/>
      </w:pPr>
      <w:r>
        <w:rPr>
          <w:rFonts w:ascii="Times New Roman"/>
          <w:b w:val="false"/>
          <w:i w:val="false"/>
          <w:color w:val="000000"/>
          <w:sz w:val="28"/>
        </w:rPr>
        <w:t>Место печати (для счета-реестра на бумажном носителе)</w:t>
      </w:r>
    </w:p>
    <w:p>
      <w:pPr>
        <w:spacing w:after="0"/>
        <w:ind w:left="0"/>
        <w:jc w:val="both"/>
      </w:pPr>
      <w:r>
        <w:rPr>
          <w:rFonts w:ascii="Times New Roman"/>
          <w:b w:val="false"/>
          <w:i w:val="false"/>
          <w:color w:val="000000"/>
          <w:sz w:val="28"/>
        </w:rPr>
        <w:t>                                      «_____» _________20___ г.</w:t>
      </w:r>
    </w:p>
    <w:bookmarkStart w:name="z77" w:id="35"/>
    <w:p>
      <w:pPr>
        <w:spacing w:after="0"/>
        <w:ind w:left="0"/>
        <w:jc w:val="both"/>
      </w:pPr>
      <w:r>
        <w:rPr>
          <w:rFonts w:ascii="Times New Roman"/>
          <w:b w:val="false"/>
          <w:i w:val="false"/>
          <w:color w:val="000000"/>
          <w:sz w:val="28"/>
        </w:rPr>
        <w:t xml:space="preserve">
Приложение 5 к                </w:t>
      </w:r>
      <w:r>
        <w:br/>
      </w:r>
      <w:r>
        <w:rPr>
          <w:rFonts w:ascii="Times New Roman"/>
          <w:b w:val="false"/>
          <w:i w:val="false"/>
          <w:color w:val="000000"/>
          <w:sz w:val="28"/>
        </w:rPr>
        <w:t xml:space="preserve">
Правилам оплаты за оказанные медицинские   </w:t>
      </w:r>
      <w:r>
        <w:br/>
      </w:r>
      <w:r>
        <w:rPr>
          <w:rFonts w:ascii="Times New Roman"/>
          <w:b w:val="false"/>
          <w:i w:val="false"/>
          <w:color w:val="000000"/>
          <w:sz w:val="28"/>
        </w:rPr>
        <w:t xml:space="preserve">
услуги в рамках гарантированного объема    </w:t>
      </w:r>
      <w:r>
        <w:br/>
      </w:r>
      <w:r>
        <w:rPr>
          <w:rFonts w:ascii="Times New Roman"/>
          <w:b w:val="false"/>
          <w:i w:val="false"/>
          <w:color w:val="000000"/>
          <w:sz w:val="28"/>
        </w:rPr>
        <w:t>
бесплатной медицинской помощи, осуществляемые за</w:t>
      </w:r>
      <w:r>
        <w:br/>
      </w:r>
      <w:r>
        <w:rPr>
          <w:rFonts w:ascii="Times New Roman"/>
          <w:b w:val="false"/>
          <w:i w:val="false"/>
          <w:color w:val="000000"/>
          <w:sz w:val="28"/>
        </w:rPr>
        <w:t xml:space="preserve">
счет средств республиканского бюджета     </w:t>
      </w:r>
    </w:p>
    <w:bookmarkEnd w:id="35"/>
    <w:bookmarkStart w:name="z78" w:id="36"/>
    <w:p>
      <w:pPr>
        <w:spacing w:after="0"/>
        <w:ind w:left="0"/>
        <w:jc w:val="both"/>
      </w:pPr>
      <w:r>
        <w:rPr>
          <w:rFonts w:ascii="Times New Roman"/>
          <w:b w:val="false"/>
          <w:i w:val="false"/>
          <w:color w:val="000000"/>
          <w:sz w:val="28"/>
        </w:rPr>
        <w:t xml:space="preserve">
Форма            </w:t>
      </w:r>
    </w:p>
    <w:bookmarkEnd w:id="36"/>
    <w:bookmarkStart w:name="z79" w:id="37"/>
    <w:p>
      <w:pPr>
        <w:spacing w:after="0"/>
        <w:ind w:left="0"/>
        <w:jc w:val="both"/>
      </w:pPr>
      <w:r>
        <w:rPr>
          <w:rFonts w:ascii="Times New Roman"/>
          <w:b w:val="false"/>
          <w:i w:val="false"/>
          <w:color w:val="000000"/>
          <w:sz w:val="28"/>
        </w:rPr>
        <w:t>
</w:t>
      </w:r>
      <w:r>
        <w:rPr>
          <w:rFonts w:ascii="Times New Roman"/>
          <w:b/>
          <w:i w:val="false"/>
          <w:color w:val="000000"/>
          <w:sz w:val="28"/>
        </w:rPr>
        <w:t>                              Протокол</w:t>
      </w:r>
      <w:r>
        <w:br/>
      </w:r>
      <w:r>
        <w:rPr>
          <w:rFonts w:ascii="Times New Roman"/>
          <w:b w:val="false"/>
          <w:i w:val="false"/>
          <w:color w:val="000000"/>
          <w:sz w:val="28"/>
        </w:rPr>
        <w:t>
     </w:t>
      </w:r>
      <w:r>
        <w:rPr>
          <w:rFonts w:ascii="Times New Roman"/>
          <w:b/>
          <w:i w:val="false"/>
          <w:color w:val="000000"/>
          <w:sz w:val="28"/>
        </w:rPr>
        <w:t>исполнения Договора на оказание медицинских услуг по</w:t>
      </w:r>
      <w:r>
        <w:br/>
      </w:r>
      <w:r>
        <w:rPr>
          <w:rFonts w:ascii="Times New Roman"/>
          <w:b w:val="false"/>
          <w:i w:val="false"/>
          <w:color w:val="000000"/>
          <w:sz w:val="28"/>
        </w:rPr>
        <w:t>
</w:t>
      </w:r>
      <w:r>
        <w:rPr>
          <w:rFonts w:ascii="Times New Roman"/>
          <w:b/>
          <w:i w:val="false"/>
          <w:color w:val="000000"/>
          <w:sz w:val="28"/>
        </w:rPr>
        <w:t>специализированной медицинской помощи в рамках гарантированного</w:t>
      </w:r>
      <w:r>
        <w:br/>
      </w:r>
      <w:r>
        <w:rPr>
          <w:rFonts w:ascii="Times New Roman"/>
          <w:b w:val="false"/>
          <w:i w:val="false"/>
          <w:color w:val="000000"/>
          <w:sz w:val="28"/>
        </w:rPr>
        <w:t>
</w:t>
      </w:r>
      <w:r>
        <w:rPr>
          <w:rFonts w:ascii="Times New Roman"/>
          <w:b/>
          <w:i w:val="false"/>
          <w:color w:val="000000"/>
          <w:sz w:val="28"/>
        </w:rPr>
        <w:t>объема бесплатной медицинской помощи медицинской организацией,</w:t>
      </w:r>
      <w:r>
        <w:br/>
      </w:r>
      <w:r>
        <w:rPr>
          <w:rFonts w:ascii="Times New Roman"/>
          <w:b w:val="false"/>
          <w:i w:val="false"/>
          <w:color w:val="000000"/>
          <w:sz w:val="28"/>
        </w:rPr>
        <w:t>
   </w:t>
      </w:r>
      <w:r>
        <w:rPr>
          <w:rFonts w:ascii="Times New Roman"/>
          <w:b/>
          <w:i w:val="false"/>
          <w:color w:val="000000"/>
          <w:sz w:val="28"/>
        </w:rPr>
        <w:t>оплата которой осуществляется из республиканского бюджета</w:t>
      </w:r>
      <w:r>
        <w:br/>
      </w:r>
      <w:r>
        <w:rPr>
          <w:rFonts w:ascii="Times New Roman"/>
          <w:b w:val="false"/>
          <w:i w:val="false"/>
          <w:color w:val="000000"/>
          <w:sz w:val="28"/>
        </w:rPr>
        <w:t>
     № ________ от «______» ______________________ 20 _____ года</w:t>
      </w:r>
      <w:r>
        <w:br/>
      </w:r>
      <w:r>
        <w:rPr>
          <w:rFonts w:ascii="Times New Roman"/>
          <w:b w:val="false"/>
          <w:i w:val="false"/>
          <w:color w:val="000000"/>
          <w:sz w:val="28"/>
        </w:rPr>
        <w:t>
      Период с «___» _____ 20 ___ года по «___» _____ 20 ___ год</w:t>
      </w:r>
    </w:p>
    <w:bookmarkEnd w:id="37"/>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Наименование территориального департамента Комитета оплаты медицинских услуг</w:t>
      </w:r>
      <w:r>
        <w:br/>
      </w:r>
      <w:r>
        <w:rPr>
          <w:rFonts w:ascii="Times New Roman"/>
          <w:b w:val="false"/>
          <w:i w:val="false"/>
          <w:color w:val="000000"/>
          <w:sz w:val="28"/>
        </w:rPr>
        <w:t>
                               </w:t>
      </w:r>
      <w:r>
        <w:rPr>
          <w:rFonts w:ascii="Times New Roman"/>
          <w:b w:val="false"/>
          <w:i/>
          <w:color w:val="000000"/>
          <w:sz w:val="28"/>
        </w:rPr>
        <w:t>Министерства</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наименование медицинской организации</w:t>
      </w:r>
    </w:p>
    <w:bookmarkStart w:name="z143" w:id="38"/>
    <w:p>
      <w:pPr>
        <w:spacing w:after="0"/>
        <w:ind w:left="0"/>
        <w:jc w:val="both"/>
      </w:pPr>
      <w:r>
        <w:rPr>
          <w:rFonts w:ascii="Times New Roman"/>
          <w:b w:val="false"/>
          <w:i w:val="false"/>
          <w:color w:val="000000"/>
          <w:sz w:val="28"/>
        </w:rPr>
        <w:t>
</w:t>
      </w:r>
      <w:r>
        <w:rPr>
          <w:rFonts w:ascii="Times New Roman"/>
          <w:b/>
          <w:i w:val="false"/>
          <w:color w:val="000000"/>
          <w:sz w:val="28"/>
        </w:rPr>
        <w:t>I. Расчет суммы к оплате в случае превышения помесячной суммы и</w:t>
      </w:r>
      <w:r>
        <w:br/>
      </w:r>
      <w:r>
        <w:rPr>
          <w:rFonts w:ascii="Times New Roman"/>
          <w:b w:val="false"/>
          <w:i w:val="false"/>
          <w:color w:val="000000"/>
          <w:sz w:val="28"/>
        </w:rPr>
        <w:t>
</w:t>
      </w:r>
      <w:r>
        <w:rPr>
          <w:rFonts w:ascii="Times New Roman"/>
          <w:b/>
          <w:i w:val="false"/>
          <w:color w:val="000000"/>
          <w:sz w:val="28"/>
        </w:rPr>
        <w:t>применения линейной шкалы оценки исполнения Договора</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7117"/>
        <w:gridCol w:w="6858"/>
      </w:tblGrid>
      <w:tr>
        <w:trPr>
          <w:trHeight w:val="54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Процент превышения</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Процент возмещения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100% до 105%</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105%</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1"/>
        <w:gridCol w:w="1088"/>
        <w:gridCol w:w="1088"/>
        <w:gridCol w:w="814"/>
        <w:gridCol w:w="838"/>
        <w:gridCol w:w="814"/>
        <w:gridCol w:w="1218"/>
        <w:gridCol w:w="1088"/>
        <w:gridCol w:w="1113"/>
        <w:gridCol w:w="1219"/>
        <w:gridCol w:w="1126"/>
        <w:gridCol w:w="981"/>
        <w:gridCol w:w="996"/>
        <w:gridCol w:w="1256"/>
      </w:tblGrid>
      <w:tr>
        <w:trPr>
          <w:trHeight w:val="30" w:hRule="atLeast"/>
        </w:trPr>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Предъявлено по счету-реестру</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Плановая сумма договора за отчетный период</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линейной шкалы</w:t>
            </w: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Принято к возмещению с учетом применения Линейной шкалы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Превышение плановой суммы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расчета поправочных коэффициентов = 1,0 за превышение плановой суммы договора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Превышение плановой суммы договора после применения расчета поправочных коэффициентов = 1,0 для расчета суммы возмещения с применением линейной шкалы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 суммы возмещения и удержания за превышение плановой суммы договора с применением линейной шкалы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к удержанию</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после применения расчета поправочных коэффициентов</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превышения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интервал процента превышения по линейной шкале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возмещения</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возмещения</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к удержанию</w:t>
            </w:r>
          </w:p>
        </w:tc>
        <w:tc>
          <w:tcPr>
            <w:tcW w:w="0" w:type="auto"/>
            <w:vMerge/>
            <w:tcBorders>
              <w:top w:val="nil"/>
              <w:left w:val="single" w:color="cfcfcf" w:sz="5"/>
              <w:bottom w:val="single" w:color="cfcfcf" w:sz="5"/>
              <w:right w:val="single" w:color="cfcfcf" w:sz="5"/>
            </w:tcBorders>
          </w:tcP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с применением ЛШ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без применения ЛШ*</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*Данная строка заполняется по видам медицинской помощи, по которым не</w:t>
      </w:r>
      <w:r>
        <w:br/>
      </w:r>
      <w:r>
        <w:rPr>
          <w:rFonts w:ascii="Times New Roman"/>
          <w:b w:val="false"/>
          <w:i w:val="false"/>
          <w:color w:val="000000"/>
          <w:sz w:val="28"/>
        </w:rPr>
        <w:t>
применяется линейная шкала</w:t>
      </w:r>
    </w:p>
    <w:bookmarkStart w:name="z144" w:id="39"/>
    <w:p>
      <w:pPr>
        <w:spacing w:after="0"/>
        <w:ind w:left="0"/>
        <w:jc w:val="both"/>
      </w:pPr>
      <w:r>
        <w:rPr>
          <w:rFonts w:ascii="Times New Roman"/>
          <w:b w:val="false"/>
          <w:i w:val="false"/>
          <w:color w:val="000000"/>
          <w:sz w:val="28"/>
        </w:rPr>
        <w:t>
</w:t>
      </w:r>
      <w:r>
        <w:rPr>
          <w:rFonts w:ascii="Times New Roman"/>
          <w:b/>
          <w:i w:val="false"/>
          <w:color w:val="000000"/>
          <w:sz w:val="28"/>
        </w:rPr>
        <w:t>II. Расчет суммы к оплате с учетом результатов экспертизы</w:t>
      </w:r>
    </w:p>
    <w:bookmarkEnd w:id="39"/>
    <w:bookmarkStart w:name="z163" w:id="40"/>
    <w:p>
      <w:pPr>
        <w:spacing w:after="0"/>
        <w:ind w:left="0"/>
        <w:jc w:val="both"/>
      </w:pPr>
      <w:r>
        <w:rPr>
          <w:rFonts w:ascii="Times New Roman"/>
          <w:b w:val="false"/>
          <w:i w:val="false"/>
          <w:color w:val="000000"/>
          <w:sz w:val="28"/>
        </w:rPr>
        <w:t>
Тип оплаты: по клинико-затратным группам</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2010"/>
        <w:gridCol w:w="773"/>
        <w:gridCol w:w="773"/>
        <w:gridCol w:w="927"/>
        <w:gridCol w:w="773"/>
        <w:gridCol w:w="618"/>
        <w:gridCol w:w="618"/>
        <w:gridCol w:w="928"/>
        <w:gridCol w:w="773"/>
        <w:gridCol w:w="618"/>
        <w:gridCol w:w="619"/>
        <w:gridCol w:w="928"/>
        <w:gridCol w:w="619"/>
        <w:gridCol w:w="773"/>
        <w:gridCol w:w="774"/>
        <w:gridCol w:w="619"/>
        <w:gridCol w:w="620"/>
      </w:tblGrid>
      <w:tr>
        <w:trPr>
          <w:trHeight w:val="540" w:hRule="atLeast"/>
        </w:trPr>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по Перечню</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случая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Предъявлено к оплате по счету-реестру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Подлежит к снятию по Линейной шкале и не подлежащих оплате, в том числе частично по результатам экспертизы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Принято к оплате с учетом Линейной шкалы и экспертизы</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Количество базовых ставок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Сумма,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Сумма,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Количество базовых ставок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Сумма, тенге</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СМП</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СЗТ</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СМП</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СЗТ</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СМП</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СЗТ</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СМП</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СЗТ</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СМП</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СЗТ</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СМП</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СЗТ</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СМП</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СЗТ</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СМП</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СЗТ</w:t>
            </w:r>
          </w:p>
        </w:tc>
      </w:tr>
      <w:tr>
        <w:trPr>
          <w:trHeight w:val="30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w:t>
            </w:r>
          </w:p>
        </w:tc>
      </w:tr>
      <w:tr>
        <w:trPr>
          <w:trHeight w:val="7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w:t>
            </w:r>
            <w:r>
              <w:rPr>
                <w:rFonts w:ascii="Times New Roman"/>
                <w:b w:val="false"/>
                <w:i w:val="false"/>
                <w:color w:val="000000"/>
                <w:sz w:val="20"/>
              </w:rPr>
              <w:t xml:space="preserve"> Случаи госпитализации за отчетный период, подлежащие оплате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Перечень случаев госпитализации за отчетный период, прошедших контроль качества и объема после оценки РЦРЗ, за исключением случаев с летальными исходами</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Перечень летальных случаев за отчетный период и предыдущий период, прошедшие контроль</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Перечень случаев за отчетный и предыдущие периоды, выявленных далее -ТД ККМФД по результатам плановых и внеплановых проверок и </w:t>
            </w:r>
            <w:r>
              <w:rPr>
                <w:rFonts w:ascii="Times New Roman"/>
                <w:b/>
                <w:i w:val="false"/>
                <w:color w:val="000000"/>
                <w:sz w:val="20"/>
              </w:rPr>
              <w:t>не подлежащих оплате, в том числе частично</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отчетный период</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прошедший период</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Перечень случаев госпитализации за отчетный период, прошедших контроль объема после оценки РЦРЗ</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Перечень случаев госпитализации за отчетный период, прошедших контроль объема, за исключением случаев, прошедших контроль качества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 Перечень случаев за отчетный и прошедшие периоды, по которым проведен контроль объема по результатам анализа исполнения Договора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отчетный период</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прошедший период</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по результатам контроля всеми участниками</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4" w:id="41"/>
    <w:p>
      <w:pPr>
        <w:spacing w:after="0"/>
        <w:ind w:left="0"/>
        <w:jc w:val="both"/>
      </w:pPr>
      <w:r>
        <w:rPr>
          <w:rFonts w:ascii="Times New Roman"/>
          <w:b w:val="false"/>
          <w:i w:val="false"/>
          <w:color w:val="000000"/>
          <w:sz w:val="28"/>
        </w:rPr>
        <w:t>
Тип оплаты: по фактическим затратам</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1534"/>
        <w:gridCol w:w="852"/>
        <w:gridCol w:w="681"/>
        <w:gridCol w:w="852"/>
        <w:gridCol w:w="681"/>
        <w:gridCol w:w="852"/>
        <w:gridCol w:w="852"/>
        <w:gridCol w:w="1023"/>
        <w:gridCol w:w="852"/>
        <w:gridCol w:w="852"/>
        <w:gridCol w:w="682"/>
        <w:gridCol w:w="852"/>
        <w:gridCol w:w="511"/>
        <w:gridCol w:w="682"/>
        <w:gridCol w:w="683"/>
        <w:gridCol w:w="512"/>
        <w:gridCol w:w="854"/>
      </w:tblGrid>
      <w:tr>
        <w:trPr>
          <w:trHeight w:val="540" w:hRule="atLeast"/>
        </w:trPr>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по Перечню</w:t>
            </w:r>
          </w:p>
        </w:tc>
        <w:tc>
          <w:tcPr>
            <w:tcW w:w="1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случая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Предъявлено к оплате по счету-реестру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Подлежит к снятию по Линейной шкале и не подлежащих оплате, в том числе частично по результатам экспертизы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Принято к оплате с учетом Линейной шкалы и экспертизы</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Количество базовых ставок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Сумма,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Сумма,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Количество базовых ставок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Сумма, тенге</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СМП</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СЗТ</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СМП</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СЗТ</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СМП</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СЗТ</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СМП</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СЗТ</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СМП</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СЗТ</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СМП</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СЗТ</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СМП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СЗТ</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СМП</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СЗТ</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w:t>
            </w:r>
          </w:p>
        </w:tc>
      </w:tr>
      <w:tr>
        <w:trPr>
          <w:trHeight w:val="7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Случаи госпитализации за отчетный период, подлежащие оплате</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Перечень случаев госпитализации за отчетный период, прошедших контроль качества и объема после оценки РЦРЗ, за исключением случаев с летальными исходами</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Перечень летальных случаев за отчетный период и предыдущий период, прошедшие контроль</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Перечень случаев за отчетный и предыдущие периоды, выявленных ТД ККМФД по результатам плановых и внеплановых проверок и не подлежащих оплате, в том числе частично</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отчетный период</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прошедший период</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Перечень случаев госпитализации за отчетный период, прошедших контроль объема после оценки РЦРЗ</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Перечень случаев госпитализации за отчетный период, прошедших контроль объема, за исключением случаев, прошедших контроль качества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 Перечень случаев за отчетный и прошедшие периоды, по которым проведен контроль объема по результатам анализа исполнения Договора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отчетный период</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прошедший период</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по результатам контроля всеми участниками</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5" w:id="42"/>
    <w:p>
      <w:pPr>
        <w:spacing w:after="0"/>
        <w:ind w:left="0"/>
        <w:jc w:val="both"/>
      </w:pPr>
      <w:r>
        <w:rPr>
          <w:rFonts w:ascii="Times New Roman"/>
          <w:b w:val="false"/>
          <w:i w:val="false"/>
          <w:color w:val="000000"/>
          <w:sz w:val="28"/>
        </w:rPr>
        <w:t>
Тип оплаты: за один пролеченный случай, по койко-дням</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3068"/>
        <w:gridCol w:w="1130"/>
        <w:gridCol w:w="807"/>
        <w:gridCol w:w="807"/>
        <w:gridCol w:w="969"/>
        <w:gridCol w:w="808"/>
        <w:gridCol w:w="1131"/>
        <w:gridCol w:w="808"/>
        <w:gridCol w:w="808"/>
        <w:gridCol w:w="1131"/>
        <w:gridCol w:w="808"/>
        <w:gridCol w:w="646"/>
        <w:gridCol w:w="646"/>
      </w:tblGrid>
      <w:tr>
        <w:trPr>
          <w:trHeight w:val="46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Предъявлено к оплате по счету-реестру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Подлежит к снятию по Линейной шкале и не подлежащих оплате, в том числе частично по результатам экспертизы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Принято к оплате с учетом Линейной шкалы и экспертизы</w:t>
            </w:r>
          </w:p>
        </w:tc>
      </w:tr>
      <w:tr>
        <w:trPr>
          <w:trHeight w:val="300" w:hRule="atLeast"/>
        </w:trPr>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по Перечню</w:t>
            </w:r>
          </w:p>
        </w:tc>
        <w:tc>
          <w:tcPr>
            <w:tcW w:w="3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случая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Сумма,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Сумма,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Сумма, тенге</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СМП</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СЗТ</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СМП</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СЗТ</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СМП</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СЗТ</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СМП</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СЗТ</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СМП</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СЗТ</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СМП</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СЗТ</w:t>
            </w:r>
          </w:p>
        </w:tc>
      </w:tr>
      <w:tr>
        <w:trPr>
          <w:trHeight w:val="30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r>
      <w:tr>
        <w:trPr>
          <w:trHeight w:val="9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Случаи госпитализации за отчетный период, подлежащие оплате</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Перечень случаев госпитализации за отчетный период, прошедших контроль качества и объема после оценки РЦРЗ, за исключением случаев с летальными исходами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Перечень летальных случаев за отчетный период и предыдущий период, прошедшие контроль</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Перечень случаев за отчетный и предыдущие периоды, выявленных ТД ККМФД по результатам плановых и внеплановых проверок и не подлежащих оплате, в том числе частично</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отчетный период</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прошедший период</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Перечень случаев госпитализации за отчетный период, прошедших контроль объема после оценки РЦРЗ</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Перечень случаев госпитализации за отчетный период, прошедших контроль объема, за исключением случаев, прошедших контроль качества</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 Перечень случаев за отчетный и прошедшие периоды, по которым проведен контроль объема по результатам анализа исполнения Договора</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отчетный период</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прошедший период</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по результатам контроля всеми участниками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В отчете указываются соответствующие оплаты, по которым медицинская</w:t>
      </w:r>
      <w:r>
        <w:br/>
      </w:r>
      <w:r>
        <w:rPr>
          <w:rFonts w:ascii="Times New Roman"/>
          <w:b w:val="false"/>
          <w:i w:val="false"/>
          <w:color w:val="000000"/>
          <w:sz w:val="28"/>
        </w:rPr>
        <w:t>
организация финансируется за счет средств республиканского бюджета</w:t>
      </w:r>
    </w:p>
    <w:bookmarkStart w:name="z166" w:id="43"/>
    <w:p>
      <w:pPr>
        <w:spacing w:after="0"/>
        <w:ind w:left="0"/>
        <w:jc w:val="both"/>
      </w:pPr>
      <w:r>
        <w:rPr>
          <w:rFonts w:ascii="Times New Roman"/>
          <w:b w:val="false"/>
          <w:i w:val="false"/>
          <w:color w:val="000000"/>
          <w:sz w:val="28"/>
        </w:rPr>
        <w:t>
</w:t>
      </w:r>
      <w:r>
        <w:rPr>
          <w:rFonts w:ascii="Times New Roman"/>
          <w:b/>
          <w:i w:val="false"/>
          <w:color w:val="000000"/>
          <w:sz w:val="28"/>
        </w:rPr>
        <w:t>Тип оплаты: по медико-экономическим тарифам (по блокам (схемам)</w:t>
      </w:r>
      <w:r>
        <w:br/>
      </w:r>
      <w:r>
        <w:rPr>
          <w:rFonts w:ascii="Times New Roman"/>
          <w:b w:val="false"/>
          <w:i w:val="false"/>
          <w:color w:val="000000"/>
          <w:sz w:val="28"/>
        </w:rPr>
        <w:t>
</w:t>
      </w:r>
      <w:r>
        <w:rPr>
          <w:rFonts w:ascii="Times New Roman"/>
          <w:b/>
          <w:i w:val="false"/>
          <w:color w:val="000000"/>
          <w:sz w:val="28"/>
        </w:rPr>
        <w:t>курса лечения)</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1826"/>
        <w:gridCol w:w="1418"/>
        <w:gridCol w:w="1542"/>
        <w:gridCol w:w="1542"/>
        <w:gridCol w:w="1678"/>
        <w:gridCol w:w="2113"/>
        <w:gridCol w:w="2113"/>
        <w:gridCol w:w="2113"/>
      </w:tblGrid>
      <w:tr>
        <w:trPr>
          <w:trHeight w:val="1380" w:hRule="atLeast"/>
        </w:trPr>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блока/схемы лечения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Стоимость блока (схемы) курса лечения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Предъявлено к оплате по счету-реестру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 подлежит оплате, в том числе частично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Принято к оплате</w:t>
            </w: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 случаев</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Сумма, тенге</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 случаев</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Сумма, тенге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 случаев</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Сумма, тенге</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167" w:id="44"/>
    <w:p>
      <w:pPr>
        <w:spacing w:after="0"/>
        <w:ind w:left="0"/>
        <w:jc w:val="both"/>
      </w:pPr>
      <w:r>
        <w:rPr>
          <w:rFonts w:ascii="Times New Roman"/>
          <w:b w:val="false"/>
          <w:i w:val="false"/>
          <w:color w:val="000000"/>
          <w:sz w:val="28"/>
        </w:rPr>
        <w:t>
</w:t>
      </w:r>
      <w:r>
        <w:rPr>
          <w:rFonts w:ascii="Times New Roman"/>
          <w:b/>
          <w:i w:val="false"/>
          <w:color w:val="000000"/>
          <w:sz w:val="28"/>
        </w:rPr>
        <w:t>      III. Иные выплаты/вычеты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1"/>
        <w:gridCol w:w="3636"/>
        <w:gridCol w:w="3183"/>
      </w:tblGrid>
      <w:tr>
        <w:trPr>
          <w:trHeight w:val="30" w:hRule="atLeast"/>
        </w:trPr>
        <w:tc>
          <w:tcPr>
            <w:tcW w:w="8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Согласно решению комиссии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Выплаты, сумма тенге</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Вычеты, сумма тенге</w:t>
            </w:r>
          </w:p>
        </w:tc>
      </w:tr>
      <w:tr>
        <w:trPr>
          <w:trHeight w:val="30" w:hRule="atLeast"/>
        </w:trPr>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Примечание: указывается сумма, период, наименование выплаты (вычета),</w:t>
      </w:r>
      <w:r>
        <w:br/>
      </w:r>
      <w:r>
        <w:rPr>
          <w:rFonts w:ascii="Times New Roman"/>
          <w:b w:val="false"/>
          <w:i w:val="false"/>
          <w:color w:val="000000"/>
          <w:sz w:val="28"/>
        </w:rPr>
        <w:t>
</w:t>
      </w:r>
      <w:r>
        <w:rPr>
          <w:rFonts w:ascii="Times New Roman"/>
          <w:b w:val="false"/>
          <w:i/>
          <w:color w:val="000000"/>
          <w:sz w:val="28"/>
        </w:rPr>
        <w:t>основание. Сумма иных выплат (вычетов) отражается в</w:t>
      </w:r>
      <w:r>
        <w:br/>
      </w:r>
      <w:r>
        <w:rPr>
          <w:rFonts w:ascii="Times New Roman"/>
          <w:b w:val="false"/>
          <w:i w:val="false"/>
          <w:color w:val="000000"/>
          <w:sz w:val="28"/>
        </w:rPr>
        <w:t>
</w:t>
      </w:r>
      <w:r>
        <w:rPr>
          <w:rFonts w:ascii="Times New Roman"/>
          <w:b w:val="false"/>
          <w:i/>
          <w:color w:val="000000"/>
          <w:sz w:val="28"/>
        </w:rPr>
        <w:t>Акте выполненных работ (услуг).</w:t>
      </w:r>
      <w:r>
        <w:br/>
      </w:r>
      <w:r>
        <w:rPr>
          <w:rFonts w:ascii="Times New Roman"/>
          <w:b w:val="false"/>
          <w:i w:val="false"/>
          <w:color w:val="000000"/>
          <w:sz w:val="28"/>
        </w:rPr>
        <w:t>
</w:t>
      </w:r>
      <w:r>
        <w:rPr>
          <w:rFonts w:ascii="Times New Roman"/>
          <w:b w:val="false"/>
          <w:i/>
          <w:color w:val="000000"/>
          <w:sz w:val="28"/>
        </w:rPr>
        <w:t>Строки «в том числе согласно решению комиссии: выплаты/вычеты» Акта</w:t>
      </w:r>
      <w:r>
        <w:br/>
      </w:r>
      <w:r>
        <w:rPr>
          <w:rFonts w:ascii="Times New Roman"/>
          <w:b w:val="false"/>
          <w:i w:val="false"/>
          <w:color w:val="000000"/>
          <w:sz w:val="28"/>
        </w:rPr>
        <w:t>
</w:t>
      </w:r>
      <w:r>
        <w:rPr>
          <w:rFonts w:ascii="Times New Roman"/>
          <w:b w:val="false"/>
          <w:i/>
          <w:color w:val="000000"/>
          <w:sz w:val="28"/>
        </w:rPr>
        <w:t>выполненных услуг заполняются в случаях наличия иных единовременных</w:t>
      </w:r>
      <w:r>
        <w:br/>
      </w:r>
      <w:r>
        <w:rPr>
          <w:rFonts w:ascii="Times New Roman"/>
          <w:b w:val="false"/>
          <w:i w:val="false"/>
          <w:color w:val="000000"/>
          <w:sz w:val="28"/>
        </w:rPr>
        <w:t>
</w:t>
      </w:r>
      <w:r>
        <w:rPr>
          <w:rFonts w:ascii="Times New Roman"/>
          <w:b w:val="false"/>
          <w:i/>
          <w:color w:val="000000"/>
          <w:sz w:val="28"/>
        </w:rPr>
        <w:t>выплат (вычетов) по приказу уполномоченного органа либо решению</w:t>
      </w:r>
      <w:r>
        <w:br/>
      </w:r>
      <w:r>
        <w:rPr>
          <w:rFonts w:ascii="Times New Roman"/>
          <w:b w:val="false"/>
          <w:i w:val="false"/>
          <w:color w:val="000000"/>
          <w:sz w:val="28"/>
        </w:rPr>
        <w:t>
</w:t>
      </w:r>
      <w:r>
        <w:rPr>
          <w:rFonts w:ascii="Times New Roman"/>
          <w:b w:val="false"/>
          <w:i/>
          <w:color w:val="000000"/>
          <w:sz w:val="28"/>
        </w:rPr>
        <w:t>судебных органов либо комиссионному решению, оформленному протоколом.</w:t>
      </w:r>
    </w:p>
    <w:bookmarkStart w:name="z145" w:id="45"/>
    <w:p>
      <w:pPr>
        <w:spacing w:after="0"/>
        <w:ind w:left="0"/>
        <w:jc w:val="both"/>
      </w:pPr>
      <w:r>
        <w:rPr>
          <w:rFonts w:ascii="Times New Roman"/>
          <w:b w:val="false"/>
          <w:i w:val="false"/>
          <w:color w:val="000000"/>
          <w:sz w:val="28"/>
        </w:rPr>
        <w:t>
</w:t>
      </w:r>
      <w:r>
        <w:rPr>
          <w:rFonts w:ascii="Times New Roman"/>
          <w:b/>
          <w:i w:val="false"/>
          <w:color w:val="000000"/>
          <w:sz w:val="28"/>
        </w:rPr>
        <w:t>IV. Лизинговые платежи</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4"/>
        <w:gridCol w:w="2148"/>
        <w:gridCol w:w="2163"/>
        <w:gridCol w:w="1666"/>
        <w:gridCol w:w="1759"/>
        <w:gridCol w:w="1666"/>
        <w:gridCol w:w="1744"/>
      </w:tblGrid>
      <w:tr>
        <w:trPr>
          <w:trHeight w:val="720" w:hRule="atLeast"/>
        </w:trPr>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 услуг предъявленных к оплате</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Предъявленная сумма лизингового платежа к оплате, тенге</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 услуг к снятию с оплаты</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Сумма лизингового платежа к снятию с оплаты, тенге</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 услуг принятых к оплате</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Принято к оплате сумма лизингового платежа, тенге</w:t>
            </w:r>
          </w:p>
        </w:tc>
      </w:tr>
      <w:tr>
        <w:trPr>
          <w:trHeight w:val="7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с использованием медицинской техники по стационарной помощи, приобретенной на условиях финансового лизинга:</w:t>
            </w:r>
            <w:r>
              <w:br/>
            </w:r>
            <w:r>
              <w:rPr>
                <w:rFonts w:ascii="Times New Roman"/>
                <w:b w:val="false"/>
                <w:i w:val="false"/>
                <w:color w:val="000000"/>
                <w:sz w:val="20"/>
              </w:rPr>
              <w:t>
</w:t>
            </w:r>
            <w:r>
              <w:rPr>
                <w:rFonts w:ascii="Times New Roman"/>
                <w:b/>
                <w:i w:val="false"/>
                <w:color w:val="000000"/>
                <w:sz w:val="20"/>
              </w:rPr>
              <w:t>Медицинское оборудование</w:t>
            </w:r>
          </w:p>
        </w:tc>
      </w:tr>
      <w:tr>
        <w:trPr>
          <w:trHeight w:val="795" w:hRule="atLeast"/>
        </w:trPr>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так далее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с использованием медицинской техники по стационарозамещающей помощи, приобретенной на условиях финансового лизинга:</w:t>
            </w:r>
            <w:r>
              <w:br/>
            </w:r>
            <w:r>
              <w:rPr>
                <w:rFonts w:ascii="Times New Roman"/>
                <w:b w:val="false"/>
                <w:i w:val="false"/>
                <w:color w:val="000000"/>
                <w:sz w:val="20"/>
              </w:rPr>
              <w:t>
</w:t>
            </w:r>
            <w:r>
              <w:rPr>
                <w:rFonts w:ascii="Times New Roman"/>
                <w:b/>
                <w:i w:val="false"/>
                <w:color w:val="000000"/>
                <w:sz w:val="20"/>
              </w:rPr>
              <w:t>Медицинское оборудование</w:t>
            </w:r>
          </w:p>
        </w:tc>
      </w:tr>
      <w:tr>
        <w:trPr>
          <w:trHeight w:val="795" w:hRule="atLeast"/>
        </w:trPr>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 так далее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Всего предъявлено к оплате ____________________ тенге </w:t>
      </w:r>
    </w:p>
    <w:p>
      <w:pPr>
        <w:spacing w:after="0"/>
        <w:ind w:left="0"/>
        <w:jc w:val="both"/>
      </w:pPr>
      <w:r>
        <w:rPr>
          <w:rFonts w:ascii="Times New Roman"/>
          <w:b/>
          <w:i w:val="false"/>
          <w:color w:val="000000"/>
          <w:sz w:val="28"/>
        </w:rPr>
        <w:t>Итого принято _____________________________ тенге, в том числе сумма за</w:t>
      </w:r>
      <w:r>
        <w:br/>
      </w:r>
      <w:r>
        <w:rPr>
          <w:rFonts w:ascii="Times New Roman"/>
          <w:b w:val="false"/>
          <w:i w:val="false"/>
          <w:color w:val="000000"/>
          <w:sz w:val="28"/>
        </w:rPr>
        <w:t>
</w:t>
      </w:r>
      <w:r>
        <w:rPr>
          <w:rFonts w:ascii="Times New Roman"/>
          <w:b/>
          <w:i w:val="false"/>
          <w:color w:val="000000"/>
          <w:sz w:val="28"/>
        </w:rPr>
        <w:t>коэффициент по организационно-методической работе _________ тенге.</w:t>
      </w:r>
    </w:p>
    <w:p>
      <w:pPr>
        <w:spacing w:after="0"/>
        <w:ind w:left="0"/>
        <w:jc w:val="both"/>
      </w:pPr>
      <w:r>
        <w:rPr>
          <w:rFonts w:ascii="Times New Roman"/>
          <w:b/>
          <w:i w:val="false"/>
          <w:color w:val="000000"/>
          <w:sz w:val="28"/>
        </w:rPr>
        <w:t>      Председатель:</w:t>
      </w:r>
      <w:r>
        <w:rPr>
          <w:rFonts w:ascii="Times New Roman"/>
          <w:b w:val="false"/>
          <w:i w:val="false"/>
          <w:color w:val="000000"/>
          <w:sz w:val="28"/>
        </w:rPr>
        <w:t xml:space="preserve"> __________________/____________</w:t>
      </w:r>
      <w:r>
        <w:br/>
      </w:r>
      <w:r>
        <w:rPr>
          <w:rFonts w:ascii="Times New Roman"/>
          <w:b w:val="false"/>
          <w:i w:val="false"/>
          <w:color w:val="000000"/>
          <w:sz w:val="28"/>
        </w:rPr>
        <w:t>
              (</w:t>
      </w:r>
      <w:r>
        <w:rPr>
          <w:rFonts w:ascii="Times New Roman"/>
          <w:b w:val="false"/>
          <w:i/>
          <w:color w:val="000000"/>
          <w:sz w:val="28"/>
        </w:rPr>
        <w:t>Подпись</w:t>
      </w:r>
      <w:r>
        <w:rPr>
          <w:rFonts w:ascii="Times New Roman"/>
          <w:b w:val="false"/>
          <w:i w:val="false"/>
          <w:color w:val="000000"/>
          <w:sz w:val="28"/>
        </w:rPr>
        <w:t>/Фамилия, имя, отчество (при его наличии).)</w:t>
      </w:r>
      <w:r>
        <w:br/>
      </w:r>
      <w:r>
        <w:rPr>
          <w:rFonts w:ascii="Times New Roman"/>
          <w:b w:val="false"/>
          <w:i w:val="false"/>
          <w:color w:val="000000"/>
          <w:sz w:val="28"/>
        </w:rPr>
        <w:t>
                      (для протокола на бумажном носителе)</w:t>
      </w:r>
    </w:p>
    <w:p>
      <w:pPr>
        <w:spacing w:after="0"/>
        <w:ind w:left="0"/>
        <w:jc w:val="both"/>
      </w:pPr>
      <w:r>
        <w:rPr>
          <w:rFonts w:ascii="Times New Roman"/>
          <w:b/>
          <w:i w:val="false"/>
          <w:color w:val="000000"/>
          <w:sz w:val="28"/>
        </w:rPr>
        <w:t>      Члены комиссии:</w:t>
      </w:r>
      <w:r>
        <w:rPr>
          <w:rFonts w:ascii="Times New Roman"/>
          <w:b w:val="false"/>
          <w:i w:val="false"/>
          <w:color w:val="000000"/>
          <w:sz w:val="28"/>
        </w:rPr>
        <w:t xml:space="preserve"> __________________/______________</w:t>
      </w:r>
      <w:r>
        <w:br/>
      </w:r>
      <w:r>
        <w:rPr>
          <w:rFonts w:ascii="Times New Roman"/>
          <w:b w:val="false"/>
          <w:i w:val="false"/>
          <w:color w:val="000000"/>
          <w:sz w:val="28"/>
        </w:rPr>
        <w:t>
              (</w:t>
      </w:r>
      <w:r>
        <w:rPr>
          <w:rFonts w:ascii="Times New Roman"/>
          <w:b w:val="false"/>
          <w:i/>
          <w:color w:val="000000"/>
          <w:sz w:val="28"/>
        </w:rPr>
        <w:t>Подпись</w:t>
      </w:r>
      <w:r>
        <w:rPr>
          <w:rFonts w:ascii="Times New Roman"/>
          <w:b w:val="false"/>
          <w:i w:val="false"/>
          <w:color w:val="000000"/>
          <w:sz w:val="28"/>
        </w:rPr>
        <w:t>/Фамилия, имя, отчество (при его наличии.)</w:t>
      </w:r>
      <w:r>
        <w:br/>
      </w:r>
      <w:r>
        <w:rPr>
          <w:rFonts w:ascii="Times New Roman"/>
          <w:b w:val="false"/>
          <w:i w:val="false"/>
          <w:color w:val="000000"/>
          <w:sz w:val="28"/>
        </w:rPr>
        <w:t xml:space="preserve">
                      (для протокола на бумажном носителе) </w:t>
      </w:r>
    </w:p>
    <w:p>
      <w:pPr>
        <w:spacing w:after="0"/>
        <w:ind w:left="0"/>
        <w:jc w:val="both"/>
      </w:pPr>
      <w:r>
        <w:rPr>
          <w:rFonts w:ascii="Times New Roman"/>
          <w:b w:val="false"/>
          <w:i w:val="false"/>
          <w:color w:val="000000"/>
          <w:sz w:val="28"/>
        </w:rPr>
        <w:t>                        __________________/______________</w:t>
      </w:r>
      <w:r>
        <w:br/>
      </w:r>
      <w:r>
        <w:rPr>
          <w:rFonts w:ascii="Times New Roman"/>
          <w:b w:val="false"/>
          <w:i w:val="false"/>
          <w:color w:val="000000"/>
          <w:sz w:val="28"/>
        </w:rPr>
        <w:t>
              (</w:t>
      </w:r>
      <w:r>
        <w:rPr>
          <w:rFonts w:ascii="Times New Roman"/>
          <w:b w:val="false"/>
          <w:i/>
          <w:color w:val="000000"/>
          <w:sz w:val="28"/>
        </w:rPr>
        <w:t>Подпись</w:t>
      </w:r>
      <w:r>
        <w:rPr>
          <w:rFonts w:ascii="Times New Roman"/>
          <w:b w:val="false"/>
          <w:i w:val="false"/>
          <w:color w:val="000000"/>
          <w:sz w:val="28"/>
        </w:rPr>
        <w:t>/Фамилия, имя, отчество (при его наличии)</w:t>
      </w:r>
      <w:r>
        <w:br/>
      </w:r>
      <w:r>
        <w:rPr>
          <w:rFonts w:ascii="Times New Roman"/>
          <w:b w:val="false"/>
          <w:i w:val="false"/>
          <w:color w:val="000000"/>
          <w:sz w:val="28"/>
        </w:rPr>
        <w:t>
                     (для протокола на бумажном носителе)</w:t>
      </w:r>
    </w:p>
    <w:p>
      <w:pPr>
        <w:spacing w:after="0"/>
        <w:ind w:left="0"/>
        <w:jc w:val="both"/>
      </w:pPr>
      <w:r>
        <w:rPr>
          <w:rFonts w:ascii="Times New Roman"/>
          <w:b w:val="false"/>
          <w:i w:val="false"/>
          <w:color w:val="000000"/>
          <w:sz w:val="28"/>
        </w:rPr>
        <w:t>                        __________________/______________</w:t>
      </w:r>
      <w:r>
        <w:br/>
      </w:r>
      <w:r>
        <w:rPr>
          <w:rFonts w:ascii="Times New Roman"/>
          <w:b w:val="false"/>
          <w:i w:val="false"/>
          <w:color w:val="000000"/>
          <w:sz w:val="28"/>
        </w:rPr>
        <w:t>
              (</w:t>
      </w:r>
      <w:r>
        <w:rPr>
          <w:rFonts w:ascii="Times New Roman"/>
          <w:b w:val="false"/>
          <w:i/>
          <w:color w:val="000000"/>
          <w:sz w:val="28"/>
        </w:rPr>
        <w:t>Подпись</w:t>
      </w:r>
      <w:r>
        <w:rPr>
          <w:rFonts w:ascii="Times New Roman"/>
          <w:b w:val="false"/>
          <w:i w:val="false"/>
          <w:color w:val="000000"/>
          <w:sz w:val="28"/>
        </w:rPr>
        <w:t>/Фамилия, имя, отчество (при его наличии)</w:t>
      </w:r>
      <w:r>
        <w:br/>
      </w:r>
      <w:r>
        <w:rPr>
          <w:rFonts w:ascii="Times New Roman"/>
          <w:b w:val="false"/>
          <w:i w:val="false"/>
          <w:color w:val="000000"/>
          <w:sz w:val="28"/>
        </w:rPr>
        <w:t>
                     (для протокола на бумажном носителе)</w:t>
      </w:r>
    </w:p>
    <w:p>
      <w:pPr>
        <w:spacing w:after="0"/>
        <w:ind w:left="0"/>
        <w:jc w:val="both"/>
      </w:pPr>
      <w:r>
        <w:rPr>
          <w:rFonts w:ascii="Times New Roman"/>
          <w:b/>
          <w:i w:val="false"/>
          <w:color w:val="000000"/>
          <w:sz w:val="28"/>
        </w:rPr>
        <w:t>Дата «_____» ____________ 20 ___ г.</w:t>
      </w:r>
    </w:p>
    <w:bookmarkStart w:name="z80" w:id="46"/>
    <w:p>
      <w:pPr>
        <w:spacing w:after="0"/>
        <w:ind w:left="0"/>
        <w:jc w:val="both"/>
      </w:pPr>
      <w:r>
        <w:rPr>
          <w:rFonts w:ascii="Times New Roman"/>
          <w:b w:val="false"/>
          <w:i w:val="false"/>
          <w:color w:val="000000"/>
          <w:sz w:val="28"/>
        </w:rPr>
        <w:t xml:space="preserve">
Приложение 6 к                </w:t>
      </w:r>
      <w:r>
        <w:br/>
      </w:r>
      <w:r>
        <w:rPr>
          <w:rFonts w:ascii="Times New Roman"/>
          <w:b w:val="false"/>
          <w:i w:val="false"/>
          <w:color w:val="000000"/>
          <w:sz w:val="28"/>
        </w:rPr>
        <w:t xml:space="preserve">
Правилам оплаты за оказанные медицинские   </w:t>
      </w:r>
      <w:r>
        <w:br/>
      </w:r>
      <w:r>
        <w:rPr>
          <w:rFonts w:ascii="Times New Roman"/>
          <w:b w:val="false"/>
          <w:i w:val="false"/>
          <w:color w:val="000000"/>
          <w:sz w:val="28"/>
        </w:rPr>
        <w:t xml:space="preserve">
услуги в рамках гарантированного объема    </w:t>
      </w:r>
      <w:r>
        <w:br/>
      </w:r>
      <w:r>
        <w:rPr>
          <w:rFonts w:ascii="Times New Roman"/>
          <w:b w:val="false"/>
          <w:i w:val="false"/>
          <w:color w:val="000000"/>
          <w:sz w:val="28"/>
        </w:rPr>
        <w:t>
бесплатной медицинской помощи, осуществляемые за</w:t>
      </w:r>
      <w:r>
        <w:br/>
      </w:r>
      <w:r>
        <w:rPr>
          <w:rFonts w:ascii="Times New Roman"/>
          <w:b w:val="false"/>
          <w:i w:val="false"/>
          <w:color w:val="000000"/>
          <w:sz w:val="28"/>
        </w:rPr>
        <w:t xml:space="preserve">
счет средств республиканского бюджета     </w:t>
      </w:r>
    </w:p>
    <w:bookmarkEnd w:id="46"/>
    <w:bookmarkStart w:name="z81" w:id="47"/>
    <w:p>
      <w:pPr>
        <w:spacing w:after="0"/>
        <w:ind w:left="0"/>
        <w:jc w:val="both"/>
      </w:pPr>
      <w:r>
        <w:rPr>
          <w:rFonts w:ascii="Times New Roman"/>
          <w:b w:val="false"/>
          <w:i w:val="false"/>
          <w:color w:val="000000"/>
          <w:sz w:val="28"/>
        </w:rPr>
        <w:t xml:space="preserve">
Форма            </w:t>
      </w:r>
    </w:p>
    <w:bookmarkEnd w:id="47"/>
    <w:bookmarkStart w:name="z82" w:id="48"/>
    <w:p>
      <w:pPr>
        <w:spacing w:after="0"/>
        <w:ind w:left="0"/>
        <w:jc w:val="both"/>
      </w:pPr>
      <w:r>
        <w:rPr>
          <w:rFonts w:ascii="Times New Roman"/>
          <w:b w:val="false"/>
          <w:i w:val="false"/>
          <w:color w:val="000000"/>
          <w:sz w:val="28"/>
        </w:rPr>
        <w:t>
</w:t>
      </w:r>
      <w:r>
        <w:rPr>
          <w:rFonts w:ascii="Times New Roman"/>
          <w:b/>
          <w:i w:val="false"/>
          <w:color w:val="000000"/>
          <w:sz w:val="28"/>
        </w:rPr>
        <w:t>  Протокол исполнения Договора на оказание медицинских услуг по</w:t>
      </w:r>
      <w:r>
        <w:br/>
      </w:r>
      <w:r>
        <w:rPr>
          <w:rFonts w:ascii="Times New Roman"/>
          <w:b w:val="false"/>
          <w:i w:val="false"/>
          <w:color w:val="000000"/>
          <w:sz w:val="28"/>
        </w:rPr>
        <w:t>
      </w:t>
      </w:r>
      <w:r>
        <w:rPr>
          <w:rFonts w:ascii="Times New Roman"/>
          <w:b/>
          <w:i w:val="false"/>
          <w:color w:val="000000"/>
          <w:sz w:val="28"/>
        </w:rPr>
        <w:t>высокоспециализированной медицинской помощи в рамках</w:t>
      </w:r>
      <w:r>
        <w:br/>
      </w:r>
      <w:r>
        <w:rPr>
          <w:rFonts w:ascii="Times New Roman"/>
          <w:b w:val="false"/>
          <w:i w:val="false"/>
          <w:color w:val="000000"/>
          <w:sz w:val="28"/>
        </w:rPr>
        <w:t>
    </w:t>
      </w:r>
      <w:r>
        <w:rPr>
          <w:rFonts w:ascii="Times New Roman"/>
          <w:b/>
          <w:i w:val="false"/>
          <w:color w:val="000000"/>
          <w:sz w:val="28"/>
        </w:rPr>
        <w:t>гарантированного объема бесплатной медицинской помощи</w:t>
      </w:r>
      <w:r>
        <w:br/>
      </w:r>
      <w:r>
        <w:rPr>
          <w:rFonts w:ascii="Times New Roman"/>
          <w:b w:val="false"/>
          <w:i w:val="false"/>
          <w:color w:val="000000"/>
          <w:sz w:val="28"/>
        </w:rPr>
        <w:t>
   </w:t>
      </w:r>
      <w:r>
        <w:rPr>
          <w:rFonts w:ascii="Times New Roman"/>
          <w:b/>
          <w:i w:val="false"/>
          <w:color w:val="000000"/>
          <w:sz w:val="28"/>
        </w:rPr>
        <w:t>медицинской организацией, оплата которой осуществляется из</w:t>
      </w:r>
      <w:r>
        <w:br/>
      </w:r>
      <w:r>
        <w:rPr>
          <w:rFonts w:ascii="Times New Roman"/>
          <w:b w:val="false"/>
          <w:i w:val="false"/>
          <w:color w:val="000000"/>
          <w:sz w:val="28"/>
        </w:rPr>
        <w:t>
                      </w:t>
      </w:r>
      <w:r>
        <w:rPr>
          <w:rFonts w:ascii="Times New Roman"/>
          <w:b/>
          <w:i w:val="false"/>
          <w:color w:val="000000"/>
          <w:sz w:val="28"/>
        </w:rPr>
        <w:t>республиканского бюджета</w:t>
      </w:r>
      <w:r>
        <w:br/>
      </w:r>
      <w:r>
        <w:rPr>
          <w:rFonts w:ascii="Times New Roman"/>
          <w:b w:val="false"/>
          <w:i w:val="false"/>
          <w:color w:val="000000"/>
          <w:sz w:val="28"/>
        </w:rPr>
        <w:t>
    № ________ от «______» ______________________ 20 _____ года</w:t>
      </w:r>
      <w:r>
        <w:br/>
      </w:r>
      <w:r>
        <w:rPr>
          <w:rFonts w:ascii="Times New Roman"/>
          <w:b w:val="false"/>
          <w:i w:val="false"/>
          <w:color w:val="000000"/>
          <w:sz w:val="28"/>
        </w:rPr>
        <w:t>
     Период с «___» _____ 20 ___ года по «___» _____ 20 ___ год</w:t>
      </w:r>
    </w:p>
    <w:bookmarkEnd w:id="48"/>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Наименование территориального департамента Комитета оплаты медицинских услуг</w:t>
      </w:r>
      <w:r>
        <w:br/>
      </w:r>
      <w:r>
        <w:rPr>
          <w:rFonts w:ascii="Times New Roman"/>
          <w:b w:val="false"/>
          <w:i w:val="false"/>
          <w:color w:val="000000"/>
          <w:sz w:val="28"/>
        </w:rPr>
        <w:t>
                               </w:t>
      </w:r>
      <w:r>
        <w:rPr>
          <w:rFonts w:ascii="Times New Roman"/>
          <w:b w:val="false"/>
          <w:i w:val="false"/>
          <w:color w:val="000000"/>
          <w:sz w:val="28"/>
        </w:rPr>
        <w:t>Министерства</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наименование медицинской организации</w:t>
      </w:r>
    </w:p>
    <w:bookmarkStart w:name="z146" w:id="49"/>
    <w:p>
      <w:pPr>
        <w:spacing w:after="0"/>
        <w:ind w:left="0"/>
        <w:jc w:val="both"/>
      </w:pPr>
      <w:r>
        <w:rPr>
          <w:rFonts w:ascii="Times New Roman"/>
          <w:b w:val="false"/>
          <w:i w:val="false"/>
          <w:color w:val="000000"/>
          <w:sz w:val="28"/>
        </w:rPr>
        <w:t>
</w:t>
      </w:r>
      <w:r>
        <w:rPr>
          <w:rFonts w:ascii="Times New Roman"/>
          <w:b/>
          <w:i w:val="false"/>
          <w:color w:val="000000"/>
          <w:sz w:val="28"/>
        </w:rPr>
        <w:t>I. Расчет суммы к оплате с учетом результатов экспертизы</w:t>
      </w:r>
    </w:p>
    <w:bookmarkEnd w:id="49"/>
    <w:bookmarkStart w:name="z168" w:id="50"/>
    <w:p>
      <w:pPr>
        <w:spacing w:after="0"/>
        <w:ind w:left="0"/>
        <w:jc w:val="both"/>
      </w:pPr>
      <w:r>
        <w:rPr>
          <w:rFonts w:ascii="Times New Roman"/>
          <w:b w:val="false"/>
          <w:i w:val="false"/>
          <w:color w:val="000000"/>
          <w:sz w:val="28"/>
        </w:rPr>
        <w:t xml:space="preserve">
Тип оплаты: по клинико-затратным группам </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2142"/>
        <w:gridCol w:w="824"/>
        <w:gridCol w:w="824"/>
        <w:gridCol w:w="824"/>
        <w:gridCol w:w="824"/>
        <w:gridCol w:w="659"/>
        <w:gridCol w:w="494"/>
        <w:gridCol w:w="989"/>
        <w:gridCol w:w="659"/>
        <w:gridCol w:w="659"/>
        <w:gridCol w:w="494"/>
        <w:gridCol w:w="990"/>
        <w:gridCol w:w="660"/>
        <w:gridCol w:w="825"/>
        <w:gridCol w:w="825"/>
        <w:gridCol w:w="660"/>
        <w:gridCol w:w="495"/>
      </w:tblGrid>
      <w:tr>
        <w:trPr>
          <w:trHeight w:val="540" w:hRule="atLeast"/>
        </w:trPr>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по Перечню</w:t>
            </w:r>
          </w:p>
        </w:tc>
        <w:tc>
          <w:tcPr>
            <w:tcW w:w="2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случая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Предъявлено к оплате по счету-реестру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 подлежит оплате, в том числе частично по результатам экспертизы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Принято к оплате</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Количество базовых ставок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Сумма,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Сумма,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Количество базовых ставок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Сумма, тенге</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ВСМП</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СЗТ</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ВСМП</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СЗТ</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ВСМП</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СЗТ</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ВСМП</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СЗТ</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ВСМП</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СЗТ</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ВСМП</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СЗТ</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ВСМП</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СЗТ</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ВСМП</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СЗТ</w:t>
            </w:r>
          </w:p>
        </w:tc>
      </w:tr>
      <w:tr>
        <w:trPr>
          <w:trHeight w:val="30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w:t>
            </w:r>
          </w:p>
        </w:tc>
      </w:tr>
      <w:tr>
        <w:trPr>
          <w:trHeight w:val="7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Случаи госпитализации за отчетный период, подлежащие оплате</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Перечень случаев госпитализации за отчетный период, прошедших контроль качества и объема после оценки РЦРЗ, за исключением случаев с летальными исходами</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Перечень летальных случаев за отчетный период и предыдущий период, прошедшие контроль</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Перечень случаев за отчетный и предыдущие периоды, выявленных ТД ККМФД по результатам плановых и внеплановых проверок и </w:t>
            </w:r>
            <w:r>
              <w:rPr>
                <w:rFonts w:ascii="Times New Roman"/>
                <w:b/>
                <w:i w:val="false"/>
                <w:color w:val="000000"/>
                <w:sz w:val="20"/>
              </w:rPr>
              <w:t>не подлежащих оплате, в том числе частично</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отчетный период</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прошедший период</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Перечень случаев госпитализации за отчетный период, прошедших контроль объема после оценки РЦРЗ</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Перечень случаев госпитализации за отчетный период, прошедших контроль объема, за исключением случаев, прошедших контроль качества</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 Перечень случаев за отчетный и прошедшие периоды, по которым проведен контроль объема по результатам анализа исполнения Договора</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отчетный период</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прошедший период</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по результатам контроля всеми участниками</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9" w:id="51"/>
    <w:p>
      <w:pPr>
        <w:spacing w:after="0"/>
        <w:ind w:left="0"/>
        <w:jc w:val="both"/>
      </w:pPr>
      <w:r>
        <w:rPr>
          <w:rFonts w:ascii="Times New Roman"/>
          <w:b w:val="false"/>
          <w:i w:val="false"/>
          <w:color w:val="000000"/>
          <w:sz w:val="28"/>
        </w:rPr>
        <w:t>
Тип оплаты: по фактическим затратам</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1534"/>
        <w:gridCol w:w="852"/>
        <w:gridCol w:w="681"/>
        <w:gridCol w:w="852"/>
        <w:gridCol w:w="681"/>
        <w:gridCol w:w="852"/>
        <w:gridCol w:w="852"/>
        <w:gridCol w:w="1023"/>
        <w:gridCol w:w="852"/>
        <w:gridCol w:w="852"/>
        <w:gridCol w:w="682"/>
        <w:gridCol w:w="852"/>
        <w:gridCol w:w="511"/>
        <w:gridCol w:w="682"/>
        <w:gridCol w:w="683"/>
        <w:gridCol w:w="512"/>
        <w:gridCol w:w="854"/>
      </w:tblGrid>
      <w:tr>
        <w:trPr>
          <w:trHeight w:val="540" w:hRule="atLeast"/>
        </w:trPr>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по Перечню</w:t>
            </w:r>
          </w:p>
        </w:tc>
        <w:tc>
          <w:tcPr>
            <w:tcW w:w="1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случая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Предъявлено к оплате по счету-реестру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 подлежит оплате, в том числе частично по результатам экспертизы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Принято к оплате</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Количество базовых ставок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Сумма,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Сумма,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Количество базовых ставок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Сумма, тенге</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ВСМП</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СЗТ</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ВСМП</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СЗТ</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ВСМП</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СЗТ</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ВСМП</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СЗТ</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ВСМП</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СЗТ</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ВСМП</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СЗТ</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ВСМП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СЗТ</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ВСМП</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СЗТ</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w:t>
            </w:r>
          </w:p>
        </w:tc>
      </w:tr>
      <w:tr>
        <w:trPr>
          <w:trHeight w:val="7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Случаи госпитализации за отчетный период, подлежащие оплате</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Перечень случаев госпитализации за отчетный период, прошедших контроль качества и объема после оценки РЦРЗ, за исключением случаев с летальными исходами</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Перечень летальных случаев за отчетный период и предыдущий период, прошедшие контроль</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Перечень случаев за отчетный и предыдущие периоды, выявленных ТД ККМФД по результатам плановых и внеплановых проверок и </w:t>
            </w:r>
            <w:r>
              <w:rPr>
                <w:rFonts w:ascii="Times New Roman"/>
                <w:b/>
                <w:i w:val="false"/>
                <w:color w:val="000000"/>
                <w:sz w:val="20"/>
              </w:rPr>
              <w:t>не подлежащих оплате, в том числе частично</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отчетный период</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прошедший период</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Перечень случаев госпитализации за отчетный период, прошедших контроль объема после оценки РЦРЗ</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Перечень случаев госпитализации за отчетный период, прошедших контроль объема, за исключением случаев, прошедших контроль качества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 Перечень случаев за отчетный и прошедшие периоды, по которым проведен контроль объема по результатам анализа исполнения Договора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отчетный период</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прошедший период</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по результатам контроля всеми участниками</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7" w:id="52"/>
    <w:p>
      <w:pPr>
        <w:spacing w:after="0"/>
        <w:ind w:left="0"/>
        <w:jc w:val="both"/>
      </w:pPr>
      <w:r>
        <w:rPr>
          <w:rFonts w:ascii="Times New Roman"/>
          <w:b w:val="false"/>
          <w:i w:val="false"/>
          <w:color w:val="000000"/>
          <w:sz w:val="28"/>
        </w:rPr>
        <w:t>
</w:t>
      </w:r>
      <w:r>
        <w:rPr>
          <w:rFonts w:ascii="Times New Roman"/>
          <w:b/>
          <w:i w:val="false"/>
          <w:color w:val="000000"/>
          <w:sz w:val="28"/>
        </w:rPr>
        <w:t>II. Иные выплаты/вычеты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1"/>
        <w:gridCol w:w="3636"/>
        <w:gridCol w:w="3183"/>
      </w:tblGrid>
      <w:tr>
        <w:trPr>
          <w:trHeight w:val="30" w:hRule="atLeast"/>
        </w:trPr>
        <w:tc>
          <w:tcPr>
            <w:tcW w:w="8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Согласно решению комиссии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Выплаты, сумма тенге</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Вычеты, сумма тенге</w:t>
            </w:r>
          </w:p>
        </w:tc>
      </w:tr>
      <w:tr>
        <w:trPr>
          <w:trHeight w:val="30" w:hRule="atLeast"/>
        </w:trPr>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0" w:id="53"/>
    <w:p>
      <w:pPr>
        <w:spacing w:after="0"/>
        <w:ind w:left="0"/>
        <w:jc w:val="both"/>
      </w:pPr>
      <w:r>
        <w:rPr>
          <w:rFonts w:ascii="Times New Roman"/>
          <w:b w:val="false"/>
          <w:i w:val="false"/>
          <w:color w:val="000000"/>
          <w:sz w:val="28"/>
        </w:rPr>
        <w:t>
Примечание: указывается сумма, период, наименование выплаты (вычета),</w:t>
      </w:r>
      <w:r>
        <w:br/>
      </w:r>
      <w:r>
        <w:rPr>
          <w:rFonts w:ascii="Times New Roman"/>
          <w:b w:val="false"/>
          <w:i w:val="false"/>
          <w:color w:val="000000"/>
          <w:sz w:val="28"/>
        </w:rPr>
        <w:t>
основание. Сумма иных выплат (вычетов) отражается в Акте выполненных</w:t>
      </w:r>
      <w:r>
        <w:br/>
      </w:r>
      <w:r>
        <w:rPr>
          <w:rFonts w:ascii="Times New Roman"/>
          <w:b w:val="false"/>
          <w:i w:val="false"/>
          <w:color w:val="000000"/>
          <w:sz w:val="28"/>
        </w:rPr>
        <w:t>
работ (услуг).</w:t>
      </w:r>
      <w:r>
        <w:br/>
      </w:r>
      <w:r>
        <w:rPr>
          <w:rFonts w:ascii="Times New Roman"/>
          <w:b w:val="false"/>
          <w:i w:val="false"/>
          <w:color w:val="000000"/>
          <w:sz w:val="28"/>
        </w:rPr>
        <w:t>
Строки «в том числе согласно решению комиссии: выплаты/вычеты» Акта</w:t>
      </w:r>
      <w:r>
        <w:br/>
      </w:r>
      <w:r>
        <w:rPr>
          <w:rFonts w:ascii="Times New Roman"/>
          <w:b w:val="false"/>
          <w:i w:val="false"/>
          <w:color w:val="000000"/>
          <w:sz w:val="28"/>
        </w:rPr>
        <w:t>
выполненных услуг заполняются в случаях наличия иных единовременных</w:t>
      </w:r>
      <w:r>
        <w:br/>
      </w:r>
      <w:r>
        <w:rPr>
          <w:rFonts w:ascii="Times New Roman"/>
          <w:b w:val="false"/>
          <w:i w:val="false"/>
          <w:color w:val="000000"/>
          <w:sz w:val="28"/>
        </w:rPr>
        <w:t>
выплат (вычетов) по приказу уполномоченного органа либо решению</w:t>
      </w:r>
      <w:r>
        <w:br/>
      </w:r>
      <w:r>
        <w:rPr>
          <w:rFonts w:ascii="Times New Roman"/>
          <w:b w:val="false"/>
          <w:i w:val="false"/>
          <w:color w:val="000000"/>
          <w:sz w:val="28"/>
        </w:rPr>
        <w:t>
судебных органов либо комиссионному решению, оформленному</w:t>
      </w:r>
      <w:r>
        <w:br/>
      </w:r>
      <w:r>
        <w:rPr>
          <w:rFonts w:ascii="Times New Roman"/>
          <w:b w:val="false"/>
          <w:i w:val="false"/>
          <w:color w:val="000000"/>
          <w:sz w:val="28"/>
        </w:rPr>
        <w:t xml:space="preserve">
протоколом. </w:t>
      </w:r>
    </w:p>
    <w:bookmarkEnd w:id="53"/>
    <w:bookmarkStart w:name="z148" w:id="54"/>
    <w:p>
      <w:pPr>
        <w:spacing w:after="0"/>
        <w:ind w:left="0"/>
        <w:jc w:val="both"/>
      </w:pPr>
      <w:r>
        <w:rPr>
          <w:rFonts w:ascii="Times New Roman"/>
          <w:b w:val="false"/>
          <w:i w:val="false"/>
          <w:color w:val="000000"/>
          <w:sz w:val="28"/>
        </w:rPr>
        <w:t>
</w:t>
      </w:r>
      <w:r>
        <w:rPr>
          <w:rFonts w:ascii="Times New Roman"/>
          <w:b/>
          <w:i w:val="false"/>
          <w:color w:val="000000"/>
          <w:sz w:val="28"/>
        </w:rPr>
        <w:t>III. Лизинговые платежи</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5"/>
        <w:gridCol w:w="2165"/>
        <w:gridCol w:w="2165"/>
        <w:gridCol w:w="1701"/>
        <w:gridCol w:w="1701"/>
        <w:gridCol w:w="1701"/>
        <w:gridCol w:w="1702"/>
      </w:tblGrid>
      <w:tr>
        <w:trPr>
          <w:trHeight w:val="72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 услуг предъявленных к оплате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Предъявленная сумма лизингового платежа к оплате, тенге</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 услуг к снятию с оплаты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Сумма лизингового платежа к снятию с оплаты, тенге</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 услуг принятых к оплате</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Принято к оплате сумма лизингового платежа, тенге</w:t>
            </w:r>
          </w:p>
        </w:tc>
      </w:tr>
      <w:tr>
        <w:trPr>
          <w:trHeight w:val="7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с использованием медицинской техники по стационарной помощи, приобретенной на условиях финансового лизинга:</w:t>
            </w:r>
            <w:r>
              <w:br/>
            </w:r>
            <w:r>
              <w:rPr>
                <w:rFonts w:ascii="Times New Roman"/>
                <w:b w:val="false"/>
                <w:i w:val="false"/>
                <w:color w:val="000000"/>
                <w:sz w:val="20"/>
              </w:rPr>
              <w:t>
</w:t>
            </w:r>
            <w:r>
              <w:rPr>
                <w:rFonts w:ascii="Times New Roman"/>
                <w:b/>
                <w:i w:val="false"/>
                <w:color w:val="000000"/>
                <w:sz w:val="20"/>
              </w:rPr>
              <w:t>Медицинское оборудование</w:t>
            </w:r>
          </w:p>
        </w:tc>
      </w:tr>
      <w:tr>
        <w:trPr>
          <w:trHeight w:val="795"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 так далее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с использованием медицинской техники по стационарозамещающей помощи, приобретенной на условиях финансового лизинга:</w:t>
            </w:r>
            <w:r>
              <w:br/>
            </w:r>
            <w:r>
              <w:rPr>
                <w:rFonts w:ascii="Times New Roman"/>
                <w:b w:val="false"/>
                <w:i w:val="false"/>
                <w:color w:val="000000"/>
                <w:sz w:val="20"/>
              </w:rPr>
              <w:t>
</w:t>
            </w:r>
            <w:r>
              <w:rPr>
                <w:rFonts w:ascii="Times New Roman"/>
                <w:b/>
                <w:i w:val="false"/>
                <w:color w:val="000000"/>
                <w:sz w:val="20"/>
              </w:rPr>
              <w:t>Медицинское оборудование</w:t>
            </w:r>
          </w:p>
        </w:tc>
      </w:tr>
      <w:tr>
        <w:trPr>
          <w:trHeight w:val="795"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 так далее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Всего предъявлено к оплате ____________________ тенге </w:t>
      </w:r>
    </w:p>
    <w:p>
      <w:pPr>
        <w:spacing w:after="0"/>
        <w:ind w:left="0"/>
        <w:jc w:val="both"/>
      </w:pPr>
      <w:r>
        <w:rPr>
          <w:rFonts w:ascii="Times New Roman"/>
          <w:b/>
          <w:i w:val="false"/>
          <w:color w:val="000000"/>
          <w:sz w:val="28"/>
        </w:rPr>
        <w:t>Итого принято _____________________________ тенге, в том числе сумма за</w:t>
      </w:r>
      <w:r>
        <w:br/>
      </w:r>
      <w:r>
        <w:rPr>
          <w:rFonts w:ascii="Times New Roman"/>
          <w:b w:val="false"/>
          <w:i w:val="false"/>
          <w:color w:val="000000"/>
          <w:sz w:val="28"/>
        </w:rPr>
        <w:t>
</w:t>
      </w:r>
      <w:r>
        <w:rPr>
          <w:rFonts w:ascii="Times New Roman"/>
          <w:b/>
          <w:i w:val="false"/>
          <w:color w:val="000000"/>
          <w:sz w:val="28"/>
        </w:rPr>
        <w:t>коэффициент по организационно-методической работе _________ тенге.</w:t>
      </w:r>
    </w:p>
    <w:p>
      <w:pPr>
        <w:spacing w:after="0"/>
        <w:ind w:left="0"/>
        <w:jc w:val="both"/>
      </w:pPr>
      <w:r>
        <w:rPr>
          <w:rFonts w:ascii="Times New Roman"/>
          <w:b/>
          <w:i w:val="false"/>
          <w:color w:val="000000"/>
          <w:sz w:val="28"/>
        </w:rPr>
        <w:t>      Председатель:</w:t>
      </w:r>
      <w:r>
        <w:rPr>
          <w:rFonts w:ascii="Times New Roman"/>
          <w:b w:val="false"/>
          <w:i w:val="false"/>
          <w:color w:val="000000"/>
          <w:sz w:val="28"/>
        </w:rPr>
        <w:t xml:space="preserve"> __________________/____________</w:t>
      </w:r>
      <w:r>
        <w:br/>
      </w:r>
      <w:r>
        <w:rPr>
          <w:rFonts w:ascii="Times New Roman"/>
          <w:b w:val="false"/>
          <w:i w:val="false"/>
          <w:color w:val="000000"/>
          <w:sz w:val="28"/>
        </w:rPr>
        <w:t>
              (</w:t>
      </w:r>
      <w:r>
        <w:rPr>
          <w:rFonts w:ascii="Times New Roman"/>
          <w:b w:val="false"/>
          <w:i/>
          <w:color w:val="000000"/>
          <w:sz w:val="28"/>
        </w:rPr>
        <w:t>Подпись</w:t>
      </w:r>
      <w:r>
        <w:rPr>
          <w:rFonts w:ascii="Times New Roman"/>
          <w:b w:val="false"/>
          <w:i w:val="false"/>
          <w:color w:val="000000"/>
          <w:sz w:val="28"/>
        </w:rPr>
        <w:t>/Фамилия, имя, отчество (при его наличии).)</w:t>
      </w:r>
      <w:r>
        <w:br/>
      </w:r>
      <w:r>
        <w:rPr>
          <w:rFonts w:ascii="Times New Roman"/>
          <w:b w:val="false"/>
          <w:i w:val="false"/>
          <w:color w:val="000000"/>
          <w:sz w:val="28"/>
        </w:rPr>
        <w:t>
                      (для протокола на бумажном носителе)</w:t>
      </w:r>
    </w:p>
    <w:p>
      <w:pPr>
        <w:spacing w:after="0"/>
        <w:ind w:left="0"/>
        <w:jc w:val="both"/>
      </w:pPr>
      <w:r>
        <w:rPr>
          <w:rFonts w:ascii="Times New Roman"/>
          <w:b/>
          <w:i w:val="false"/>
          <w:color w:val="000000"/>
          <w:sz w:val="28"/>
        </w:rPr>
        <w:t>      Члены комиссии:</w:t>
      </w:r>
      <w:r>
        <w:rPr>
          <w:rFonts w:ascii="Times New Roman"/>
          <w:b w:val="false"/>
          <w:i w:val="false"/>
          <w:color w:val="000000"/>
          <w:sz w:val="28"/>
        </w:rPr>
        <w:t xml:space="preserve"> __________________/______________</w:t>
      </w:r>
      <w:r>
        <w:br/>
      </w:r>
      <w:r>
        <w:rPr>
          <w:rFonts w:ascii="Times New Roman"/>
          <w:b w:val="false"/>
          <w:i w:val="false"/>
          <w:color w:val="000000"/>
          <w:sz w:val="28"/>
        </w:rPr>
        <w:t>
              (</w:t>
      </w:r>
      <w:r>
        <w:rPr>
          <w:rFonts w:ascii="Times New Roman"/>
          <w:b w:val="false"/>
          <w:i/>
          <w:color w:val="000000"/>
          <w:sz w:val="28"/>
        </w:rPr>
        <w:t>Подпись</w:t>
      </w:r>
      <w:r>
        <w:rPr>
          <w:rFonts w:ascii="Times New Roman"/>
          <w:b w:val="false"/>
          <w:i w:val="false"/>
          <w:color w:val="000000"/>
          <w:sz w:val="28"/>
        </w:rPr>
        <w:t>/Фамилия, имя, отчество (при его наличии.)</w:t>
      </w:r>
      <w:r>
        <w:br/>
      </w:r>
      <w:r>
        <w:rPr>
          <w:rFonts w:ascii="Times New Roman"/>
          <w:b w:val="false"/>
          <w:i w:val="false"/>
          <w:color w:val="000000"/>
          <w:sz w:val="28"/>
        </w:rPr>
        <w:t xml:space="preserve">
                      (для протокола на бумажном носителе) </w:t>
      </w:r>
    </w:p>
    <w:p>
      <w:pPr>
        <w:spacing w:after="0"/>
        <w:ind w:left="0"/>
        <w:jc w:val="both"/>
      </w:pPr>
      <w:r>
        <w:rPr>
          <w:rFonts w:ascii="Times New Roman"/>
          <w:b w:val="false"/>
          <w:i w:val="false"/>
          <w:color w:val="000000"/>
          <w:sz w:val="28"/>
        </w:rPr>
        <w:t>                        __________________/______________</w:t>
      </w:r>
      <w:r>
        <w:br/>
      </w:r>
      <w:r>
        <w:rPr>
          <w:rFonts w:ascii="Times New Roman"/>
          <w:b w:val="false"/>
          <w:i w:val="false"/>
          <w:color w:val="000000"/>
          <w:sz w:val="28"/>
        </w:rPr>
        <w:t>
              (</w:t>
      </w:r>
      <w:r>
        <w:rPr>
          <w:rFonts w:ascii="Times New Roman"/>
          <w:b w:val="false"/>
          <w:i/>
          <w:color w:val="000000"/>
          <w:sz w:val="28"/>
        </w:rPr>
        <w:t>Подпись</w:t>
      </w:r>
      <w:r>
        <w:rPr>
          <w:rFonts w:ascii="Times New Roman"/>
          <w:b w:val="false"/>
          <w:i w:val="false"/>
          <w:color w:val="000000"/>
          <w:sz w:val="28"/>
        </w:rPr>
        <w:t>/Фамилия, имя, отчество (при его наличии)</w:t>
      </w:r>
      <w:r>
        <w:br/>
      </w:r>
      <w:r>
        <w:rPr>
          <w:rFonts w:ascii="Times New Roman"/>
          <w:b w:val="false"/>
          <w:i w:val="false"/>
          <w:color w:val="000000"/>
          <w:sz w:val="28"/>
        </w:rPr>
        <w:t>
                     (для протокола на бумажном носителе)</w:t>
      </w:r>
    </w:p>
    <w:p>
      <w:pPr>
        <w:spacing w:after="0"/>
        <w:ind w:left="0"/>
        <w:jc w:val="both"/>
      </w:pPr>
      <w:r>
        <w:rPr>
          <w:rFonts w:ascii="Times New Roman"/>
          <w:b w:val="false"/>
          <w:i w:val="false"/>
          <w:color w:val="000000"/>
          <w:sz w:val="28"/>
        </w:rPr>
        <w:t>                        __________________/______________</w:t>
      </w:r>
      <w:r>
        <w:br/>
      </w:r>
      <w:r>
        <w:rPr>
          <w:rFonts w:ascii="Times New Roman"/>
          <w:b w:val="false"/>
          <w:i w:val="false"/>
          <w:color w:val="000000"/>
          <w:sz w:val="28"/>
        </w:rPr>
        <w:t>
              (</w:t>
      </w:r>
      <w:r>
        <w:rPr>
          <w:rFonts w:ascii="Times New Roman"/>
          <w:b w:val="false"/>
          <w:i/>
          <w:color w:val="000000"/>
          <w:sz w:val="28"/>
        </w:rPr>
        <w:t>Подпись</w:t>
      </w:r>
      <w:r>
        <w:rPr>
          <w:rFonts w:ascii="Times New Roman"/>
          <w:b w:val="false"/>
          <w:i w:val="false"/>
          <w:color w:val="000000"/>
          <w:sz w:val="28"/>
        </w:rPr>
        <w:t>/Фамилия, имя, отчество (при его наличии)</w:t>
      </w:r>
      <w:r>
        <w:br/>
      </w:r>
      <w:r>
        <w:rPr>
          <w:rFonts w:ascii="Times New Roman"/>
          <w:b w:val="false"/>
          <w:i w:val="false"/>
          <w:color w:val="000000"/>
          <w:sz w:val="28"/>
        </w:rPr>
        <w:t>
                     (для протокола на бумажном носителе)</w:t>
      </w:r>
    </w:p>
    <w:p>
      <w:pPr>
        <w:spacing w:after="0"/>
        <w:ind w:left="0"/>
        <w:jc w:val="both"/>
      </w:pPr>
      <w:r>
        <w:rPr>
          <w:rFonts w:ascii="Times New Roman"/>
          <w:b/>
          <w:i w:val="false"/>
          <w:color w:val="000000"/>
          <w:sz w:val="28"/>
        </w:rPr>
        <w:t>Дата «_____» ____________ 20 ___ г.</w:t>
      </w:r>
    </w:p>
    <w:bookmarkStart w:name="z83" w:id="55"/>
    <w:p>
      <w:pPr>
        <w:spacing w:after="0"/>
        <w:ind w:left="0"/>
        <w:jc w:val="both"/>
      </w:pPr>
      <w:r>
        <w:rPr>
          <w:rFonts w:ascii="Times New Roman"/>
          <w:b w:val="false"/>
          <w:i w:val="false"/>
          <w:color w:val="000000"/>
          <w:sz w:val="28"/>
        </w:rPr>
        <w:t xml:space="preserve">
Приложение 7 к                </w:t>
      </w:r>
      <w:r>
        <w:br/>
      </w:r>
      <w:r>
        <w:rPr>
          <w:rFonts w:ascii="Times New Roman"/>
          <w:b w:val="false"/>
          <w:i w:val="false"/>
          <w:color w:val="000000"/>
          <w:sz w:val="28"/>
        </w:rPr>
        <w:t xml:space="preserve">
Правилам оплаты за оказанные медицинские   </w:t>
      </w:r>
      <w:r>
        <w:br/>
      </w:r>
      <w:r>
        <w:rPr>
          <w:rFonts w:ascii="Times New Roman"/>
          <w:b w:val="false"/>
          <w:i w:val="false"/>
          <w:color w:val="000000"/>
          <w:sz w:val="28"/>
        </w:rPr>
        <w:t xml:space="preserve">
услуги в рамках гарантированного объема    </w:t>
      </w:r>
      <w:r>
        <w:br/>
      </w:r>
      <w:r>
        <w:rPr>
          <w:rFonts w:ascii="Times New Roman"/>
          <w:b w:val="false"/>
          <w:i w:val="false"/>
          <w:color w:val="000000"/>
          <w:sz w:val="28"/>
        </w:rPr>
        <w:t>
бесплатной медицинской помощи, осуществляемые за</w:t>
      </w:r>
      <w:r>
        <w:br/>
      </w:r>
      <w:r>
        <w:rPr>
          <w:rFonts w:ascii="Times New Roman"/>
          <w:b w:val="false"/>
          <w:i w:val="false"/>
          <w:color w:val="000000"/>
          <w:sz w:val="28"/>
        </w:rPr>
        <w:t xml:space="preserve">
счет средств республиканского бюджета     </w:t>
      </w:r>
    </w:p>
    <w:bookmarkEnd w:id="55"/>
    <w:bookmarkStart w:name="z84" w:id="56"/>
    <w:p>
      <w:pPr>
        <w:spacing w:after="0"/>
        <w:ind w:left="0"/>
        <w:jc w:val="both"/>
      </w:pPr>
      <w:r>
        <w:rPr>
          <w:rFonts w:ascii="Times New Roman"/>
          <w:b w:val="false"/>
          <w:i w:val="false"/>
          <w:color w:val="000000"/>
          <w:sz w:val="28"/>
        </w:rPr>
        <w:t xml:space="preserve">
Форма            </w:t>
      </w:r>
    </w:p>
    <w:bookmarkEnd w:id="56"/>
    <w:bookmarkStart w:name="z85" w:id="57"/>
    <w:p>
      <w:pPr>
        <w:spacing w:after="0"/>
        <w:ind w:left="0"/>
        <w:jc w:val="both"/>
      </w:pPr>
      <w:r>
        <w:rPr>
          <w:rFonts w:ascii="Times New Roman"/>
          <w:b w:val="false"/>
          <w:i w:val="false"/>
          <w:color w:val="000000"/>
          <w:sz w:val="28"/>
        </w:rPr>
        <w:t>
</w:t>
      </w:r>
      <w:r>
        <w:rPr>
          <w:rFonts w:ascii="Times New Roman"/>
          <w:b/>
          <w:i w:val="false"/>
          <w:color w:val="000000"/>
          <w:sz w:val="28"/>
        </w:rPr>
        <w:t>                          Протокол</w:t>
      </w:r>
      <w:r>
        <w:br/>
      </w:r>
      <w:r>
        <w:rPr>
          <w:rFonts w:ascii="Times New Roman"/>
          <w:b w:val="false"/>
          <w:i w:val="false"/>
          <w:color w:val="000000"/>
          <w:sz w:val="28"/>
        </w:rPr>
        <w:t>
   </w:t>
      </w:r>
      <w:r>
        <w:rPr>
          <w:rFonts w:ascii="Times New Roman"/>
          <w:b/>
          <w:i w:val="false"/>
          <w:color w:val="000000"/>
          <w:sz w:val="28"/>
        </w:rPr>
        <w:t>исполнения договора на оказание медицинских услуг в рамках</w:t>
      </w:r>
      <w:r>
        <w:br/>
      </w:r>
      <w:r>
        <w:rPr>
          <w:rFonts w:ascii="Times New Roman"/>
          <w:b w:val="false"/>
          <w:i w:val="false"/>
          <w:color w:val="000000"/>
          <w:sz w:val="28"/>
        </w:rPr>
        <w:t>
      </w:t>
      </w:r>
      <w:r>
        <w:rPr>
          <w:rFonts w:ascii="Times New Roman"/>
          <w:b/>
          <w:i w:val="false"/>
          <w:color w:val="000000"/>
          <w:sz w:val="28"/>
        </w:rPr>
        <w:t>гарантированного объема бесплатной медицинской помощи</w:t>
      </w:r>
      <w:r>
        <w:br/>
      </w:r>
      <w:r>
        <w:rPr>
          <w:rFonts w:ascii="Times New Roman"/>
          <w:b w:val="false"/>
          <w:i w:val="false"/>
          <w:color w:val="000000"/>
          <w:sz w:val="28"/>
        </w:rPr>
        <w:t>
    </w:t>
      </w:r>
      <w:r>
        <w:rPr>
          <w:rFonts w:ascii="Times New Roman"/>
          <w:b/>
          <w:i w:val="false"/>
          <w:color w:val="000000"/>
          <w:sz w:val="28"/>
        </w:rPr>
        <w:t>медицинской организацией, оказывающей специализированную</w:t>
      </w:r>
      <w:r>
        <w:br/>
      </w:r>
      <w:r>
        <w:rPr>
          <w:rFonts w:ascii="Times New Roman"/>
          <w:b w:val="false"/>
          <w:i w:val="false"/>
          <w:color w:val="000000"/>
          <w:sz w:val="28"/>
        </w:rPr>
        <w:t>
    </w:t>
      </w:r>
      <w:r>
        <w:rPr>
          <w:rFonts w:ascii="Times New Roman"/>
          <w:b/>
          <w:i w:val="false"/>
          <w:color w:val="000000"/>
          <w:sz w:val="28"/>
        </w:rPr>
        <w:t>медицинскую помощь в форме консультативно-диагностической</w:t>
      </w:r>
      <w:r>
        <w:br/>
      </w:r>
      <w:r>
        <w:rPr>
          <w:rFonts w:ascii="Times New Roman"/>
          <w:b w:val="false"/>
          <w:i w:val="false"/>
          <w:color w:val="000000"/>
          <w:sz w:val="28"/>
        </w:rPr>
        <w:t>
    </w:t>
      </w:r>
      <w:r>
        <w:rPr>
          <w:rFonts w:ascii="Times New Roman"/>
          <w:b/>
          <w:i w:val="false"/>
          <w:color w:val="000000"/>
          <w:sz w:val="28"/>
        </w:rPr>
        <w:t>помощи, оплата которой осуществляется из республиканского</w:t>
      </w:r>
      <w:r>
        <w:br/>
      </w:r>
      <w:r>
        <w:rPr>
          <w:rFonts w:ascii="Times New Roman"/>
          <w:b w:val="false"/>
          <w:i w:val="false"/>
          <w:color w:val="000000"/>
          <w:sz w:val="28"/>
        </w:rPr>
        <w:t>
                               </w:t>
      </w:r>
      <w:r>
        <w:rPr>
          <w:rFonts w:ascii="Times New Roman"/>
          <w:b/>
          <w:i w:val="false"/>
          <w:color w:val="000000"/>
          <w:sz w:val="28"/>
        </w:rPr>
        <w:t>бюджета</w:t>
      </w:r>
      <w:r>
        <w:br/>
      </w:r>
      <w:r>
        <w:rPr>
          <w:rFonts w:ascii="Times New Roman"/>
          <w:b w:val="false"/>
          <w:i w:val="false"/>
          <w:color w:val="000000"/>
          <w:sz w:val="28"/>
        </w:rPr>
        <w:t>
               №_______ от «___» _________ 20 ___ года</w:t>
      </w:r>
      <w:r>
        <w:br/>
      </w:r>
      <w:r>
        <w:rPr>
          <w:rFonts w:ascii="Times New Roman"/>
          <w:b w:val="false"/>
          <w:i w:val="false"/>
          <w:color w:val="000000"/>
          <w:sz w:val="28"/>
        </w:rPr>
        <w:t>
Период с «___» _______ 20 ___ года по «___» ________ 20 ___ год</w:t>
      </w:r>
    </w:p>
    <w:bookmarkEnd w:id="57"/>
    <w:p>
      <w:pPr>
        <w:spacing w:after="0"/>
        <w:ind w:left="0"/>
        <w:jc w:val="both"/>
      </w:pPr>
      <w:r>
        <w:rPr>
          <w:rFonts w:ascii="Times New Roman"/>
          <w:b w:val="false"/>
          <w:i w:val="false"/>
          <w:color w:val="000000"/>
          <w:sz w:val="28"/>
        </w:rPr>
        <w:t>          По Договору № _____ от «___» _________ 20 ___ года</w:t>
      </w:r>
    </w:p>
    <w:p>
      <w:pPr>
        <w:spacing w:after="0"/>
        <w:ind w:left="0"/>
        <w:jc w:val="both"/>
      </w:pPr>
      <w:r>
        <w:rPr>
          <w:rFonts w:ascii="Times New Roman"/>
          <w:b w:val="false"/>
          <w:i w:val="false"/>
          <w:color w:val="000000"/>
          <w:sz w:val="28"/>
        </w:rPr>
        <w:t>Наименование медицинской организации ________________________________</w:t>
      </w:r>
      <w:r>
        <w:br/>
      </w:r>
      <w:r>
        <w:rPr>
          <w:rFonts w:ascii="Times New Roman"/>
          <w:b w:val="false"/>
          <w:i w:val="false"/>
          <w:color w:val="000000"/>
          <w:sz w:val="28"/>
        </w:rPr>
        <w:t>
Наименование бюджетной программы в соответствии с единой бюджетной</w:t>
      </w:r>
      <w:r>
        <w:br/>
      </w:r>
      <w:r>
        <w:rPr>
          <w:rFonts w:ascii="Times New Roman"/>
          <w:b w:val="false"/>
          <w:i w:val="false"/>
          <w:color w:val="000000"/>
          <w:sz w:val="28"/>
        </w:rPr>
        <w:t>
классификацией ______________________________________________________</w:t>
      </w:r>
      <w:r>
        <w:br/>
      </w:r>
      <w:r>
        <w:rPr>
          <w:rFonts w:ascii="Times New Roman"/>
          <w:b w:val="false"/>
          <w:i w:val="false"/>
          <w:color w:val="000000"/>
          <w:sz w:val="28"/>
        </w:rPr>
        <w:t>
Наименование подпрограммы: __________________________________________</w:t>
      </w:r>
    </w:p>
    <w:p>
      <w:pPr>
        <w:spacing w:after="0"/>
        <w:ind w:left="0"/>
        <w:jc w:val="both"/>
      </w:pPr>
      <w:r>
        <w:rPr>
          <w:rFonts w:ascii="Times New Roman"/>
          <w:b w:val="false"/>
          <w:i w:val="false"/>
          <w:color w:val="000000"/>
          <w:sz w:val="28"/>
        </w:rPr>
        <w:t>      Общая сумма Договора ____________________________________ тенге</w:t>
      </w:r>
      <w:r>
        <w:br/>
      </w:r>
      <w:r>
        <w:rPr>
          <w:rFonts w:ascii="Times New Roman"/>
          <w:b w:val="false"/>
          <w:i w:val="false"/>
          <w:color w:val="000000"/>
          <w:sz w:val="28"/>
        </w:rPr>
        <w:t>
      Общая сумма выплаченного аванса _________________________ тенге</w:t>
      </w:r>
      <w:r>
        <w:br/>
      </w:r>
      <w:r>
        <w:rPr>
          <w:rFonts w:ascii="Times New Roman"/>
          <w:b w:val="false"/>
          <w:i w:val="false"/>
          <w:color w:val="000000"/>
          <w:sz w:val="28"/>
        </w:rPr>
        <w:t>
      Общая стоимость</w:t>
      </w:r>
      <w:r>
        <w:br/>
      </w:r>
      <w:r>
        <w:rPr>
          <w:rFonts w:ascii="Times New Roman"/>
          <w:b w:val="false"/>
          <w:i w:val="false"/>
          <w:color w:val="000000"/>
          <w:sz w:val="28"/>
        </w:rPr>
        <w:t>
      оплаченных работ (оказанных услуг) ______________________ тенге</w:t>
      </w:r>
      <w:r>
        <w:br/>
      </w:r>
      <w:r>
        <w:rPr>
          <w:rFonts w:ascii="Times New Roman"/>
          <w:b w:val="false"/>
          <w:i w:val="false"/>
          <w:color w:val="000000"/>
          <w:sz w:val="28"/>
        </w:rPr>
        <w:t>
      Общая стоимость</w:t>
      </w:r>
      <w:r>
        <w:br/>
      </w:r>
      <w:r>
        <w:rPr>
          <w:rFonts w:ascii="Times New Roman"/>
          <w:b w:val="false"/>
          <w:i w:val="false"/>
          <w:color w:val="000000"/>
          <w:sz w:val="28"/>
        </w:rPr>
        <w:t>
      исполненных работ (оказанных услуг)______________________ тенге</w:t>
      </w:r>
      <w:r>
        <w:br/>
      </w:r>
      <w:r>
        <w:rPr>
          <w:rFonts w:ascii="Times New Roman"/>
          <w:b w:val="false"/>
          <w:i w:val="false"/>
          <w:color w:val="000000"/>
          <w:sz w:val="28"/>
        </w:rPr>
        <w:t>
      Общая сумма лизинговых платежей</w:t>
      </w:r>
      <w:r>
        <w:br/>
      </w:r>
      <w:r>
        <w:rPr>
          <w:rFonts w:ascii="Times New Roman"/>
          <w:b w:val="false"/>
          <w:i w:val="false"/>
          <w:color w:val="000000"/>
          <w:sz w:val="28"/>
        </w:rPr>
        <w:t>
      на текущий год согласно Договору ________________________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6073"/>
        <w:gridCol w:w="2031"/>
        <w:gridCol w:w="1800"/>
        <w:gridCol w:w="2152"/>
        <w:gridCol w:w="2374"/>
      </w:tblGrid>
      <w:tr>
        <w:trPr>
          <w:trHeight w:val="360"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6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Предъявлено к оплате по счету-реестру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Принято к оплате</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 услуг</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Сумма (тенге)</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 услуг</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Сумма (тенге)</w:t>
            </w:r>
          </w:p>
        </w:tc>
      </w:tr>
      <w:tr>
        <w:trPr>
          <w:trHeight w:val="2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r>
              <w:rPr>
                <w:rFonts w:ascii="Times New Roman"/>
                <w:b w:val="false"/>
                <w:i w:val="false"/>
                <w:color w:val="000000"/>
                <w:sz w:val="20"/>
              </w:rPr>
              <w:t xml:space="preserve">, в том числе: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Необоснованное проведение услуг специализированной медицинской помощи осуществляемой в форме консультативно-диагностической помощи</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Необоснованное удорожание стоимости услуг специализированной медицинской помощи в форме консультативно-диагностической помощи за счет применения несоответствуяющего коэффициента затратоемкости услуг</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Необоснованное увеличение количества услуг специализированной медицинской помощи в форме консультативно-диагностической помощи</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9" w:id="58"/>
    <w:p>
      <w:pPr>
        <w:spacing w:after="0"/>
        <w:ind w:left="0"/>
        <w:jc w:val="both"/>
      </w:pPr>
      <w:r>
        <w:rPr>
          <w:rFonts w:ascii="Times New Roman"/>
          <w:b w:val="false"/>
          <w:i w:val="false"/>
          <w:color w:val="000000"/>
          <w:sz w:val="28"/>
        </w:rPr>
        <w:t>
</w:t>
      </w:r>
      <w:r>
        <w:rPr>
          <w:rFonts w:ascii="Times New Roman"/>
          <w:b/>
          <w:i w:val="false"/>
          <w:color w:val="000000"/>
          <w:sz w:val="28"/>
        </w:rPr>
        <w:t>      Лизинговые платежи</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0"/>
        <w:gridCol w:w="1852"/>
        <w:gridCol w:w="2299"/>
        <w:gridCol w:w="1652"/>
        <w:gridCol w:w="1853"/>
        <w:gridCol w:w="1961"/>
        <w:gridCol w:w="1683"/>
      </w:tblGrid>
      <w:tr>
        <w:trPr>
          <w:trHeight w:val="705"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 услуг предъявленных к оплате</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Предъявленная сумма лизингового платежа к оплате, тенге</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 услуг к снятию с оплаты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Сумма лизингового платежа к снятию с оплаты, тенге.</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 услуг принятых к оплате</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Принято к оплате сумма лизингового платежа, тенге</w:t>
            </w:r>
          </w:p>
        </w:tc>
      </w:tr>
      <w:tr>
        <w:trPr>
          <w:trHeight w:val="375"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с использованием медицинской техники, приобретенной на условиях финансового лизинга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Всего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0" w:id="59"/>
    <w:p>
      <w:pPr>
        <w:spacing w:after="0"/>
        <w:ind w:left="0"/>
        <w:jc w:val="both"/>
      </w:pPr>
      <w:r>
        <w:rPr>
          <w:rFonts w:ascii="Times New Roman"/>
          <w:b w:val="false"/>
          <w:i w:val="false"/>
          <w:color w:val="000000"/>
          <w:sz w:val="28"/>
        </w:rPr>
        <w:t>
</w:t>
      </w:r>
      <w:r>
        <w:rPr>
          <w:rFonts w:ascii="Times New Roman"/>
          <w:b/>
          <w:i w:val="false"/>
          <w:color w:val="000000"/>
          <w:sz w:val="28"/>
        </w:rPr>
        <w:t>      Иные выплаты/вычеты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1"/>
        <w:gridCol w:w="3636"/>
        <w:gridCol w:w="3183"/>
      </w:tblGrid>
      <w:tr>
        <w:trPr>
          <w:trHeight w:val="30" w:hRule="atLeast"/>
        </w:trPr>
        <w:tc>
          <w:tcPr>
            <w:tcW w:w="8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Согласно решению комиссии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Выплаты, сумма тенге</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Вычеты, сумма тенге</w:t>
            </w:r>
          </w:p>
        </w:tc>
      </w:tr>
      <w:tr>
        <w:trPr>
          <w:trHeight w:val="30" w:hRule="atLeast"/>
        </w:trPr>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1" w:id="60"/>
    <w:p>
      <w:pPr>
        <w:spacing w:after="0"/>
        <w:ind w:left="0"/>
        <w:jc w:val="both"/>
      </w:pPr>
      <w:r>
        <w:rPr>
          <w:rFonts w:ascii="Times New Roman"/>
          <w:b w:val="false"/>
          <w:i w:val="false"/>
          <w:color w:val="000000"/>
          <w:sz w:val="28"/>
        </w:rPr>
        <w:t>
Примечание: указывается сумма, период, наименование выплаты (вычета),</w:t>
      </w:r>
      <w:r>
        <w:br/>
      </w:r>
      <w:r>
        <w:rPr>
          <w:rFonts w:ascii="Times New Roman"/>
          <w:b w:val="false"/>
          <w:i w:val="false"/>
          <w:color w:val="000000"/>
          <w:sz w:val="28"/>
        </w:rPr>
        <w:t>
основание. Сумма иных выплат (вычетов) отражается в Акте выполненных</w:t>
      </w:r>
      <w:r>
        <w:br/>
      </w:r>
      <w:r>
        <w:rPr>
          <w:rFonts w:ascii="Times New Roman"/>
          <w:b w:val="false"/>
          <w:i w:val="false"/>
          <w:color w:val="000000"/>
          <w:sz w:val="28"/>
        </w:rPr>
        <w:t>
работ (услуг).</w:t>
      </w:r>
      <w:r>
        <w:br/>
      </w:r>
      <w:r>
        <w:rPr>
          <w:rFonts w:ascii="Times New Roman"/>
          <w:b w:val="false"/>
          <w:i w:val="false"/>
          <w:color w:val="000000"/>
          <w:sz w:val="28"/>
        </w:rPr>
        <w:t>
Строки «в том числе согласно решению комиссии: выплаты/вычеты» Акта</w:t>
      </w:r>
      <w:r>
        <w:br/>
      </w:r>
      <w:r>
        <w:rPr>
          <w:rFonts w:ascii="Times New Roman"/>
          <w:b w:val="false"/>
          <w:i w:val="false"/>
          <w:color w:val="000000"/>
          <w:sz w:val="28"/>
        </w:rPr>
        <w:t>
выполненных услуг заполняются в случаях наличия иных единовременных</w:t>
      </w:r>
      <w:r>
        <w:br/>
      </w:r>
      <w:r>
        <w:rPr>
          <w:rFonts w:ascii="Times New Roman"/>
          <w:b w:val="false"/>
          <w:i w:val="false"/>
          <w:color w:val="000000"/>
          <w:sz w:val="28"/>
        </w:rPr>
        <w:t>
выплат (вычетов) по приказу уполномоченного органа либо решению</w:t>
      </w:r>
      <w:r>
        <w:br/>
      </w:r>
      <w:r>
        <w:rPr>
          <w:rFonts w:ascii="Times New Roman"/>
          <w:b w:val="false"/>
          <w:i w:val="false"/>
          <w:color w:val="000000"/>
          <w:sz w:val="28"/>
        </w:rPr>
        <w:t>
судебных органов либо комиссионному решению, оформленному протоколом.</w:t>
      </w:r>
    </w:p>
    <w:bookmarkEnd w:id="60"/>
    <w:p>
      <w:pPr>
        <w:spacing w:after="0"/>
        <w:ind w:left="0"/>
        <w:jc w:val="both"/>
      </w:pPr>
      <w:r>
        <w:rPr>
          <w:rFonts w:ascii="Times New Roman"/>
          <w:b/>
          <w:i w:val="false"/>
          <w:color w:val="000000"/>
          <w:sz w:val="28"/>
        </w:rPr>
        <w:t xml:space="preserve">Всего предъявлено ____________________тенге </w:t>
      </w:r>
    </w:p>
    <w:p>
      <w:pPr>
        <w:spacing w:after="0"/>
        <w:ind w:left="0"/>
        <w:jc w:val="both"/>
      </w:pPr>
      <w:r>
        <w:rPr>
          <w:rFonts w:ascii="Times New Roman"/>
          <w:b/>
          <w:i w:val="false"/>
          <w:color w:val="000000"/>
          <w:sz w:val="28"/>
        </w:rPr>
        <w:t>Итого принято _____________________________ тенге, в том числе сумма за</w:t>
      </w:r>
      <w:r>
        <w:br/>
      </w:r>
      <w:r>
        <w:rPr>
          <w:rFonts w:ascii="Times New Roman"/>
          <w:b w:val="false"/>
          <w:i w:val="false"/>
          <w:color w:val="000000"/>
          <w:sz w:val="28"/>
        </w:rPr>
        <w:t>
</w:t>
      </w:r>
      <w:r>
        <w:rPr>
          <w:rFonts w:ascii="Times New Roman"/>
          <w:b/>
          <w:i w:val="false"/>
          <w:color w:val="000000"/>
          <w:sz w:val="28"/>
        </w:rPr>
        <w:t>коэффициент по организационно-методической работе _________ тенге.</w:t>
      </w:r>
    </w:p>
    <w:p>
      <w:pPr>
        <w:spacing w:after="0"/>
        <w:ind w:left="0"/>
        <w:jc w:val="both"/>
      </w:pPr>
      <w:r>
        <w:rPr>
          <w:rFonts w:ascii="Times New Roman"/>
          <w:b/>
          <w:i w:val="false"/>
          <w:color w:val="000000"/>
          <w:sz w:val="28"/>
        </w:rPr>
        <w:t>      Председатель:</w:t>
      </w:r>
      <w:r>
        <w:rPr>
          <w:rFonts w:ascii="Times New Roman"/>
          <w:b w:val="false"/>
          <w:i w:val="false"/>
          <w:color w:val="000000"/>
          <w:sz w:val="28"/>
        </w:rPr>
        <w:t xml:space="preserve"> __________________/____________</w:t>
      </w:r>
      <w:r>
        <w:br/>
      </w:r>
      <w:r>
        <w:rPr>
          <w:rFonts w:ascii="Times New Roman"/>
          <w:b w:val="false"/>
          <w:i w:val="false"/>
          <w:color w:val="000000"/>
          <w:sz w:val="28"/>
        </w:rPr>
        <w:t>
              (</w:t>
      </w:r>
      <w:r>
        <w:rPr>
          <w:rFonts w:ascii="Times New Roman"/>
          <w:b w:val="false"/>
          <w:i/>
          <w:color w:val="000000"/>
          <w:sz w:val="28"/>
        </w:rPr>
        <w:t>Подпись</w:t>
      </w:r>
      <w:r>
        <w:rPr>
          <w:rFonts w:ascii="Times New Roman"/>
          <w:b w:val="false"/>
          <w:i w:val="false"/>
          <w:color w:val="000000"/>
          <w:sz w:val="28"/>
        </w:rPr>
        <w:t>/Фамилия, имя, отчество (при его наличии).)</w:t>
      </w:r>
      <w:r>
        <w:br/>
      </w:r>
      <w:r>
        <w:rPr>
          <w:rFonts w:ascii="Times New Roman"/>
          <w:b w:val="false"/>
          <w:i w:val="false"/>
          <w:color w:val="000000"/>
          <w:sz w:val="28"/>
        </w:rPr>
        <w:t>
                      (для протокола на бумажном носителе)</w:t>
      </w:r>
    </w:p>
    <w:p>
      <w:pPr>
        <w:spacing w:after="0"/>
        <w:ind w:left="0"/>
        <w:jc w:val="both"/>
      </w:pPr>
      <w:r>
        <w:rPr>
          <w:rFonts w:ascii="Times New Roman"/>
          <w:b/>
          <w:i w:val="false"/>
          <w:color w:val="000000"/>
          <w:sz w:val="28"/>
        </w:rPr>
        <w:t>      Члены комиссии:</w:t>
      </w:r>
      <w:r>
        <w:rPr>
          <w:rFonts w:ascii="Times New Roman"/>
          <w:b w:val="false"/>
          <w:i w:val="false"/>
          <w:color w:val="000000"/>
          <w:sz w:val="28"/>
        </w:rPr>
        <w:t xml:space="preserve"> __________________/______________</w:t>
      </w:r>
      <w:r>
        <w:br/>
      </w:r>
      <w:r>
        <w:rPr>
          <w:rFonts w:ascii="Times New Roman"/>
          <w:b w:val="false"/>
          <w:i w:val="false"/>
          <w:color w:val="000000"/>
          <w:sz w:val="28"/>
        </w:rPr>
        <w:t>
              (</w:t>
      </w:r>
      <w:r>
        <w:rPr>
          <w:rFonts w:ascii="Times New Roman"/>
          <w:b w:val="false"/>
          <w:i/>
          <w:color w:val="000000"/>
          <w:sz w:val="28"/>
        </w:rPr>
        <w:t>Подпись</w:t>
      </w:r>
      <w:r>
        <w:rPr>
          <w:rFonts w:ascii="Times New Roman"/>
          <w:b w:val="false"/>
          <w:i w:val="false"/>
          <w:color w:val="000000"/>
          <w:sz w:val="28"/>
        </w:rPr>
        <w:t>/Фамилия, имя, отчество (при его наличии.)</w:t>
      </w:r>
      <w:r>
        <w:br/>
      </w:r>
      <w:r>
        <w:rPr>
          <w:rFonts w:ascii="Times New Roman"/>
          <w:b w:val="false"/>
          <w:i w:val="false"/>
          <w:color w:val="000000"/>
          <w:sz w:val="28"/>
        </w:rPr>
        <w:t xml:space="preserve">
                      (для протокола на бумажном носителе) </w:t>
      </w:r>
    </w:p>
    <w:p>
      <w:pPr>
        <w:spacing w:after="0"/>
        <w:ind w:left="0"/>
        <w:jc w:val="both"/>
      </w:pPr>
      <w:r>
        <w:rPr>
          <w:rFonts w:ascii="Times New Roman"/>
          <w:b w:val="false"/>
          <w:i w:val="false"/>
          <w:color w:val="000000"/>
          <w:sz w:val="28"/>
        </w:rPr>
        <w:t>                        __________________/______________</w:t>
      </w:r>
      <w:r>
        <w:br/>
      </w:r>
      <w:r>
        <w:rPr>
          <w:rFonts w:ascii="Times New Roman"/>
          <w:b w:val="false"/>
          <w:i w:val="false"/>
          <w:color w:val="000000"/>
          <w:sz w:val="28"/>
        </w:rPr>
        <w:t>
              (</w:t>
      </w:r>
      <w:r>
        <w:rPr>
          <w:rFonts w:ascii="Times New Roman"/>
          <w:b w:val="false"/>
          <w:i/>
          <w:color w:val="000000"/>
          <w:sz w:val="28"/>
        </w:rPr>
        <w:t>Подпись</w:t>
      </w:r>
      <w:r>
        <w:rPr>
          <w:rFonts w:ascii="Times New Roman"/>
          <w:b w:val="false"/>
          <w:i w:val="false"/>
          <w:color w:val="000000"/>
          <w:sz w:val="28"/>
        </w:rPr>
        <w:t>/Фамилия, имя, отчество (при его наличии)</w:t>
      </w:r>
      <w:r>
        <w:br/>
      </w:r>
      <w:r>
        <w:rPr>
          <w:rFonts w:ascii="Times New Roman"/>
          <w:b w:val="false"/>
          <w:i w:val="false"/>
          <w:color w:val="000000"/>
          <w:sz w:val="28"/>
        </w:rPr>
        <w:t>
                     (для протокола на бумажном носителе)</w:t>
      </w:r>
    </w:p>
    <w:p>
      <w:pPr>
        <w:spacing w:after="0"/>
        <w:ind w:left="0"/>
        <w:jc w:val="both"/>
      </w:pPr>
      <w:r>
        <w:rPr>
          <w:rFonts w:ascii="Times New Roman"/>
          <w:b w:val="false"/>
          <w:i w:val="false"/>
          <w:color w:val="000000"/>
          <w:sz w:val="28"/>
        </w:rPr>
        <w:t>                        __________________/______________</w:t>
      </w:r>
      <w:r>
        <w:br/>
      </w:r>
      <w:r>
        <w:rPr>
          <w:rFonts w:ascii="Times New Roman"/>
          <w:b w:val="false"/>
          <w:i w:val="false"/>
          <w:color w:val="000000"/>
          <w:sz w:val="28"/>
        </w:rPr>
        <w:t>
              (</w:t>
      </w:r>
      <w:r>
        <w:rPr>
          <w:rFonts w:ascii="Times New Roman"/>
          <w:b w:val="false"/>
          <w:i/>
          <w:color w:val="000000"/>
          <w:sz w:val="28"/>
        </w:rPr>
        <w:t>Подпись</w:t>
      </w:r>
      <w:r>
        <w:rPr>
          <w:rFonts w:ascii="Times New Roman"/>
          <w:b w:val="false"/>
          <w:i w:val="false"/>
          <w:color w:val="000000"/>
          <w:sz w:val="28"/>
        </w:rPr>
        <w:t>/Фамилия, имя, отчество (при его наличии)</w:t>
      </w:r>
      <w:r>
        <w:br/>
      </w:r>
      <w:r>
        <w:rPr>
          <w:rFonts w:ascii="Times New Roman"/>
          <w:b w:val="false"/>
          <w:i w:val="false"/>
          <w:color w:val="000000"/>
          <w:sz w:val="28"/>
        </w:rPr>
        <w:t>
                     (для протокола на бумажном носителе)</w:t>
      </w:r>
    </w:p>
    <w:p>
      <w:pPr>
        <w:spacing w:after="0"/>
        <w:ind w:left="0"/>
        <w:jc w:val="both"/>
      </w:pPr>
      <w:r>
        <w:rPr>
          <w:rFonts w:ascii="Times New Roman"/>
          <w:b/>
          <w:i w:val="false"/>
          <w:color w:val="000000"/>
          <w:sz w:val="28"/>
        </w:rPr>
        <w:t>Дата «_____» ____________ 20 ___ г.</w:t>
      </w:r>
    </w:p>
    <w:bookmarkStart w:name="z86" w:id="61"/>
    <w:p>
      <w:pPr>
        <w:spacing w:after="0"/>
        <w:ind w:left="0"/>
        <w:jc w:val="both"/>
      </w:pPr>
      <w:r>
        <w:rPr>
          <w:rFonts w:ascii="Times New Roman"/>
          <w:b w:val="false"/>
          <w:i w:val="false"/>
          <w:color w:val="000000"/>
          <w:sz w:val="28"/>
        </w:rPr>
        <w:t xml:space="preserve">
Приложение 8 к                </w:t>
      </w:r>
      <w:r>
        <w:br/>
      </w:r>
      <w:r>
        <w:rPr>
          <w:rFonts w:ascii="Times New Roman"/>
          <w:b w:val="false"/>
          <w:i w:val="false"/>
          <w:color w:val="000000"/>
          <w:sz w:val="28"/>
        </w:rPr>
        <w:t xml:space="preserve">
Правилам оплаты за оказанные медицинские   </w:t>
      </w:r>
      <w:r>
        <w:br/>
      </w:r>
      <w:r>
        <w:rPr>
          <w:rFonts w:ascii="Times New Roman"/>
          <w:b w:val="false"/>
          <w:i w:val="false"/>
          <w:color w:val="000000"/>
          <w:sz w:val="28"/>
        </w:rPr>
        <w:t xml:space="preserve">
услуги в рамках гарантированного объема    </w:t>
      </w:r>
      <w:r>
        <w:br/>
      </w:r>
      <w:r>
        <w:rPr>
          <w:rFonts w:ascii="Times New Roman"/>
          <w:b w:val="false"/>
          <w:i w:val="false"/>
          <w:color w:val="000000"/>
          <w:sz w:val="28"/>
        </w:rPr>
        <w:t>
бесплатной медицинской помощи, осуществляемые за</w:t>
      </w:r>
      <w:r>
        <w:br/>
      </w:r>
      <w:r>
        <w:rPr>
          <w:rFonts w:ascii="Times New Roman"/>
          <w:b w:val="false"/>
          <w:i w:val="false"/>
          <w:color w:val="000000"/>
          <w:sz w:val="28"/>
        </w:rPr>
        <w:t xml:space="preserve">
счет средств республиканского бюджета     </w:t>
      </w:r>
    </w:p>
    <w:bookmarkEnd w:id="61"/>
    <w:bookmarkStart w:name="z87" w:id="62"/>
    <w:p>
      <w:pPr>
        <w:spacing w:after="0"/>
        <w:ind w:left="0"/>
        <w:jc w:val="both"/>
      </w:pPr>
      <w:r>
        <w:rPr>
          <w:rFonts w:ascii="Times New Roman"/>
          <w:b w:val="false"/>
          <w:i w:val="false"/>
          <w:color w:val="000000"/>
          <w:sz w:val="28"/>
        </w:rPr>
        <w:t xml:space="preserve">
Форма            </w:t>
      </w:r>
    </w:p>
    <w:bookmarkEnd w:id="62"/>
    <w:bookmarkStart w:name="z88" w:id="63"/>
    <w:p>
      <w:pPr>
        <w:spacing w:after="0"/>
        <w:ind w:left="0"/>
        <w:jc w:val="both"/>
      </w:pPr>
      <w:r>
        <w:rPr>
          <w:rFonts w:ascii="Times New Roman"/>
          <w:b w:val="false"/>
          <w:i w:val="false"/>
          <w:color w:val="000000"/>
          <w:sz w:val="28"/>
        </w:rPr>
        <w:t>
</w:t>
      </w:r>
      <w:r>
        <w:rPr>
          <w:rFonts w:ascii="Times New Roman"/>
          <w:b/>
          <w:i w:val="false"/>
          <w:color w:val="000000"/>
          <w:sz w:val="28"/>
        </w:rPr>
        <w:t>                             Протокол</w:t>
      </w:r>
      <w:r>
        <w:br/>
      </w:r>
      <w:r>
        <w:rPr>
          <w:rFonts w:ascii="Times New Roman"/>
          <w:b w:val="false"/>
          <w:i w:val="false"/>
          <w:color w:val="000000"/>
          <w:sz w:val="28"/>
        </w:rPr>
        <w:t>
 </w:t>
      </w:r>
      <w:r>
        <w:rPr>
          <w:rFonts w:ascii="Times New Roman"/>
          <w:b/>
          <w:i w:val="false"/>
          <w:color w:val="000000"/>
          <w:sz w:val="28"/>
        </w:rPr>
        <w:t>исполнения договора на оказание медицинских услуг в рамках</w:t>
      </w:r>
      <w:r>
        <w:br/>
      </w:r>
      <w:r>
        <w:rPr>
          <w:rFonts w:ascii="Times New Roman"/>
          <w:b w:val="false"/>
          <w:i w:val="false"/>
          <w:color w:val="000000"/>
          <w:sz w:val="28"/>
        </w:rPr>
        <w:t>
    </w:t>
      </w:r>
      <w:r>
        <w:rPr>
          <w:rFonts w:ascii="Times New Roman"/>
          <w:b/>
          <w:i w:val="false"/>
          <w:color w:val="000000"/>
          <w:sz w:val="28"/>
        </w:rPr>
        <w:t>гарантированного объема бесплатной медицинской помощи</w:t>
      </w:r>
      <w:r>
        <w:br/>
      </w:r>
      <w:r>
        <w:rPr>
          <w:rFonts w:ascii="Times New Roman"/>
          <w:b w:val="false"/>
          <w:i w:val="false"/>
          <w:color w:val="000000"/>
          <w:sz w:val="28"/>
        </w:rPr>
        <w:t>
</w:t>
      </w:r>
      <w:r>
        <w:rPr>
          <w:rFonts w:ascii="Times New Roman"/>
          <w:b/>
          <w:i w:val="false"/>
          <w:color w:val="000000"/>
          <w:sz w:val="28"/>
        </w:rPr>
        <w:t>медицинской организацией, оказывающей высокоспециализированную</w:t>
      </w:r>
      <w:r>
        <w:br/>
      </w:r>
      <w:r>
        <w:rPr>
          <w:rFonts w:ascii="Times New Roman"/>
          <w:b w:val="false"/>
          <w:i w:val="false"/>
          <w:color w:val="000000"/>
          <w:sz w:val="28"/>
        </w:rPr>
        <w:t>
    </w:t>
      </w:r>
      <w:r>
        <w:rPr>
          <w:rFonts w:ascii="Times New Roman"/>
          <w:b/>
          <w:i w:val="false"/>
          <w:color w:val="000000"/>
          <w:sz w:val="28"/>
        </w:rPr>
        <w:t>медицинскую помощь в форме консультативно-диагностической</w:t>
      </w:r>
      <w:r>
        <w:br/>
      </w:r>
      <w:r>
        <w:rPr>
          <w:rFonts w:ascii="Times New Roman"/>
          <w:b w:val="false"/>
          <w:i w:val="false"/>
          <w:color w:val="000000"/>
          <w:sz w:val="28"/>
        </w:rPr>
        <w:t>
    </w:t>
      </w:r>
      <w:r>
        <w:rPr>
          <w:rFonts w:ascii="Times New Roman"/>
          <w:b/>
          <w:i w:val="false"/>
          <w:color w:val="000000"/>
          <w:sz w:val="28"/>
        </w:rPr>
        <w:t>помощи, оплата которой осуществляется из республиканского</w:t>
      </w:r>
      <w:r>
        <w:br/>
      </w:r>
      <w:r>
        <w:rPr>
          <w:rFonts w:ascii="Times New Roman"/>
          <w:b w:val="false"/>
          <w:i w:val="false"/>
          <w:color w:val="000000"/>
          <w:sz w:val="28"/>
        </w:rPr>
        <w:t>
                                </w:t>
      </w:r>
      <w:r>
        <w:rPr>
          <w:rFonts w:ascii="Times New Roman"/>
          <w:b/>
          <w:i w:val="false"/>
          <w:color w:val="000000"/>
          <w:sz w:val="28"/>
        </w:rPr>
        <w:t>бюджета</w:t>
      </w:r>
    </w:p>
    <w:bookmarkEnd w:id="63"/>
    <w:p>
      <w:pPr>
        <w:spacing w:after="0"/>
        <w:ind w:left="0"/>
        <w:jc w:val="both"/>
      </w:pPr>
      <w:r>
        <w:rPr>
          <w:rFonts w:ascii="Times New Roman"/>
          <w:b w:val="false"/>
          <w:i w:val="false"/>
          <w:color w:val="000000"/>
          <w:sz w:val="28"/>
        </w:rPr>
        <w:t>№ _______ от «___» _________ 20 ___ года</w:t>
      </w:r>
    </w:p>
    <w:p>
      <w:pPr>
        <w:spacing w:after="0"/>
        <w:ind w:left="0"/>
        <w:jc w:val="both"/>
      </w:pPr>
      <w:r>
        <w:rPr>
          <w:rFonts w:ascii="Times New Roman"/>
          <w:b w:val="false"/>
          <w:i w:val="false"/>
          <w:color w:val="000000"/>
          <w:sz w:val="28"/>
        </w:rPr>
        <w:t>Период с «___» _______ 20 ___ года по «___» ________ 20 ___ год</w:t>
      </w:r>
    </w:p>
    <w:p>
      <w:pPr>
        <w:spacing w:after="0"/>
        <w:ind w:left="0"/>
        <w:jc w:val="both"/>
      </w:pPr>
      <w:r>
        <w:rPr>
          <w:rFonts w:ascii="Times New Roman"/>
          <w:b w:val="false"/>
          <w:i w:val="false"/>
          <w:color w:val="000000"/>
          <w:sz w:val="28"/>
        </w:rPr>
        <w:t>По Договору № _____ от «___» _________ 20 ___ года</w:t>
      </w:r>
    </w:p>
    <w:p>
      <w:pPr>
        <w:spacing w:after="0"/>
        <w:ind w:left="0"/>
        <w:jc w:val="both"/>
      </w:pPr>
      <w:r>
        <w:rPr>
          <w:rFonts w:ascii="Times New Roman"/>
          <w:b w:val="false"/>
          <w:i w:val="false"/>
          <w:color w:val="000000"/>
          <w:sz w:val="28"/>
        </w:rPr>
        <w:t>Наименование медицинской организации ________________________________</w:t>
      </w:r>
      <w:r>
        <w:br/>
      </w:r>
      <w:r>
        <w:rPr>
          <w:rFonts w:ascii="Times New Roman"/>
          <w:b w:val="false"/>
          <w:i w:val="false"/>
          <w:color w:val="000000"/>
          <w:sz w:val="28"/>
        </w:rPr>
        <w:t>
Наименование бюджетной программы в соответствии с единой бюджетной</w:t>
      </w:r>
      <w:r>
        <w:br/>
      </w:r>
      <w:r>
        <w:rPr>
          <w:rFonts w:ascii="Times New Roman"/>
          <w:b w:val="false"/>
          <w:i w:val="false"/>
          <w:color w:val="000000"/>
          <w:sz w:val="28"/>
        </w:rPr>
        <w:t>
классификацией ______________________________________________________</w:t>
      </w:r>
      <w:r>
        <w:br/>
      </w:r>
      <w:r>
        <w:rPr>
          <w:rFonts w:ascii="Times New Roman"/>
          <w:b w:val="false"/>
          <w:i w:val="false"/>
          <w:color w:val="000000"/>
          <w:sz w:val="28"/>
        </w:rPr>
        <w:t>
Наименование подпрограммы: __________________________________________</w:t>
      </w:r>
    </w:p>
    <w:p>
      <w:pPr>
        <w:spacing w:after="0"/>
        <w:ind w:left="0"/>
        <w:jc w:val="both"/>
      </w:pPr>
      <w:r>
        <w:rPr>
          <w:rFonts w:ascii="Times New Roman"/>
          <w:b w:val="false"/>
          <w:i w:val="false"/>
          <w:color w:val="000000"/>
          <w:sz w:val="28"/>
        </w:rPr>
        <w:t>      Общая сумма Договора ____________________________________ тенге</w:t>
      </w:r>
      <w:r>
        <w:br/>
      </w:r>
      <w:r>
        <w:rPr>
          <w:rFonts w:ascii="Times New Roman"/>
          <w:b w:val="false"/>
          <w:i w:val="false"/>
          <w:color w:val="000000"/>
          <w:sz w:val="28"/>
        </w:rPr>
        <w:t>
      Общая сумма выплаченного аванса _________________________ тенге</w:t>
      </w:r>
      <w:r>
        <w:br/>
      </w:r>
      <w:r>
        <w:rPr>
          <w:rFonts w:ascii="Times New Roman"/>
          <w:b w:val="false"/>
          <w:i w:val="false"/>
          <w:color w:val="000000"/>
          <w:sz w:val="28"/>
        </w:rPr>
        <w:t>
      Общая стоимость</w:t>
      </w:r>
      <w:r>
        <w:br/>
      </w:r>
      <w:r>
        <w:rPr>
          <w:rFonts w:ascii="Times New Roman"/>
          <w:b w:val="false"/>
          <w:i w:val="false"/>
          <w:color w:val="000000"/>
          <w:sz w:val="28"/>
        </w:rPr>
        <w:t>
      оплаченных работ (оказанных услуг) ______________________ тенге</w:t>
      </w:r>
      <w:r>
        <w:br/>
      </w:r>
      <w:r>
        <w:rPr>
          <w:rFonts w:ascii="Times New Roman"/>
          <w:b w:val="false"/>
          <w:i w:val="false"/>
          <w:color w:val="000000"/>
          <w:sz w:val="28"/>
        </w:rPr>
        <w:t>
      Общая стоимость</w:t>
      </w:r>
      <w:r>
        <w:br/>
      </w:r>
      <w:r>
        <w:rPr>
          <w:rFonts w:ascii="Times New Roman"/>
          <w:b w:val="false"/>
          <w:i w:val="false"/>
          <w:color w:val="000000"/>
          <w:sz w:val="28"/>
        </w:rPr>
        <w:t>
      исполненных работ (оказанных услуг)______________________ тенге</w:t>
      </w:r>
      <w:r>
        <w:br/>
      </w:r>
      <w:r>
        <w:rPr>
          <w:rFonts w:ascii="Times New Roman"/>
          <w:b w:val="false"/>
          <w:i w:val="false"/>
          <w:color w:val="000000"/>
          <w:sz w:val="28"/>
        </w:rPr>
        <w:t>
      Общая сумма лизинговых платежей</w:t>
      </w:r>
      <w:r>
        <w:br/>
      </w:r>
      <w:r>
        <w:rPr>
          <w:rFonts w:ascii="Times New Roman"/>
          <w:b w:val="false"/>
          <w:i w:val="false"/>
          <w:color w:val="000000"/>
          <w:sz w:val="28"/>
        </w:rPr>
        <w:t>
      на текущий год согласно Договору ________________________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6073"/>
        <w:gridCol w:w="2031"/>
        <w:gridCol w:w="1800"/>
        <w:gridCol w:w="2152"/>
        <w:gridCol w:w="2374"/>
      </w:tblGrid>
      <w:tr>
        <w:trPr>
          <w:trHeight w:val="360"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6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Предъявлено к оплате по счету-реестру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Принято к оплате</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 услуг</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Сумма (тенге)</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 услуг</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Сумма (тенге)</w:t>
            </w:r>
          </w:p>
        </w:tc>
      </w:tr>
      <w:tr>
        <w:trPr>
          <w:trHeight w:val="2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r>
              <w:rPr>
                <w:rFonts w:ascii="Times New Roman"/>
                <w:b w:val="false"/>
                <w:i w:val="false"/>
                <w:color w:val="000000"/>
                <w:sz w:val="20"/>
              </w:rPr>
              <w:t xml:space="preserve"> в том числе: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Необоснованное проведение услуг высокоспециализированной медицинской помощи осуществляемой в форме консультативно-диагностической помощи</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Необоснованное удорожание стоимости услуг высокоспециализированной медицинской помощи в форме консультативно-диагностической помощи за счет применения несоответствующего коэффициента затратоемкости услуг</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Необоснованное увеличение количества услуг высокоспециализированной медицинской помощи в форме консультативно-диагностической помощи</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1" w:id="64"/>
    <w:p>
      <w:pPr>
        <w:spacing w:after="0"/>
        <w:ind w:left="0"/>
        <w:jc w:val="both"/>
      </w:pPr>
      <w:r>
        <w:rPr>
          <w:rFonts w:ascii="Times New Roman"/>
          <w:b w:val="false"/>
          <w:i w:val="false"/>
          <w:color w:val="000000"/>
          <w:sz w:val="28"/>
        </w:rPr>
        <w:t>
</w:t>
      </w:r>
      <w:r>
        <w:rPr>
          <w:rFonts w:ascii="Times New Roman"/>
          <w:b/>
          <w:i w:val="false"/>
          <w:color w:val="000000"/>
          <w:sz w:val="28"/>
        </w:rPr>
        <w:t>      Лизинговые платежи</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0"/>
        <w:gridCol w:w="1852"/>
        <w:gridCol w:w="2299"/>
        <w:gridCol w:w="1652"/>
        <w:gridCol w:w="1853"/>
        <w:gridCol w:w="1961"/>
        <w:gridCol w:w="1683"/>
      </w:tblGrid>
      <w:tr>
        <w:trPr>
          <w:trHeight w:val="705"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 услуг предъявленных к оплате</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Предъявленная сумма лизингового платежа к оплате, тенге</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 услуг к снятию с оплаты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Сумма лизингового платежа к снятию с оплаты, тенге.</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 услуг принятых к оплате</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Принято к оплате сумма лизингового платежа, тенге</w:t>
            </w:r>
          </w:p>
        </w:tc>
      </w:tr>
      <w:tr>
        <w:trPr>
          <w:trHeight w:val="375"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с использованием медицинской техники, приобретенной на условиях финансового лизинга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Всего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2" w:id="65"/>
    <w:p>
      <w:pPr>
        <w:spacing w:after="0"/>
        <w:ind w:left="0"/>
        <w:jc w:val="both"/>
      </w:pPr>
      <w:r>
        <w:rPr>
          <w:rFonts w:ascii="Times New Roman"/>
          <w:b w:val="false"/>
          <w:i w:val="false"/>
          <w:color w:val="000000"/>
          <w:sz w:val="28"/>
        </w:rPr>
        <w:t>
</w:t>
      </w:r>
      <w:r>
        <w:rPr>
          <w:rFonts w:ascii="Times New Roman"/>
          <w:b/>
          <w:i w:val="false"/>
          <w:color w:val="000000"/>
          <w:sz w:val="28"/>
        </w:rPr>
        <w:t>      Иные выплаты/вычеты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1"/>
        <w:gridCol w:w="3636"/>
        <w:gridCol w:w="3183"/>
      </w:tblGrid>
      <w:tr>
        <w:trPr>
          <w:trHeight w:val="30" w:hRule="atLeast"/>
        </w:trPr>
        <w:tc>
          <w:tcPr>
            <w:tcW w:w="8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Согласно решению комиссии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Выплаты, сумма тенге</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Вычеты, сумма тенге</w:t>
            </w:r>
          </w:p>
        </w:tc>
      </w:tr>
      <w:tr>
        <w:trPr>
          <w:trHeight w:val="30" w:hRule="atLeast"/>
        </w:trPr>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3" w:id="66"/>
    <w:p>
      <w:pPr>
        <w:spacing w:after="0"/>
        <w:ind w:left="0"/>
        <w:jc w:val="both"/>
      </w:pPr>
      <w:r>
        <w:rPr>
          <w:rFonts w:ascii="Times New Roman"/>
          <w:b w:val="false"/>
          <w:i w:val="false"/>
          <w:color w:val="000000"/>
          <w:sz w:val="28"/>
        </w:rPr>
        <w:t>
Примечание: указывается сумма, период, наименование выплаты (вычета),</w:t>
      </w:r>
      <w:r>
        <w:br/>
      </w:r>
      <w:r>
        <w:rPr>
          <w:rFonts w:ascii="Times New Roman"/>
          <w:b w:val="false"/>
          <w:i w:val="false"/>
          <w:color w:val="000000"/>
          <w:sz w:val="28"/>
        </w:rPr>
        <w:t>
основание. Сумма иных выплат (вычетов) отражается в Акте выполненных</w:t>
      </w:r>
      <w:r>
        <w:br/>
      </w:r>
      <w:r>
        <w:rPr>
          <w:rFonts w:ascii="Times New Roman"/>
          <w:b w:val="false"/>
          <w:i w:val="false"/>
          <w:color w:val="000000"/>
          <w:sz w:val="28"/>
        </w:rPr>
        <w:t>
работ (услуг).</w:t>
      </w:r>
      <w:r>
        <w:br/>
      </w:r>
      <w:r>
        <w:rPr>
          <w:rFonts w:ascii="Times New Roman"/>
          <w:b w:val="false"/>
          <w:i w:val="false"/>
          <w:color w:val="000000"/>
          <w:sz w:val="28"/>
        </w:rPr>
        <w:t>
Строки «в том числе согласно решению комиссии: выплаты/вычеты» Акта</w:t>
      </w:r>
      <w:r>
        <w:br/>
      </w:r>
      <w:r>
        <w:rPr>
          <w:rFonts w:ascii="Times New Roman"/>
          <w:b w:val="false"/>
          <w:i w:val="false"/>
          <w:color w:val="000000"/>
          <w:sz w:val="28"/>
        </w:rPr>
        <w:t>
выполненных услуг заполняются в случаях наличия иных единовременных</w:t>
      </w:r>
      <w:r>
        <w:br/>
      </w:r>
      <w:r>
        <w:rPr>
          <w:rFonts w:ascii="Times New Roman"/>
          <w:b w:val="false"/>
          <w:i w:val="false"/>
          <w:color w:val="000000"/>
          <w:sz w:val="28"/>
        </w:rPr>
        <w:t>
выплат (вычетов) по приказу уполномоченного органа либо решению</w:t>
      </w:r>
      <w:r>
        <w:br/>
      </w:r>
      <w:r>
        <w:rPr>
          <w:rFonts w:ascii="Times New Roman"/>
          <w:b w:val="false"/>
          <w:i w:val="false"/>
          <w:color w:val="000000"/>
          <w:sz w:val="28"/>
        </w:rPr>
        <w:t>
судебных органов либо комиссионному решению, оформленному</w:t>
      </w:r>
      <w:r>
        <w:br/>
      </w:r>
      <w:r>
        <w:rPr>
          <w:rFonts w:ascii="Times New Roman"/>
          <w:b w:val="false"/>
          <w:i w:val="false"/>
          <w:color w:val="000000"/>
          <w:sz w:val="28"/>
        </w:rPr>
        <w:t xml:space="preserve">
протоколом. </w:t>
      </w:r>
    </w:p>
    <w:bookmarkEnd w:id="66"/>
    <w:p>
      <w:pPr>
        <w:spacing w:after="0"/>
        <w:ind w:left="0"/>
        <w:jc w:val="both"/>
      </w:pPr>
      <w:r>
        <w:rPr>
          <w:rFonts w:ascii="Times New Roman"/>
          <w:b/>
          <w:i w:val="false"/>
          <w:color w:val="000000"/>
          <w:sz w:val="28"/>
        </w:rPr>
        <w:t xml:space="preserve">Всего предъявлено ____________________ тенге </w:t>
      </w:r>
    </w:p>
    <w:p>
      <w:pPr>
        <w:spacing w:after="0"/>
        <w:ind w:left="0"/>
        <w:jc w:val="both"/>
      </w:pPr>
      <w:r>
        <w:rPr>
          <w:rFonts w:ascii="Times New Roman"/>
          <w:b/>
          <w:i w:val="false"/>
          <w:color w:val="000000"/>
          <w:sz w:val="28"/>
        </w:rPr>
        <w:t>Итого принято _____________________________ тенге, в том числе сумма за</w:t>
      </w:r>
      <w:r>
        <w:br/>
      </w:r>
      <w:r>
        <w:rPr>
          <w:rFonts w:ascii="Times New Roman"/>
          <w:b w:val="false"/>
          <w:i w:val="false"/>
          <w:color w:val="000000"/>
          <w:sz w:val="28"/>
        </w:rPr>
        <w:t>
</w:t>
      </w:r>
      <w:r>
        <w:rPr>
          <w:rFonts w:ascii="Times New Roman"/>
          <w:b/>
          <w:i w:val="false"/>
          <w:color w:val="000000"/>
          <w:sz w:val="28"/>
        </w:rPr>
        <w:t>коэффициент по организационно-методической работе _________ тенге.</w:t>
      </w:r>
    </w:p>
    <w:p>
      <w:pPr>
        <w:spacing w:after="0"/>
        <w:ind w:left="0"/>
        <w:jc w:val="both"/>
      </w:pPr>
      <w:r>
        <w:rPr>
          <w:rFonts w:ascii="Times New Roman"/>
          <w:b/>
          <w:i w:val="false"/>
          <w:color w:val="000000"/>
          <w:sz w:val="28"/>
        </w:rPr>
        <w:t>      Председатель:</w:t>
      </w:r>
      <w:r>
        <w:rPr>
          <w:rFonts w:ascii="Times New Roman"/>
          <w:b w:val="false"/>
          <w:i w:val="false"/>
          <w:color w:val="000000"/>
          <w:sz w:val="28"/>
        </w:rPr>
        <w:t xml:space="preserve"> __________________/____________</w:t>
      </w:r>
      <w:r>
        <w:br/>
      </w:r>
      <w:r>
        <w:rPr>
          <w:rFonts w:ascii="Times New Roman"/>
          <w:b w:val="false"/>
          <w:i w:val="false"/>
          <w:color w:val="000000"/>
          <w:sz w:val="28"/>
        </w:rPr>
        <w:t>
              (</w:t>
      </w:r>
      <w:r>
        <w:rPr>
          <w:rFonts w:ascii="Times New Roman"/>
          <w:b w:val="false"/>
          <w:i/>
          <w:color w:val="000000"/>
          <w:sz w:val="28"/>
        </w:rPr>
        <w:t>Подпись</w:t>
      </w:r>
      <w:r>
        <w:rPr>
          <w:rFonts w:ascii="Times New Roman"/>
          <w:b w:val="false"/>
          <w:i w:val="false"/>
          <w:color w:val="000000"/>
          <w:sz w:val="28"/>
        </w:rPr>
        <w:t>/Фамилия, имя, отчество (при его наличии).)</w:t>
      </w:r>
      <w:r>
        <w:br/>
      </w:r>
      <w:r>
        <w:rPr>
          <w:rFonts w:ascii="Times New Roman"/>
          <w:b w:val="false"/>
          <w:i w:val="false"/>
          <w:color w:val="000000"/>
          <w:sz w:val="28"/>
        </w:rPr>
        <w:t>
                      (для протокола на бумажном носителе)</w:t>
      </w:r>
    </w:p>
    <w:p>
      <w:pPr>
        <w:spacing w:after="0"/>
        <w:ind w:left="0"/>
        <w:jc w:val="both"/>
      </w:pPr>
      <w:r>
        <w:rPr>
          <w:rFonts w:ascii="Times New Roman"/>
          <w:b/>
          <w:i w:val="false"/>
          <w:color w:val="000000"/>
          <w:sz w:val="28"/>
        </w:rPr>
        <w:t>      Члены комиссии:</w:t>
      </w:r>
      <w:r>
        <w:rPr>
          <w:rFonts w:ascii="Times New Roman"/>
          <w:b w:val="false"/>
          <w:i w:val="false"/>
          <w:color w:val="000000"/>
          <w:sz w:val="28"/>
        </w:rPr>
        <w:t xml:space="preserve"> __________________/______________</w:t>
      </w:r>
      <w:r>
        <w:br/>
      </w:r>
      <w:r>
        <w:rPr>
          <w:rFonts w:ascii="Times New Roman"/>
          <w:b w:val="false"/>
          <w:i w:val="false"/>
          <w:color w:val="000000"/>
          <w:sz w:val="28"/>
        </w:rPr>
        <w:t>
              (</w:t>
      </w:r>
      <w:r>
        <w:rPr>
          <w:rFonts w:ascii="Times New Roman"/>
          <w:b w:val="false"/>
          <w:i/>
          <w:color w:val="000000"/>
          <w:sz w:val="28"/>
        </w:rPr>
        <w:t>Подпись</w:t>
      </w:r>
      <w:r>
        <w:rPr>
          <w:rFonts w:ascii="Times New Roman"/>
          <w:b w:val="false"/>
          <w:i w:val="false"/>
          <w:color w:val="000000"/>
          <w:sz w:val="28"/>
        </w:rPr>
        <w:t>/Фамилия, имя, отчество (при его наличии.)</w:t>
      </w:r>
      <w:r>
        <w:br/>
      </w:r>
      <w:r>
        <w:rPr>
          <w:rFonts w:ascii="Times New Roman"/>
          <w:b w:val="false"/>
          <w:i w:val="false"/>
          <w:color w:val="000000"/>
          <w:sz w:val="28"/>
        </w:rPr>
        <w:t xml:space="preserve">
                      (для протокола на бумажном носителе) </w:t>
      </w:r>
    </w:p>
    <w:p>
      <w:pPr>
        <w:spacing w:after="0"/>
        <w:ind w:left="0"/>
        <w:jc w:val="both"/>
      </w:pPr>
      <w:r>
        <w:rPr>
          <w:rFonts w:ascii="Times New Roman"/>
          <w:b w:val="false"/>
          <w:i w:val="false"/>
          <w:color w:val="000000"/>
          <w:sz w:val="28"/>
        </w:rPr>
        <w:t>                        __________________/______________</w:t>
      </w:r>
      <w:r>
        <w:br/>
      </w:r>
      <w:r>
        <w:rPr>
          <w:rFonts w:ascii="Times New Roman"/>
          <w:b w:val="false"/>
          <w:i w:val="false"/>
          <w:color w:val="000000"/>
          <w:sz w:val="28"/>
        </w:rPr>
        <w:t>
              (</w:t>
      </w:r>
      <w:r>
        <w:rPr>
          <w:rFonts w:ascii="Times New Roman"/>
          <w:b w:val="false"/>
          <w:i/>
          <w:color w:val="000000"/>
          <w:sz w:val="28"/>
        </w:rPr>
        <w:t>Подпись</w:t>
      </w:r>
      <w:r>
        <w:rPr>
          <w:rFonts w:ascii="Times New Roman"/>
          <w:b w:val="false"/>
          <w:i w:val="false"/>
          <w:color w:val="000000"/>
          <w:sz w:val="28"/>
        </w:rPr>
        <w:t>/Фамилия, имя, отчество (при его наличии)</w:t>
      </w:r>
      <w:r>
        <w:br/>
      </w:r>
      <w:r>
        <w:rPr>
          <w:rFonts w:ascii="Times New Roman"/>
          <w:b w:val="false"/>
          <w:i w:val="false"/>
          <w:color w:val="000000"/>
          <w:sz w:val="28"/>
        </w:rPr>
        <w:t>
                     (для протокола на бумажном носителе)</w:t>
      </w:r>
    </w:p>
    <w:p>
      <w:pPr>
        <w:spacing w:after="0"/>
        <w:ind w:left="0"/>
        <w:jc w:val="both"/>
      </w:pPr>
      <w:r>
        <w:rPr>
          <w:rFonts w:ascii="Times New Roman"/>
          <w:b w:val="false"/>
          <w:i w:val="false"/>
          <w:color w:val="000000"/>
          <w:sz w:val="28"/>
        </w:rPr>
        <w:t>                        __________________/______________</w:t>
      </w:r>
      <w:r>
        <w:br/>
      </w:r>
      <w:r>
        <w:rPr>
          <w:rFonts w:ascii="Times New Roman"/>
          <w:b w:val="false"/>
          <w:i w:val="false"/>
          <w:color w:val="000000"/>
          <w:sz w:val="28"/>
        </w:rPr>
        <w:t>
              (</w:t>
      </w:r>
      <w:r>
        <w:rPr>
          <w:rFonts w:ascii="Times New Roman"/>
          <w:b w:val="false"/>
          <w:i/>
          <w:color w:val="000000"/>
          <w:sz w:val="28"/>
        </w:rPr>
        <w:t>Подпись</w:t>
      </w:r>
      <w:r>
        <w:rPr>
          <w:rFonts w:ascii="Times New Roman"/>
          <w:b w:val="false"/>
          <w:i w:val="false"/>
          <w:color w:val="000000"/>
          <w:sz w:val="28"/>
        </w:rPr>
        <w:t>/Фамилия, имя, отчество (при его наличии)</w:t>
      </w:r>
      <w:r>
        <w:br/>
      </w:r>
      <w:r>
        <w:rPr>
          <w:rFonts w:ascii="Times New Roman"/>
          <w:b w:val="false"/>
          <w:i w:val="false"/>
          <w:color w:val="000000"/>
          <w:sz w:val="28"/>
        </w:rPr>
        <w:t>
                     (для протокола на бумажном носителе)</w:t>
      </w:r>
    </w:p>
    <w:p>
      <w:pPr>
        <w:spacing w:after="0"/>
        <w:ind w:left="0"/>
        <w:jc w:val="both"/>
      </w:pPr>
      <w:r>
        <w:rPr>
          <w:rFonts w:ascii="Times New Roman"/>
          <w:b/>
          <w:i w:val="false"/>
          <w:color w:val="000000"/>
          <w:sz w:val="28"/>
        </w:rPr>
        <w:t>Дата «_____» ____________ 20 ___ г.</w:t>
      </w:r>
    </w:p>
    <w:bookmarkStart w:name="z89" w:id="67"/>
    <w:p>
      <w:pPr>
        <w:spacing w:after="0"/>
        <w:ind w:left="0"/>
        <w:jc w:val="both"/>
      </w:pPr>
      <w:r>
        <w:rPr>
          <w:rFonts w:ascii="Times New Roman"/>
          <w:b w:val="false"/>
          <w:i w:val="false"/>
          <w:color w:val="000000"/>
          <w:sz w:val="28"/>
        </w:rPr>
        <w:t xml:space="preserve">
Приложение 9 к                </w:t>
      </w:r>
      <w:r>
        <w:br/>
      </w:r>
      <w:r>
        <w:rPr>
          <w:rFonts w:ascii="Times New Roman"/>
          <w:b w:val="false"/>
          <w:i w:val="false"/>
          <w:color w:val="000000"/>
          <w:sz w:val="28"/>
        </w:rPr>
        <w:t xml:space="preserve">
Правилам оплаты за оказанные медицинские   </w:t>
      </w:r>
      <w:r>
        <w:br/>
      </w:r>
      <w:r>
        <w:rPr>
          <w:rFonts w:ascii="Times New Roman"/>
          <w:b w:val="false"/>
          <w:i w:val="false"/>
          <w:color w:val="000000"/>
          <w:sz w:val="28"/>
        </w:rPr>
        <w:t xml:space="preserve">
услуги в рамках гарантированного объема    </w:t>
      </w:r>
      <w:r>
        <w:br/>
      </w:r>
      <w:r>
        <w:rPr>
          <w:rFonts w:ascii="Times New Roman"/>
          <w:b w:val="false"/>
          <w:i w:val="false"/>
          <w:color w:val="000000"/>
          <w:sz w:val="28"/>
        </w:rPr>
        <w:t>
бесплатной медицинской помощи, осуществляемые за</w:t>
      </w:r>
      <w:r>
        <w:br/>
      </w:r>
      <w:r>
        <w:rPr>
          <w:rFonts w:ascii="Times New Roman"/>
          <w:b w:val="false"/>
          <w:i w:val="false"/>
          <w:color w:val="000000"/>
          <w:sz w:val="28"/>
        </w:rPr>
        <w:t xml:space="preserve">
счет средств республиканского бюджета     </w:t>
      </w:r>
    </w:p>
    <w:bookmarkEnd w:id="67"/>
    <w:bookmarkStart w:name="z90" w:id="68"/>
    <w:p>
      <w:pPr>
        <w:spacing w:after="0"/>
        <w:ind w:left="0"/>
        <w:jc w:val="both"/>
      </w:pPr>
      <w:r>
        <w:rPr>
          <w:rFonts w:ascii="Times New Roman"/>
          <w:b w:val="false"/>
          <w:i w:val="false"/>
          <w:color w:val="000000"/>
          <w:sz w:val="28"/>
        </w:rPr>
        <w:t>
</w:t>
      </w:r>
      <w:r>
        <w:rPr>
          <w:rFonts w:ascii="Times New Roman"/>
          <w:b/>
          <w:i w:val="false"/>
          <w:color w:val="000000"/>
          <w:sz w:val="28"/>
        </w:rPr>
        <w:t>   Перечень случаев, не подлежащих оплате, в том числе частично</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808"/>
        <w:gridCol w:w="7184"/>
        <w:gridCol w:w="1896"/>
        <w:gridCol w:w="4722"/>
      </w:tblGrid>
      <w:tr>
        <w:trPr>
          <w:trHeight w:val="78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кода</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Единица измерения</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Подлежит к снятию от стоимости случая</w:t>
            </w:r>
          </w:p>
        </w:tc>
      </w:tr>
      <w:tr>
        <w:trPr>
          <w:trHeight w:val="18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24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Случаи госпитализации без медицинских показаний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пролеченный случай</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Случаи некорректного ввода данных пациента в Регистр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пролеченный случай</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Случаи завышения уровня весового коэффициента КЗГ</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пролеченный случай</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4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Случаи повторного незапланированного поступления (за календарный месяц по поводу одного и того же заболевания)</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пролеченный случай</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подтвержденные случаи оказания медицинской помощи в рамках ГОБМП</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пролеченный случай</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Случаи необоснованного отклонения лечебно – диагностических мероприятий от стандартов в области здравоохранения</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пролеченный случай</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9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Случаи с неподтвержденными медицинскими услугами/медикаментами/изделиями медицинского назначения</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пролеченный случай</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9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Случаи необоснованного проведения услуг специализированной и высокоспециализированной медицинской помощи, осуществляемой в форме консультативно-диагностической помощи (далее - КДУ)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услуга</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9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Случаи необоснованного удорожания стоимости КДУ за счет применения несоответствующего весового коэффициента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услуга</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9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Необоснованное увеличение количества КДУ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услуга</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Обоснованные жалобы на качество оказанных медицинских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Случаи необоснованного отклонения лечебных мероприятий от стандартов в области здравоохранения</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пролеченный случай</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Случаи необоснованного отклонения диагностических мероприятий от стандартов в области здравоохранения</w:t>
            </w:r>
          </w:p>
        </w:tc>
        <w:tc>
          <w:tcPr>
            <w:tcW w:w="0" w:type="auto"/>
            <w:vMerge/>
            <w:tcBorders>
              <w:top w:val="nil"/>
              <w:left w:val="single" w:color="cfcfcf" w:sz="5"/>
              <w:bottom w:val="single" w:color="cfcfcf" w:sz="5"/>
              <w:right w:val="single" w:color="cfcfcf" w:sz="5"/>
            </w:tcBorders>
          </w:tcP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 медикаментов и денежных средств пациента при оказании медицинской помощи, входящей в ГОБМП</w:t>
            </w:r>
          </w:p>
        </w:tc>
        <w:tc>
          <w:tcPr>
            <w:tcW w:w="0" w:type="auto"/>
            <w:vMerge/>
            <w:tcBorders>
              <w:top w:val="nil"/>
              <w:left w:val="single" w:color="cfcfcf" w:sz="5"/>
              <w:bottom w:val="single" w:color="cfcfcf" w:sz="5"/>
              <w:right w:val="single" w:color="cfcfcf" w:sz="5"/>
            </w:tcBorders>
          </w:tcP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этики медицинскими работниками</w:t>
            </w:r>
          </w:p>
        </w:tc>
        <w:tc>
          <w:tcPr>
            <w:tcW w:w="0" w:type="auto"/>
            <w:vMerge/>
            <w:tcBorders>
              <w:top w:val="nil"/>
              <w:left w:val="single" w:color="cfcfcf" w:sz="5"/>
              <w:bottom w:val="single" w:color="cfcfcf" w:sz="5"/>
              <w:right w:val="single" w:color="cfcfcf" w:sz="5"/>
            </w:tcBorders>
          </w:tcP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6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 медикаментов и денежных средств пациента при оказании медицинской помощи, входящей в ГОБМП</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пролеченный случай</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Случаи летальных исходов (предотвратимые)</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случай летальности</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Случаи осложнений, возникших в результате лечения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Случаи необоснованного отклонения лечебных мероприятий от стандартов в области здравоохранения </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пролеченный случай</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6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Случаи необоснованного отклонения диагностических мероприятий от стандартов в области здравоохранения</w:t>
            </w:r>
          </w:p>
        </w:tc>
        <w:tc>
          <w:tcPr>
            <w:tcW w:w="0" w:type="auto"/>
            <w:vMerge/>
            <w:tcBorders>
              <w:top w:val="nil"/>
              <w:left w:val="single" w:color="cfcfcf" w:sz="5"/>
              <w:bottom w:val="single" w:color="cfcfcf" w:sz="5"/>
              <w:right w:val="single" w:color="cfcfcf" w:sz="5"/>
            </w:tcBorders>
          </w:tcP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4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Случаи с исходом заболевания «ухудшение»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Случаи необоснованного отклонения лечебных мероприятий от стандартов в области здравоохранения</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пролеченный случай</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6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Случаи необоснованного отклонения диагностических мероприятий от стандартов в области здравоохранения</w:t>
            </w:r>
          </w:p>
        </w:tc>
        <w:tc>
          <w:tcPr>
            <w:tcW w:w="0" w:type="auto"/>
            <w:vMerge/>
            <w:tcBorders>
              <w:top w:val="nil"/>
              <w:left w:val="single" w:color="cfcfcf" w:sz="5"/>
              <w:bottom w:val="single" w:color="cfcfcf" w:sz="5"/>
              <w:right w:val="single" w:color="cfcfcf" w:sz="5"/>
            </w:tcBorders>
          </w:tcP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4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Случаи с исходом заболевания «без перемен»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Случаи необоснованного отклонения лечебных мероприятий от стандартов в области здравоохранения </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пролеченный случай</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6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Случаи необоснованного отклонения диагностических мероприятий от стандартов в области здравоохранения</w:t>
            </w:r>
          </w:p>
        </w:tc>
        <w:tc>
          <w:tcPr>
            <w:tcW w:w="0" w:type="auto"/>
            <w:vMerge/>
            <w:tcBorders>
              <w:top w:val="nil"/>
              <w:left w:val="single" w:color="cfcfcf" w:sz="5"/>
              <w:bottom w:val="single" w:color="cfcfcf" w:sz="5"/>
              <w:right w:val="single" w:color="cfcfcf" w:sz="5"/>
            </w:tcBorders>
          </w:tcP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4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Случаи расхождения клинического и морфологического диагнозов</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случай расхождения</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bookmarkStart w:name="z154" w:id="69"/>
    <w:p>
      <w:pPr>
        <w:spacing w:after="0"/>
        <w:ind w:left="0"/>
        <w:jc w:val="both"/>
      </w:pPr>
      <w:r>
        <w:rPr>
          <w:rFonts w:ascii="Times New Roman"/>
          <w:b w:val="false"/>
          <w:i w:val="false"/>
          <w:color w:val="000000"/>
          <w:sz w:val="28"/>
        </w:rPr>
        <w:t>
Примечание: коды случаев 1.8, 1.9, 1.10 для республиканских консультативно-диагностических</w:t>
      </w:r>
    </w:p>
    <w:bookmarkEnd w:id="69"/>
    <w:bookmarkStart w:name="z91" w:id="70"/>
    <w:p>
      <w:pPr>
        <w:spacing w:after="0"/>
        <w:ind w:left="0"/>
        <w:jc w:val="both"/>
      </w:pPr>
      <w:r>
        <w:rPr>
          <w:rFonts w:ascii="Times New Roman"/>
          <w:b w:val="false"/>
          <w:i w:val="false"/>
          <w:color w:val="000000"/>
          <w:sz w:val="28"/>
        </w:rPr>
        <w:t xml:space="preserve">
Приложение 10 к                </w:t>
      </w:r>
      <w:r>
        <w:br/>
      </w:r>
      <w:r>
        <w:rPr>
          <w:rFonts w:ascii="Times New Roman"/>
          <w:b w:val="false"/>
          <w:i w:val="false"/>
          <w:color w:val="000000"/>
          <w:sz w:val="28"/>
        </w:rPr>
        <w:t xml:space="preserve">
Правилам оплаты за оказанные медицинские   </w:t>
      </w:r>
      <w:r>
        <w:br/>
      </w:r>
      <w:r>
        <w:rPr>
          <w:rFonts w:ascii="Times New Roman"/>
          <w:b w:val="false"/>
          <w:i w:val="false"/>
          <w:color w:val="000000"/>
          <w:sz w:val="28"/>
        </w:rPr>
        <w:t xml:space="preserve">
услуги в рамках гарантированного объема    </w:t>
      </w:r>
      <w:r>
        <w:br/>
      </w:r>
      <w:r>
        <w:rPr>
          <w:rFonts w:ascii="Times New Roman"/>
          <w:b w:val="false"/>
          <w:i w:val="false"/>
          <w:color w:val="000000"/>
          <w:sz w:val="28"/>
        </w:rPr>
        <w:t>
бесплатной медицинской помощи, осуществляемые за</w:t>
      </w:r>
      <w:r>
        <w:br/>
      </w:r>
      <w:r>
        <w:rPr>
          <w:rFonts w:ascii="Times New Roman"/>
          <w:b w:val="false"/>
          <w:i w:val="false"/>
          <w:color w:val="000000"/>
          <w:sz w:val="28"/>
        </w:rPr>
        <w:t xml:space="preserve">
счет средств республиканского бюджета     </w:t>
      </w:r>
    </w:p>
    <w:bookmarkEnd w:id="70"/>
    <w:bookmarkStart w:name="z92" w:id="71"/>
    <w:p>
      <w:pPr>
        <w:spacing w:after="0"/>
        <w:ind w:left="0"/>
        <w:jc w:val="both"/>
      </w:pPr>
      <w:r>
        <w:rPr>
          <w:rFonts w:ascii="Times New Roman"/>
          <w:b w:val="false"/>
          <w:i w:val="false"/>
          <w:color w:val="000000"/>
          <w:sz w:val="28"/>
        </w:rPr>
        <w:t xml:space="preserve">
Форма            </w:t>
      </w:r>
    </w:p>
    <w:bookmarkEnd w:id="71"/>
    <w:bookmarkStart w:name="z93" w:id="72"/>
    <w:p>
      <w:pPr>
        <w:spacing w:after="0"/>
        <w:ind w:left="0"/>
        <w:jc w:val="both"/>
      </w:pPr>
      <w:r>
        <w:rPr>
          <w:rFonts w:ascii="Times New Roman"/>
          <w:b w:val="false"/>
          <w:i w:val="false"/>
          <w:color w:val="000000"/>
          <w:sz w:val="28"/>
        </w:rPr>
        <w:t>
</w:t>
      </w:r>
      <w:r>
        <w:rPr>
          <w:rFonts w:ascii="Times New Roman"/>
          <w:b/>
          <w:i w:val="false"/>
          <w:color w:val="000000"/>
          <w:sz w:val="28"/>
        </w:rPr>
        <w:t>                   Акт выполненных работ (услуг),</w:t>
      </w:r>
      <w:r>
        <w:br/>
      </w:r>
      <w:r>
        <w:rPr>
          <w:rFonts w:ascii="Times New Roman"/>
          <w:b w:val="false"/>
          <w:i w:val="false"/>
          <w:color w:val="000000"/>
          <w:sz w:val="28"/>
        </w:rPr>
        <w:t>
   </w:t>
      </w:r>
      <w:r>
        <w:rPr>
          <w:rFonts w:ascii="Times New Roman"/>
          <w:b/>
          <w:i w:val="false"/>
          <w:color w:val="000000"/>
          <w:sz w:val="28"/>
        </w:rPr>
        <w:t>оказанных медицинской организацией по специализированной</w:t>
      </w:r>
      <w:r>
        <w:br/>
      </w:r>
      <w:r>
        <w:rPr>
          <w:rFonts w:ascii="Times New Roman"/>
          <w:b w:val="false"/>
          <w:i w:val="false"/>
          <w:color w:val="000000"/>
          <w:sz w:val="28"/>
        </w:rPr>
        <w:t>
</w:t>
      </w:r>
      <w:r>
        <w:rPr>
          <w:rFonts w:ascii="Times New Roman"/>
          <w:b/>
          <w:i w:val="false"/>
          <w:color w:val="000000"/>
          <w:sz w:val="28"/>
        </w:rPr>
        <w:t>медицинской помощи в рамках гарантированного объема бесплатной</w:t>
      </w:r>
      <w:r>
        <w:br/>
      </w:r>
      <w:r>
        <w:rPr>
          <w:rFonts w:ascii="Times New Roman"/>
          <w:b w:val="false"/>
          <w:i w:val="false"/>
          <w:color w:val="000000"/>
          <w:sz w:val="28"/>
        </w:rPr>
        <w:t>
    </w:t>
      </w:r>
      <w:r>
        <w:rPr>
          <w:rFonts w:ascii="Times New Roman"/>
          <w:b/>
          <w:i w:val="false"/>
          <w:color w:val="000000"/>
          <w:sz w:val="28"/>
        </w:rPr>
        <w:t>медицинской помощи, оплата которой осуществляется за счет</w:t>
      </w:r>
      <w:r>
        <w:br/>
      </w:r>
      <w:r>
        <w:rPr>
          <w:rFonts w:ascii="Times New Roman"/>
          <w:b w:val="false"/>
          <w:i w:val="false"/>
          <w:color w:val="000000"/>
          <w:sz w:val="28"/>
        </w:rPr>
        <w:t>
                   </w:t>
      </w:r>
      <w:r>
        <w:rPr>
          <w:rFonts w:ascii="Times New Roman"/>
          <w:b/>
          <w:i w:val="false"/>
          <w:color w:val="000000"/>
          <w:sz w:val="28"/>
        </w:rPr>
        <w:t>средств республиканского бюджета</w:t>
      </w:r>
      <w:r>
        <w:br/>
      </w:r>
      <w:r>
        <w:rPr>
          <w:rFonts w:ascii="Times New Roman"/>
          <w:b w:val="false"/>
          <w:i w:val="false"/>
          <w:color w:val="000000"/>
          <w:sz w:val="28"/>
        </w:rPr>
        <w:t>
               №_______ от «___» _________ 20 ___ года</w:t>
      </w:r>
    </w:p>
    <w:bookmarkEnd w:id="72"/>
    <w:p>
      <w:pPr>
        <w:spacing w:after="0"/>
        <w:ind w:left="0"/>
        <w:jc w:val="both"/>
      </w:pPr>
      <w:r>
        <w:rPr>
          <w:rFonts w:ascii="Times New Roman"/>
          <w:b w:val="false"/>
          <w:i w:val="false"/>
          <w:color w:val="000000"/>
          <w:sz w:val="28"/>
        </w:rPr>
        <w:t>Период с «___» _______ 20 ___ года по «___» ________ 20 ___ год</w:t>
      </w:r>
    </w:p>
    <w:p>
      <w:pPr>
        <w:spacing w:after="0"/>
        <w:ind w:left="0"/>
        <w:jc w:val="both"/>
      </w:pPr>
      <w:r>
        <w:rPr>
          <w:rFonts w:ascii="Times New Roman"/>
          <w:b w:val="false"/>
          <w:i w:val="false"/>
          <w:color w:val="000000"/>
          <w:sz w:val="28"/>
        </w:rPr>
        <w:t>По Договору № _____ от «___» _________ 20 ___ года</w:t>
      </w:r>
    </w:p>
    <w:p>
      <w:pPr>
        <w:spacing w:after="0"/>
        <w:ind w:left="0"/>
        <w:jc w:val="both"/>
      </w:pPr>
      <w:r>
        <w:rPr>
          <w:rFonts w:ascii="Times New Roman"/>
          <w:b w:val="false"/>
          <w:i w:val="false"/>
          <w:color w:val="000000"/>
          <w:sz w:val="28"/>
        </w:rPr>
        <w:t>Наименование медицинской организации ________________________________</w:t>
      </w:r>
    </w:p>
    <w:p>
      <w:pPr>
        <w:spacing w:after="0"/>
        <w:ind w:left="0"/>
        <w:jc w:val="both"/>
      </w:pPr>
      <w:r>
        <w:rPr>
          <w:rFonts w:ascii="Times New Roman"/>
          <w:b w:val="false"/>
          <w:i w:val="false"/>
          <w:color w:val="000000"/>
          <w:sz w:val="28"/>
        </w:rPr>
        <w:t>Наименование бюджетной программы в соответствии с единой бюджетной</w:t>
      </w:r>
      <w:r>
        <w:br/>
      </w:r>
      <w:r>
        <w:rPr>
          <w:rFonts w:ascii="Times New Roman"/>
          <w:b w:val="false"/>
          <w:i w:val="false"/>
          <w:color w:val="000000"/>
          <w:sz w:val="28"/>
        </w:rPr>
        <w:t>
классификацией ______________________________________________________</w:t>
      </w:r>
    </w:p>
    <w:p>
      <w:pPr>
        <w:spacing w:after="0"/>
        <w:ind w:left="0"/>
        <w:jc w:val="both"/>
      </w:pPr>
      <w:r>
        <w:rPr>
          <w:rFonts w:ascii="Times New Roman"/>
          <w:b w:val="false"/>
          <w:i w:val="false"/>
          <w:color w:val="000000"/>
          <w:sz w:val="28"/>
        </w:rPr>
        <w:t>Наименование подпрограммы в соответствии с единой бюджетной</w:t>
      </w:r>
      <w:r>
        <w:br/>
      </w:r>
      <w:r>
        <w:rPr>
          <w:rFonts w:ascii="Times New Roman"/>
          <w:b w:val="false"/>
          <w:i w:val="false"/>
          <w:color w:val="000000"/>
          <w:sz w:val="28"/>
        </w:rPr>
        <w:t>
классификацией ______________________________________________________</w:t>
      </w:r>
    </w:p>
    <w:p>
      <w:pPr>
        <w:spacing w:after="0"/>
        <w:ind w:left="0"/>
        <w:jc w:val="both"/>
      </w:pPr>
      <w:r>
        <w:rPr>
          <w:rFonts w:ascii="Times New Roman"/>
          <w:b w:val="false"/>
          <w:i w:val="false"/>
          <w:color w:val="000000"/>
          <w:sz w:val="28"/>
        </w:rPr>
        <w:t>Стоимость базового тарифа (ставки) ____________________________ тенге</w:t>
      </w:r>
      <w:r>
        <w:br/>
      </w:r>
      <w:r>
        <w:rPr>
          <w:rFonts w:ascii="Times New Roman"/>
          <w:b w:val="false"/>
          <w:i w:val="false"/>
          <w:color w:val="000000"/>
          <w:sz w:val="28"/>
        </w:rPr>
        <w:t>
Общая сумма Договора __________________________________________ тенге</w:t>
      </w:r>
      <w:r>
        <w:br/>
      </w:r>
      <w:r>
        <w:rPr>
          <w:rFonts w:ascii="Times New Roman"/>
          <w:b w:val="false"/>
          <w:i w:val="false"/>
          <w:color w:val="000000"/>
          <w:sz w:val="28"/>
        </w:rPr>
        <w:t>
Общая сумма выплаченного аванса _______________________________ тенге</w:t>
      </w:r>
      <w:r>
        <w:br/>
      </w:r>
      <w:r>
        <w:rPr>
          <w:rFonts w:ascii="Times New Roman"/>
          <w:b w:val="false"/>
          <w:i w:val="false"/>
          <w:color w:val="000000"/>
          <w:sz w:val="28"/>
        </w:rPr>
        <w:t>
Общая стоимость оплаченных работ (оказанных услуг) ____________ тенге</w:t>
      </w:r>
      <w:r>
        <w:br/>
      </w:r>
      <w:r>
        <w:rPr>
          <w:rFonts w:ascii="Times New Roman"/>
          <w:b w:val="false"/>
          <w:i w:val="false"/>
          <w:color w:val="000000"/>
          <w:sz w:val="28"/>
        </w:rPr>
        <w:t>
Общая стоимость исполненных работ (оказанных</w:t>
      </w:r>
      <w:r>
        <w:br/>
      </w:r>
      <w:r>
        <w:rPr>
          <w:rFonts w:ascii="Times New Roman"/>
          <w:b w:val="false"/>
          <w:i w:val="false"/>
          <w:color w:val="000000"/>
          <w:sz w:val="28"/>
        </w:rPr>
        <w:t>
услуг) ________________________________________________________ тенге</w:t>
      </w:r>
      <w:r>
        <w:br/>
      </w:r>
      <w:r>
        <w:rPr>
          <w:rFonts w:ascii="Times New Roman"/>
          <w:b w:val="false"/>
          <w:i w:val="false"/>
          <w:color w:val="000000"/>
          <w:sz w:val="28"/>
        </w:rPr>
        <w:t>
Общая сумма лизинговых платежей на текущий год согласно Договору</w:t>
      </w:r>
      <w:r>
        <w:br/>
      </w:r>
      <w:r>
        <w:rPr>
          <w:rFonts w:ascii="Times New Roman"/>
          <w:b w:val="false"/>
          <w:i w:val="false"/>
          <w:color w:val="000000"/>
          <w:sz w:val="28"/>
        </w:rPr>
        <w:t>
_______________________________________________________________ тенге</w:t>
      </w:r>
    </w:p>
    <w:bookmarkStart w:name="z155" w:id="73"/>
    <w:p>
      <w:pPr>
        <w:spacing w:after="0"/>
        <w:ind w:left="0"/>
        <w:jc w:val="both"/>
      </w:pPr>
      <w:r>
        <w:rPr>
          <w:rFonts w:ascii="Times New Roman"/>
          <w:b w:val="false"/>
          <w:i w:val="false"/>
          <w:color w:val="000000"/>
          <w:sz w:val="28"/>
        </w:rPr>
        <w:t>
Тип оплаты: по клинико-затратным группам</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3473"/>
        <w:gridCol w:w="1737"/>
        <w:gridCol w:w="1579"/>
        <w:gridCol w:w="1579"/>
        <w:gridCol w:w="1737"/>
        <w:gridCol w:w="1895"/>
        <w:gridCol w:w="2211"/>
      </w:tblGrid>
      <w:tr>
        <w:trPr>
          <w:trHeight w:val="225" w:hRule="atLeast"/>
        </w:trPr>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3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Предъявлено к оплате по счету-реестру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Принято к оплате с учетом Линейной шкалы и экспертизы</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Число пролеченных больных (человек)</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 базовых тарифов (ставок)</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Сумма (тенге)</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Число пролеченных больных (человек)</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 базовых тарифов (ставок)</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Сумма (тенге)</w:t>
            </w:r>
          </w:p>
        </w:tc>
      </w:tr>
      <w:tr>
        <w:trPr>
          <w:trHeight w:val="27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r>
      <w:tr>
        <w:trPr>
          <w:trHeight w:val="21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специализированной медицинской помощи, в том числе:</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стационарная медицинская помощь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стационарозамещающая помощь, в том числе:</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дневному стационару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стационару на дому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6" w:id="74"/>
    <w:p>
      <w:pPr>
        <w:spacing w:after="0"/>
        <w:ind w:left="0"/>
        <w:jc w:val="both"/>
      </w:pPr>
      <w:r>
        <w:rPr>
          <w:rFonts w:ascii="Times New Roman"/>
          <w:b w:val="false"/>
          <w:i w:val="false"/>
          <w:color w:val="000000"/>
          <w:sz w:val="28"/>
        </w:rPr>
        <w:t>
Тип оплаты: по фактическим затратам</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4375"/>
        <w:gridCol w:w="2500"/>
        <w:gridCol w:w="2343"/>
        <w:gridCol w:w="2812"/>
        <w:gridCol w:w="2345"/>
      </w:tblGrid>
      <w:tr>
        <w:trPr>
          <w:trHeight w:val="270" w:hRule="atLeast"/>
        </w:trPr>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4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Предъявлено к оплате по счету-реестру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Принято к оплате с учетом Линейной шкалы и экспертизы</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Число пролеченных больных (человек)/сеансов</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Сумма (тенге)</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Число пролеченных больных (человек) /сеансов</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Сумма (тенге)</w:t>
            </w:r>
          </w:p>
        </w:tc>
      </w:tr>
      <w:tr>
        <w:trPr>
          <w:trHeight w:val="2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13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специализированной медицинской помощи, в том числе:</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стационарная медицинская помощь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стационарозамещающая помощь</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7" w:id="75"/>
    <w:p>
      <w:pPr>
        <w:spacing w:after="0"/>
        <w:ind w:left="0"/>
        <w:jc w:val="both"/>
      </w:pPr>
      <w:r>
        <w:rPr>
          <w:rFonts w:ascii="Times New Roman"/>
          <w:b w:val="false"/>
          <w:i w:val="false"/>
          <w:color w:val="000000"/>
          <w:sz w:val="28"/>
        </w:rPr>
        <w:t>
Тип оплаты: за один пролеченный случай, по койко-дням</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4218"/>
        <w:gridCol w:w="2500"/>
        <w:gridCol w:w="1562"/>
        <w:gridCol w:w="1250"/>
        <w:gridCol w:w="2031"/>
        <w:gridCol w:w="1563"/>
        <w:gridCol w:w="1251"/>
      </w:tblGrid>
      <w:tr>
        <w:trPr>
          <w:trHeight w:val="270" w:hRule="atLeast"/>
        </w:trPr>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4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Предъявлено к оплате по счету-реестру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Принято к оплате с учетом Линейной шкалы и экспертизы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Число пролеченных больных (человек)</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 койко-дней</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Сумма (тенге)</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Число пролеченных больных (человек)</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 койко-дней</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Сумма (тенге)</w:t>
            </w:r>
          </w:p>
        </w:tc>
      </w:tr>
      <w:tr>
        <w:trPr>
          <w:trHeight w:val="2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специализированной медицинской помощи, в том числе:</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специализированная стационарная медицинская помощь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5"/>
        <w:gridCol w:w="2121"/>
        <w:gridCol w:w="1969"/>
        <w:gridCol w:w="2121"/>
        <w:gridCol w:w="2121"/>
        <w:gridCol w:w="1970"/>
        <w:gridCol w:w="2123"/>
      </w:tblGrid>
      <w:tr>
        <w:trPr>
          <w:trHeight w:val="30" w:hRule="atLeast"/>
        </w:trPr>
        <w:tc>
          <w:tcPr>
            <w:tcW w:w="2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Предъявлено к оплате по счету-реестру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Принято к оплате с учетом экспертизы</w:t>
            </w:r>
          </w:p>
        </w:tc>
      </w:tr>
      <w:tr>
        <w:trPr>
          <w:trHeight w:val="435"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Число пролеченных больных (человек)</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 услуг</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Сумма лизингового платежа (тенге)</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Число пролеченных больных (человек)</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 услуг</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Сумма лизингового платежа (тенге)</w:t>
            </w:r>
          </w:p>
        </w:tc>
      </w:tr>
      <w:tr>
        <w:trPr>
          <w:trHeight w:val="375"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с использованием медицинской техники, приобретенной на условиях финансового лизинга</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6666"/>
        <w:gridCol w:w="8334"/>
      </w:tblGrid>
      <w:tr>
        <w:trPr>
          <w:trHeight w:val="315" w:hRule="atLeast"/>
        </w:trPr>
        <w:tc>
          <w:tcPr>
            <w:tcW w:w="66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принято к оплате с учетом применения линейной шкалы и экспертизы:</w:t>
            </w:r>
          </w:p>
          <w:p>
            <w:pPr>
              <w:spacing w:after="20"/>
              <w:ind w:left="20"/>
              <w:jc w:val="both"/>
            </w:pPr>
            <w:r>
              <w:rPr>
                <w:rFonts w:ascii="Times New Roman"/>
                <w:b/>
                <w:i w:val="false"/>
                <w:color w:val="000000"/>
                <w:sz w:val="20"/>
              </w:rPr>
              <w:t>в том числе:</w:t>
            </w:r>
            <w:r>
              <w:br/>
            </w:r>
            <w:r>
              <w:rPr>
                <w:rFonts w:ascii="Times New Roman"/>
                <w:b w:val="false"/>
                <w:i w:val="false"/>
                <w:color w:val="000000"/>
                <w:sz w:val="20"/>
              </w:rPr>
              <w:t>
</w:t>
            </w:r>
            <w:r>
              <w:rPr>
                <w:rFonts w:ascii="Times New Roman"/>
                <w:b/>
                <w:i w:val="false"/>
                <w:color w:val="000000"/>
                <w:sz w:val="20"/>
              </w:rPr>
              <w:t>по медико-экономическим тарифам (по блокам/схемам)</w:t>
            </w:r>
          </w:p>
          <w:p>
            <w:pPr>
              <w:spacing w:after="20"/>
              <w:ind w:left="20"/>
              <w:jc w:val="both"/>
            </w:pPr>
            <w:r>
              <w:rPr>
                <w:rFonts w:ascii="Times New Roman"/>
                <w:b/>
                <w:i w:val="false"/>
                <w:color w:val="000000"/>
                <w:sz w:val="20"/>
              </w:rPr>
              <w:t>сумма к удержанию по линейной шкале за превышение плановой суммы договора</w:t>
            </w:r>
          </w:p>
          <w:p>
            <w:pPr>
              <w:spacing w:after="20"/>
              <w:ind w:left="20"/>
              <w:jc w:val="both"/>
            </w:pPr>
            <w:r>
              <w:rPr>
                <w:rFonts w:ascii="Times New Roman"/>
                <w:b/>
                <w:i w:val="false"/>
                <w:color w:val="000000"/>
                <w:sz w:val="20"/>
              </w:rPr>
              <w:t xml:space="preserve">сумма к удержанию по результатам контроля качества и объема </w:t>
            </w:r>
          </w:p>
        </w:tc>
        <w:tc>
          <w:tcPr>
            <w:tcW w:w="83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 тенге</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__________________________ тенге</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__________________________ тенге</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__________________________ тенге</w:t>
            </w:r>
          </w:p>
        </w:tc>
      </w:tr>
      <w:tr>
        <w:trPr>
          <w:trHeight w:val="345" w:hRule="atLeast"/>
        </w:trPr>
        <w:tc>
          <w:tcPr>
            <w:tcW w:w="66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по решению комиссии: выплаты</w:t>
            </w:r>
            <w:r>
              <w:br/>
            </w:r>
            <w:r>
              <w:rPr>
                <w:rFonts w:ascii="Times New Roman"/>
                <w:b w:val="false"/>
                <w:i w:val="false"/>
                <w:color w:val="000000"/>
                <w:sz w:val="20"/>
              </w:rPr>
              <w:t>
</w:t>
            </w:r>
            <w:r>
              <w:rPr>
                <w:rFonts w:ascii="Times New Roman"/>
                <w:b w:val="false"/>
                <w:i w:val="false"/>
                <w:color w:val="000000"/>
                <w:sz w:val="20"/>
              </w:rPr>
              <w:t>                           вычеты</w:t>
            </w:r>
          </w:p>
        </w:tc>
        <w:tc>
          <w:tcPr>
            <w:tcW w:w="83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 тенге</w:t>
            </w:r>
            <w:r>
              <w:br/>
            </w:r>
            <w:r>
              <w:rPr>
                <w:rFonts w:ascii="Times New Roman"/>
                <w:b w:val="false"/>
                <w:i w:val="false"/>
                <w:color w:val="000000"/>
                <w:sz w:val="20"/>
              </w:rPr>
              <w:t>
</w:t>
            </w:r>
            <w:r>
              <w:rPr>
                <w:rFonts w:ascii="Times New Roman"/>
                <w:b w:val="false"/>
                <w:i w:val="false"/>
                <w:color w:val="000000"/>
                <w:sz w:val="20"/>
              </w:rPr>
              <w:t>_________________________ тенге</w:t>
            </w:r>
          </w:p>
        </w:tc>
      </w:tr>
      <w:tr>
        <w:trPr>
          <w:trHeight w:val="285" w:hRule="atLeast"/>
        </w:trPr>
        <w:tc>
          <w:tcPr>
            <w:tcW w:w="66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 тенге</w:t>
            </w:r>
          </w:p>
        </w:tc>
      </w:tr>
      <w:tr>
        <w:trPr>
          <w:trHeight w:val="345" w:hRule="atLeast"/>
        </w:trPr>
        <w:tc>
          <w:tcPr>
            <w:tcW w:w="66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лизинговых платежей</w:t>
            </w:r>
          </w:p>
        </w:tc>
        <w:tc>
          <w:tcPr>
            <w:tcW w:w="83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 тенге</w:t>
            </w:r>
          </w:p>
        </w:tc>
      </w:tr>
      <w:tr>
        <w:trPr>
          <w:trHeight w:val="345" w:hRule="atLeast"/>
        </w:trPr>
        <w:tc>
          <w:tcPr>
            <w:tcW w:w="66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к удержанию ранее выплаченного аванса</w:t>
            </w:r>
          </w:p>
        </w:tc>
        <w:tc>
          <w:tcPr>
            <w:tcW w:w="83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 тенге</w:t>
            </w:r>
          </w:p>
        </w:tc>
      </w:tr>
      <w:tr>
        <w:trPr>
          <w:trHeight w:val="330" w:hRule="atLeast"/>
        </w:trPr>
        <w:tc>
          <w:tcPr>
            <w:tcW w:w="66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к удержанию лизинговых платежей</w:t>
            </w:r>
          </w:p>
        </w:tc>
        <w:tc>
          <w:tcPr>
            <w:tcW w:w="83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 тенге</w:t>
            </w:r>
          </w:p>
        </w:tc>
      </w:tr>
      <w:tr>
        <w:trPr>
          <w:trHeight w:val="345" w:hRule="atLeast"/>
        </w:trPr>
        <w:tc>
          <w:tcPr>
            <w:tcW w:w="66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к перечислению для оплаты выполненных услуг</w:t>
            </w:r>
          </w:p>
        </w:tc>
        <w:tc>
          <w:tcPr>
            <w:tcW w:w="83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 тенге</w:t>
            </w:r>
          </w:p>
        </w:tc>
      </w:tr>
      <w:tr>
        <w:trPr>
          <w:trHeight w:val="150" w:hRule="atLeast"/>
        </w:trPr>
        <w:tc>
          <w:tcPr>
            <w:tcW w:w="66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ранее выплаченного аванса, который подлежит удержанию в следующий период</w:t>
            </w:r>
          </w:p>
        </w:tc>
        <w:tc>
          <w:tcPr>
            <w:tcW w:w="83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 тенге</w:t>
            </w:r>
          </w:p>
        </w:tc>
      </w:tr>
      <w:tr>
        <w:trPr>
          <w:trHeight w:val="150" w:hRule="atLeast"/>
        </w:trPr>
        <w:tc>
          <w:tcPr>
            <w:tcW w:w="66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начислено к перечислению</w:t>
            </w:r>
          </w:p>
        </w:tc>
        <w:tc>
          <w:tcPr>
            <w:tcW w:w="83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 тенге</w:t>
            </w:r>
          </w:p>
        </w:tc>
      </w:tr>
      <w:tr>
        <w:trPr>
          <w:trHeight w:val="660" w:hRule="atLeast"/>
        </w:trPr>
        <w:tc>
          <w:tcPr>
            <w:tcW w:w="666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том числе возмещение лизинговых платежей</w:t>
            </w:r>
          </w:p>
        </w:tc>
        <w:tc>
          <w:tcPr>
            <w:tcW w:w="83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 тенге</w:t>
            </w:r>
          </w:p>
        </w:tc>
      </w:tr>
    </w:tbl>
    <w:tbl>
      <w:tblPr>
        <w:tblW w:w="0" w:type="auto"/>
        <w:tblCellSpacing w:w="0" w:type="auto"/>
        <w:tblBorders>
          <w:top w:val="none"/>
          <w:left w:val="none"/>
          <w:bottom w:val="none"/>
          <w:right w:val="none"/>
          <w:insideH w:val="none"/>
          <w:insideV w:val="none"/>
        </w:tblBorders>
      </w:tblPr>
      <w:tblGrid>
        <w:gridCol w:w="8030"/>
        <w:gridCol w:w="6970"/>
      </w:tblGrid>
      <w:tr>
        <w:trPr>
          <w:trHeight w:val="3810" w:hRule="atLeast"/>
        </w:trPr>
        <w:tc>
          <w:tcPr>
            <w:tcW w:w="803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Заказчик</w:t>
            </w:r>
          </w:p>
          <w:p>
            <w:pPr>
              <w:spacing w:after="20"/>
              <w:ind w:left="20"/>
              <w:jc w:val="both"/>
            </w:pPr>
            <w:r>
              <w:rPr>
                <w:rFonts w:ascii="Times New Roman"/>
                <w:b w:val="false"/>
                <w:i w:val="false"/>
                <w:color w:val="000000"/>
                <w:sz w:val="20"/>
              </w:rPr>
              <w:t>ГУ «Департамент Комитета оплаты медицинских услуг по городу ____________________ области»</w:t>
            </w:r>
            <w:r>
              <w:br/>
            </w:r>
            <w:r>
              <w:rPr>
                <w:rFonts w:ascii="Times New Roman"/>
                <w:b w:val="false"/>
                <w:i w:val="false"/>
                <w:color w:val="000000"/>
                <w:sz w:val="20"/>
              </w:rPr>
              <w:t>
</w:t>
            </w:r>
            <w:r>
              <w:rPr>
                <w:rFonts w:ascii="Times New Roman"/>
                <w:b w:val="false"/>
                <w:i w:val="false"/>
                <w:color w:val="000000"/>
                <w:sz w:val="20"/>
              </w:rPr>
              <w:t>Министерства здравоохранения Республики Казахтан</w:t>
            </w:r>
            <w:r>
              <w:br/>
            </w:r>
            <w:r>
              <w:rPr>
                <w:rFonts w:ascii="Times New Roman"/>
                <w:b w:val="false"/>
                <w:i w:val="false"/>
                <w:color w:val="000000"/>
                <w:sz w:val="20"/>
              </w:rPr>
              <w:t>
</w:t>
            </w:r>
            <w:r>
              <w:rPr>
                <w:rFonts w:ascii="Times New Roman"/>
                <w:b/>
                <w:i w:val="false"/>
                <w:color w:val="000000"/>
                <w:sz w:val="20"/>
              </w:rPr>
              <w:t>Адрес __________________________</w:t>
            </w:r>
            <w:r>
              <w:br/>
            </w:r>
            <w:r>
              <w:rPr>
                <w:rFonts w:ascii="Times New Roman"/>
                <w:b w:val="false"/>
                <w:i w:val="false"/>
                <w:color w:val="000000"/>
                <w:sz w:val="20"/>
              </w:rPr>
              <w:t>
</w:t>
            </w:r>
            <w:r>
              <w:rPr>
                <w:rFonts w:ascii="Times New Roman"/>
                <w:b/>
                <w:i w:val="false"/>
                <w:color w:val="000000"/>
                <w:sz w:val="20"/>
              </w:rPr>
              <w:t>Бизнес идентификационный номер (далее – БИН) _____________________________________</w:t>
            </w:r>
            <w:r>
              <w:br/>
            </w:r>
            <w:r>
              <w:rPr>
                <w:rFonts w:ascii="Times New Roman"/>
                <w:b w:val="false"/>
                <w:i w:val="false"/>
                <w:color w:val="000000"/>
                <w:sz w:val="20"/>
              </w:rPr>
              <w:t>
</w:t>
            </w:r>
            <w:r>
              <w:rPr>
                <w:rFonts w:ascii="Times New Roman"/>
                <w:b/>
                <w:i w:val="false"/>
                <w:color w:val="000000"/>
                <w:sz w:val="20"/>
              </w:rPr>
              <w:t>Индивидуальный идентификационный номер</w:t>
            </w:r>
            <w:r>
              <w:br/>
            </w:r>
            <w:r>
              <w:rPr>
                <w:rFonts w:ascii="Times New Roman"/>
                <w:b w:val="false"/>
                <w:i w:val="false"/>
                <w:color w:val="000000"/>
                <w:sz w:val="20"/>
              </w:rPr>
              <w:t>
</w:t>
            </w:r>
            <w:r>
              <w:rPr>
                <w:rFonts w:ascii="Times New Roman"/>
                <w:b/>
                <w:i w:val="false"/>
                <w:color w:val="000000"/>
                <w:sz w:val="20"/>
              </w:rPr>
              <w:t>(далее –ИИК) _____________________________</w:t>
            </w:r>
            <w:r>
              <w:br/>
            </w:r>
            <w:r>
              <w:rPr>
                <w:rFonts w:ascii="Times New Roman"/>
                <w:b w:val="false"/>
                <w:i w:val="false"/>
                <w:color w:val="000000"/>
                <w:sz w:val="20"/>
              </w:rPr>
              <w:t>
</w:t>
            </w:r>
            <w:r>
              <w:rPr>
                <w:rFonts w:ascii="Times New Roman"/>
                <w:b/>
                <w:i w:val="false"/>
                <w:color w:val="000000"/>
                <w:sz w:val="20"/>
              </w:rPr>
              <w:t>Банковский идентификационный код</w:t>
            </w:r>
            <w:r>
              <w:br/>
            </w:r>
            <w:r>
              <w:rPr>
                <w:rFonts w:ascii="Times New Roman"/>
                <w:b w:val="false"/>
                <w:i w:val="false"/>
                <w:color w:val="000000"/>
                <w:sz w:val="20"/>
              </w:rPr>
              <w:t>
</w:t>
            </w:r>
            <w:r>
              <w:rPr>
                <w:rFonts w:ascii="Times New Roman"/>
                <w:b/>
                <w:i w:val="false"/>
                <w:color w:val="000000"/>
                <w:sz w:val="20"/>
              </w:rPr>
              <w:t>(далее – БИК) _____________________________</w:t>
            </w:r>
            <w:r>
              <w:br/>
            </w:r>
            <w:r>
              <w:rPr>
                <w:rFonts w:ascii="Times New Roman"/>
                <w:b w:val="false"/>
                <w:i w:val="false"/>
                <w:color w:val="000000"/>
                <w:sz w:val="20"/>
              </w:rPr>
              <w:t>
</w:t>
            </w:r>
            <w:r>
              <w:rPr>
                <w:rFonts w:ascii="Times New Roman"/>
                <w:b/>
                <w:i w:val="false"/>
                <w:color w:val="000000"/>
                <w:sz w:val="20"/>
              </w:rPr>
              <w:t>ГУ «Наименование комитет</w:t>
            </w:r>
            <w:r>
              <w:br/>
            </w:r>
            <w:r>
              <w:rPr>
                <w:rFonts w:ascii="Times New Roman"/>
                <w:b w:val="false"/>
                <w:i w:val="false"/>
                <w:color w:val="000000"/>
                <w:sz w:val="20"/>
              </w:rPr>
              <w:t>
</w:t>
            </w:r>
            <w:r>
              <w:rPr>
                <w:rFonts w:ascii="Times New Roman"/>
                <w:b/>
                <w:i w:val="false"/>
                <w:color w:val="000000"/>
                <w:sz w:val="20"/>
              </w:rPr>
              <w:t>казначейства» _____________________________</w:t>
            </w:r>
            <w:r>
              <w:br/>
            </w:r>
            <w:r>
              <w:rPr>
                <w:rFonts w:ascii="Times New Roman"/>
                <w:b w:val="false"/>
                <w:i w:val="false"/>
                <w:color w:val="000000"/>
                <w:sz w:val="20"/>
              </w:rPr>
              <w:t>
</w:t>
            </w:r>
            <w:r>
              <w:rPr>
                <w:rFonts w:ascii="Times New Roman"/>
                <w:b/>
                <w:i w:val="false"/>
                <w:color w:val="000000"/>
                <w:sz w:val="20"/>
              </w:rPr>
              <w:t>Код ____________________________</w:t>
            </w:r>
            <w:r>
              <w:br/>
            </w:r>
            <w:r>
              <w:rPr>
                <w:rFonts w:ascii="Times New Roman"/>
                <w:b w:val="false"/>
                <w:i w:val="false"/>
                <w:color w:val="000000"/>
                <w:sz w:val="20"/>
              </w:rPr>
              <w:t>
</w:t>
            </w:r>
            <w:r>
              <w:rPr>
                <w:rFonts w:ascii="Times New Roman"/>
                <w:b/>
                <w:i w:val="false"/>
                <w:color w:val="000000"/>
                <w:sz w:val="20"/>
              </w:rPr>
              <w:t xml:space="preserve">Код бенефициара </w:t>
            </w:r>
            <w:r>
              <w:br/>
            </w:r>
            <w:r>
              <w:rPr>
                <w:rFonts w:ascii="Times New Roman"/>
                <w:b w:val="false"/>
                <w:i w:val="false"/>
                <w:color w:val="000000"/>
                <w:sz w:val="20"/>
              </w:rPr>
              <w:t>
</w:t>
            </w:r>
            <w:r>
              <w:rPr>
                <w:rFonts w:ascii="Times New Roman"/>
                <w:b/>
                <w:i w:val="false"/>
                <w:color w:val="000000"/>
                <w:sz w:val="20"/>
              </w:rPr>
              <w:t>(далее – КБЕ)</w:t>
            </w:r>
            <w:r>
              <w:rPr>
                <w:rFonts w:ascii="Times New Roman"/>
                <w:b w:val="false"/>
                <w:i w:val="false"/>
                <w:color w:val="000000"/>
                <w:sz w:val="20"/>
              </w:rPr>
              <w:t xml:space="preserve"> _______________________________</w:t>
            </w:r>
            <w:r>
              <w:br/>
            </w:r>
            <w:r>
              <w:rPr>
                <w:rFonts w:ascii="Times New Roman"/>
                <w:b w:val="false"/>
                <w:i w:val="false"/>
                <w:color w:val="000000"/>
                <w:sz w:val="20"/>
              </w:rPr>
              <w:t>
</w:t>
            </w:r>
            <w:r>
              <w:rPr>
                <w:rFonts w:ascii="Times New Roman"/>
                <w:b w:val="false"/>
                <w:i w:val="false"/>
                <w:color w:val="000000"/>
                <w:sz w:val="20"/>
              </w:rPr>
              <w:t>Руководитель ______________/________________</w:t>
            </w:r>
            <w:r>
              <w:br/>
            </w:r>
            <w:r>
              <w:rPr>
                <w:rFonts w:ascii="Times New Roman"/>
                <w:b w:val="false"/>
                <w:i w:val="false"/>
                <w:color w:val="000000"/>
                <w:sz w:val="20"/>
              </w:rPr>
              <w:t>
</w:t>
            </w:r>
            <w:r>
              <w:rPr>
                <w:rFonts w:ascii="Times New Roman"/>
                <w:b w:val="false"/>
                <w:i w:val="false"/>
                <w:color w:val="000000"/>
                <w:sz w:val="20"/>
              </w:rPr>
              <w:t>       (Фамилия, имя, отчество (при его</w:t>
            </w:r>
            <w:r>
              <w:br/>
            </w:r>
            <w:r>
              <w:rPr>
                <w:rFonts w:ascii="Times New Roman"/>
                <w:b w:val="false"/>
                <w:i w:val="false"/>
                <w:color w:val="000000"/>
                <w:sz w:val="20"/>
              </w:rPr>
              <w:t>
</w:t>
            </w:r>
            <w:r>
              <w:rPr>
                <w:rFonts w:ascii="Times New Roman"/>
                <w:b w:val="false"/>
                <w:i w:val="false"/>
                <w:color w:val="000000"/>
                <w:sz w:val="20"/>
              </w:rPr>
              <w:t>наличии)/подпись) (для акта на бумажном</w:t>
            </w:r>
            <w:r>
              <w:br/>
            </w:r>
            <w:r>
              <w:rPr>
                <w:rFonts w:ascii="Times New Roman"/>
                <w:b w:val="false"/>
                <w:i w:val="false"/>
                <w:color w:val="000000"/>
                <w:sz w:val="20"/>
              </w:rPr>
              <w:t>
</w:t>
            </w:r>
            <w:r>
              <w:rPr>
                <w:rFonts w:ascii="Times New Roman"/>
                <w:b w:val="false"/>
                <w:i w:val="false"/>
                <w:color w:val="000000"/>
                <w:sz w:val="20"/>
              </w:rPr>
              <w:t>носителе)</w:t>
            </w:r>
          </w:p>
          <w:p>
            <w:pPr>
              <w:spacing w:after="20"/>
              <w:ind w:left="20"/>
              <w:jc w:val="both"/>
            </w:pPr>
            <w:r>
              <w:rPr>
                <w:rFonts w:ascii="Times New Roman"/>
                <w:b w:val="false"/>
                <w:i w:val="false"/>
                <w:color w:val="000000"/>
                <w:sz w:val="20"/>
              </w:rPr>
              <w:t xml:space="preserve">Место печати (для акта на бумажном носителе) </w:t>
            </w:r>
          </w:p>
        </w:tc>
        <w:tc>
          <w:tcPr>
            <w:tcW w:w="697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Поставщик</w:t>
            </w:r>
          </w:p>
          <w:p>
            <w:pPr>
              <w:spacing w:after="20"/>
              <w:ind w:left="20"/>
              <w:jc w:val="both"/>
            </w:pP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(Наименование медицинской организации)</w:t>
            </w:r>
          </w:p>
          <w:p>
            <w:pPr>
              <w:spacing w:after="20"/>
              <w:ind w:left="20"/>
              <w:jc w:val="both"/>
            </w:pPr>
            <w:r>
              <w:rPr>
                <w:rFonts w:ascii="Times New Roman"/>
                <w:b/>
                <w:i w:val="false"/>
                <w:color w:val="000000"/>
                <w:sz w:val="20"/>
              </w:rPr>
              <w:t>Адрес _______________________________</w:t>
            </w:r>
            <w:r>
              <w:br/>
            </w:r>
            <w:r>
              <w:rPr>
                <w:rFonts w:ascii="Times New Roman"/>
                <w:b w:val="false"/>
                <w:i w:val="false"/>
                <w:color w:val="000000"/>
                <w:sz w:val="20"/>
              </w:rPr>
              <w:t>
</w:t>
            </w:r>
            <w:r>
              <w:rPr>
                <w:rFonts w:ascii="Times New Roman"/>
                <w:b/>
                <w:i w:val="false"/>
                <w:color w:val="000000"/>
                <w:sz w:val="20"/>
              </w:rPr>
              <w:t>БИН _________________________________</w:t>
            </w:r>
            <w:r>
              <w:br/>
            </w:r>
            <w:r>
              <w:rPr>
                <w:rFonts w:ascii="Times New Roman"/>
                <w:b w:val="false"/>
                <w:i w:val="false"/>
                <w:color w:val="000000"/>
                <w:sz w:val="20"/>
              </w:rPr>
              <w:t>
</w:t>
            </w:r>
            <w:r>
              <w:rPr>
                <w:rFonts w:ascii="Times New Roman"/>
                <w:b/>
                <w:i w:val="false"/>
                <w:color w:val="000000"/>
                <w:sz w:val="20"/>
              </w:rPr>
              <w:t>ИИК _________________________________</w:t>
            </w:r>
            <w:r>
              <w:br/>
            </w:r>
            <w:r>
              <w:rPr>
                <w:rFonts w:ascii="Times New Roman"/>
                <w:b w:val="false"/>
                <w:i w:val="false"/>
                <w:color w:val="000000"/>
                <w:sz w:val="20"/>
              </w:rPr>
              <w:t>
</w:t>
            </w:r>
            <w:r>
              <w:rPr>
                <w:rFonts w:ascii="Times New Roman"/>
                <w:b/>
                <w:i w:val="false"/>
                <w:color w:val="000000"/>
                <w:sz w:val="20"/>
              </w:rPr>
              <w:t>БИК _________________________________</w:t>
            </w:r>
            <w:r>
              <w:br/>
            </w:r>
            <w:r>
              <w:rPr>
                <w:rFonts w:ascii="Times New Roman"/>
                <w:b w:val="false"/>
                <w:i w:val="false"/>
                <w:color w:val="000000"/>
                <w:sz w:val="20"/>
              </w:rPr>
              <w:t>
</w:t>
            </w:r>
            <w:r>
              <w:rPr>
                <w:rFonts w:ascii="Times New Roman"/>
                <w:b/>
                <w:i w:val="false"/>
                <w:color w:val="000000"/>
                <w:sz w:val="20"/>
              </w:rPr>
              <w:t>Наименование банка __________________</w:t>
            </w:r>
            <w:r>
              <w:br/>
            </w:r>
            <w:r>
              <w:rPr>
                <w:rFonts w:ascii="Times New Roman"/>
                <w:b w:val="false"/>
                <w:i w:val="false"/>
                <w:color w:val="000000"/>
                <w:sz w:val="20"/>
              </w:rPr>
              <w:t>
</w:t>
            </w:r>
            <w:r>
              <w:rPr>
                <w:rFonts w:ascii="Times New Roman"/>
                <w:b/>
                <w:i w:val="false"/>
                <w:color w:val="000000"/>
                <w:sz w:val="20"/>
              </w:rPr>
              <w:t>КБЕ _________________________________</w:t>
            </w:r>
          </w:p>
          <w:p>
            <w:pPr>
              <w:spacing w:after="20"/>
              <w:ind w:left="20"/>
              <w:jc w:val="both"/>
            </w:pPr>
            <w:r>
              <w:rPr>
                <w:rFonts w:ascii="Times New Roman"/>
                <w:b w:val="false"/>
                <w:i w:val="false"/>
                <w:color w:val="000000"/>
                <w:sz w:val="20"/>
              </w:rPr>
              <w:t>Руководитель ____________/______________</w:t>
            </w:r>
            <w:r>
              <w:br/>
            </w:r>
            <w:r>
              <w:rPr>
                <w:rFonts w:ascii="Times New Roman"/>
                <w:b w:val="false"/>
                <w:i w:val="false"/>
                <w:color w:val="000000"/>
                <w:sz w:val="20"/>
              </w:rPr>
              <w:t>
</w:t>
            </w:r>
            <w:r>
              <w:rPr>
                <w:rFonts w:ascii="Times New Roman"/>
                <w:b w:val="false"/>
                <w:i w:val="false"/>
                <w:color w:val="000000"/>
                <w:sz w:val="20"/>
              </w:rPr>
              <w:t>(Фамилия, имя, отчество (при его</w:t>
            </w:r>
            <w:r>
              <w:br/>
            </w:r>
            <w:r>
              <w:rPr>
                <w:rFonts w:ascii="Times New Roman"/>
                <w:b w:val="false"/>
                <w:i w:val="false"/>
                <w:color w:val="000000"/>
                <w:sz w:val="20"/>
              </w:rPr>
              <w:t>
</w:t>
            </w:r>
            <w:r>
              <w:rPr>
                <w:rFonts w:ascii="Times New Roman"/>
                <w:b w:val="false"/>
                <w:i w:val="false"/>
                <w:color w:val="000000"/>
                <w:sz w:val="20"/>
              </w:rPr>
              <w:t>наличии)/подпись) (для акта на бумажном носителе)</w:t>
            </w:r>
          </w:p>
          <w:p>
            <w:pPr>
              <w:spacing w:after="20"/>
              <w:ind w:left="20"/>
              <w:jc w:val="both"/>
            </w:pPr>
            <w:r>
              <w:rPr>
                <w:rFonts w:ascii="Times New Roman"/>
                <w:b w:val="false"/>
                <w:i w:val="false"/>
                <w:color w:val="000000"/>
                <w:sz w:val="20"/>
              </w:rPr>
              <w:t xml:space="preserve">МП (для акта на бумажном носителе) </w:t>
            </w:r>
          </w:p>
        </w:tc>
      </w:tr>
    </w:tbl>
    <w:bookmarkStart w:name="z94" w:id="76"/>
    <w:p>
      <w:pPr>
        <w:spacing w:after="0"/>
        <w:ind w:left="0"/>
        <w:jc w:val="both"/>
      </w:pPr>
      <w:r>
        <w:rPr>
          <w:rFonts w:ascii="Times New Roman"/>
          <w:b w:val="false"/>
          <w:i w:val="false"/>
          <w:color w:val="000000"/>
          <w:sz w:val="28"/>
        </w:rPr>
        <w:t xml:space="preserve">
Приложение 11 к                </w:t>
      </w:r>
      <w:r>
        <w:br/>
      </w:r>
      <w:r>
        <w:rPr>
          <w:rFonts w:ascii="Times New Roman"/>
          <w:b w:val="false"/>
          <w:i w:val="false"/>
          <w:color w:val="000000"/>
          <w:sz w:val="28"/>
        </w:rPr>
        <w:t xml:space="preserve">
Правилам оплаты за оказанные медицинские   </w:t>
      </w:r>
      <w:r>
        <w:br/>
      </w:r>
      <w:r>
        <w:rPr>
          <w:rFonts w:ascii="Times New Roman"/>
          <w:b w:val="false"/>
          <w:i w:val="false"/>
          <w:color w:val="000000"/>
          <w:sz w:val="28"/>
        </w:rPr>
        <w:t xml:space="preserve">
услуги в рамках гарантированного объема    </w:t>
      </w:r>
      <w:r>
        <w:br/>
      </w:r>
      <w:r>
        <w:rPr>
          <w:rFonts w:ascii="Times New Roman"/>
          <w:b w:val="false"/>
          <w:i w:val="false"/>
          <w:color w:val="000000"/>
          <w:sz w:val="28"/>
        </w:rPr>
        <w:t>
бесплатной медицинской помощи, осуществляемые за</w:t>
      </w:r>
      <w:r>
        <w:br/>
      </w:r>
      <w:r>
        <w:rPr>
          <w:rFonts w:ascii="Times New Roman"/>
          <w:b w:val="false"/>
          <w:i w:val="false"/>
          <w:color w:val="000000"/>
          <w:sz w:val="28"/>
        </w:rPr>
        <w:t xml:space="preserve">
счет средств республиканского бюджета     </w:t>
      </w:r>
    </w:p>
    <w:bookmarkEnd w:id="76"/>
    <w:bookmarkStart w:name="z95" w:id="77"/>
    <w:p>
      <w:pPr>
        <w:spacing w:after="0"/>
        <w:ind w:left="0"/>
        <w:jc w:val="both"/>
      </w:pPr>
      <w:r>
        <w:rPr>
          <w:rFonts w:ascii="Times New Roman"/>
          <w:b w:val="false"/>
          <w:i w:val="false"/>
          <w:color w:val="000000"/>
          <w:sz w:val="28"/>
        </w:rPr>
        <w:t xml:space="preserve">
Форма            </w:t>
      </w:r>
    </w:p>
    <w:bookmarkEnd w:id="77"/>
    <w:bookmarkStart w:name="z96" w:id="78"/>
    <w:p>
      <w:pPr>
        <w:spacing w:after="0"/>
        <w:ind w:left="0"/>
        <w:jc w:val="both"/>
      </w:pPr>
      <w:r>
        <w:rPr>
          <w:rFonts w:ascii="Times New Roman"/>
          <w:b w:val="false"/>
          <w:i w:val="false"/>
          <w:color w:val="000000"/>
          <w:sz w:val="28"/>
        </w:rPr>
        <w:t>
</w:t>
      </w:r>
      <w:r>
        <w:rPr>
          <w:rFonts w:ascii="Times New Roman"/>
          <w:b/>
          <w:i w:val="false"/>
          <w:color w:val="000000"/>
          <w:sz w:val="28"/>
        </w:rPr>
        <w:t>                  Акт выполненных работ (услуг),</w:t>
      </w:r>
      <w:r>
        <w:br/>
      </w:r>
      <w:r>
        <w:rPr>
          <w:rFonts w:ascii="Times New Roman"/>
          <w:b w:val="false"/>
          <w:i w:val="false"/>
          <w:color w:val="000000"/>
          <w:sz w:val="28"/>
        </w:rPr>
        <w:t>
</w:t>
      </w:r>
      <w:r>
        <w:rPr>
          <w:rFonts w:ascii="Times New Roman"/>
          <w:b/>
          <w:i w:val="false"/>
          <w:color w:val="000000"/>
          <w:sz w:val="28"/>
        </w:rPr>
        <w:t>оказанных медицинской организацией по высокоспециализированной</w:t>
      </w:r>
      <w:r>
        <w:br/>
      </w:r>
      <w:r>
        <w:rPr>
          <w:rFonts w:ascii="Times New Roman"/>
          <w:b w:val="false"/>
          <w:i w:val="false"/>
          <w:color w:val="000000"/>
          <w:sz w:val="28"/>
        </w:rPr>
        <w:t>
</w:t>
      </w:r>
      <w:r>
        <w:rPr>
          <w:rFonts w:ascii="Times New Roman"/>
          <w:b/>
          <w:i w:val="false"/>
          <w:color w:val="000000"/>
          <w:sz w:val="28"/>
        </w:rPr>
        <w:t>медицинской помощи в рамках гарантированного объема бесплатной</w:t>
      </w:r>
      <w:r>
        <w:br/>
      </w:r>
      <w:r>
        <w:rPr>
          <w:rFonts w:ascii="Times New Roman"/>
          <w:b w:val="false"/>
          <w:i w:val="false"/>
          <w:color w:val="000000"/>
          <w:sz w:val="28"/>
        </w:rPr>
        <w:t>
    </w:t>
      </w:r>
      <w:r>
        <w:rPr>
          <w:rFonts w:ascii="Times New Roman"/>
          <w:b/>
          <w:i w:val="false"/>
          <w:color w:val="000000"/>
          <w:sz w:val="28"/>
        </w:rPr>
        <w:t>медицинской помощи, оплата которой осуществляется за счет</w:t>
      </w:r>
      <w:r>
        <w:br/>
      </w:r>
      <w:r>
        <w:rPr>
          <w:rFonts w:ascii="Times New Roman"/>
          <w:b w:val="false"/>
          <w:i w:val="false"/>
          <w:color w:val="000000"/>
          <w:sz w:val="28"/>
        </w:rPr>
        <w:t>
              </w:t>
      </w:r>
      <w:r>
        <w:rPr>
          <w:rFonts w:ascii="Times New Roman"/>
          <w:b/>
          <w:i w:val="false"/>
          <w:color w:val="000000"/>
          <w:sz w:val="28"/>
        </w:rPr>
        <w:t>средств республиканского бюджета *</w:t>
      </w:r>
    </w:p>
    <w:bookmarkEnd w:id="78"/>
    <w:p>
      <w:pPr>
        <w:spacing w:after="0"/>
        <w:ind w:left="0"/>
        <w:jc w:val="both"/>
      </w:pPr>
      <w:r>
        <w:rPr>
          <w:rFonts w:ascii="Times New Roman"/>
          <w:b w:val="false"/>
          <w:i w:val="false"/>
          <w:color w:val="000000"/>
          <w:sz w:val="28"/>
        </w:rPr>
        <w:t>            № _______ от «___» _________ 20 ___ года</w:t>
      </w:r>
    </w:p>
    <w:p>
      <w:pPr>
        <w:spacing w:after="0"/>
        <w:ind w:left="0"/>
        <w:jc w:val="both"/>
      </w:pPr>
      <w:r>
        <w:rPr>
          <w:rFonts w:ascii="Times New Roman"/>
          <w:b w:val="false"/>
          <w:i w:val="false"/>
          <w:color w:val="000000"/>
          <w:sz w:val="28"/>
        </w:rPr>
        <w:t>   Период с «___» _______ 20 ___ года по «___» ________ 20 ___ год</w:t>
      </w:r>
    </w:p>
    <w:p>
      <w:pPr>
        <w:spacing w:after="0"/>
        <w:ind w:left="0"/>
        <w:jc w:val="both"/>
      </w:pPr>
      <w:r>
        <w:rPr>
          <w:rFonts w:ascii="Times New Roman"/>
          <w:b w:val="false"/>
          <w:i w:val="false"/>
          <w:color w:val="000000"/>
          <w:sz w:val="28"/>
        </w:rPr>
        <w:t>        По Договору № _____ от «___» _________ 20 ___ года</w:t>
      </w:r>
    </w:p>
    <w:p>
      <w:pPr>
        <w:spacing w:after="0"/>
        <w:ind w:left="0"/>
        <w:jc w:val="both"/>
      </w:pPr>
      <w:r>
        <w:rPr>
          <w:rFonts w:ascii="Times New Roman"/>
          <w:b w:val="false"/>
          <w:i w:val="false"/>
          <w:color w:val="000000"/>
          <w:sz w:val="28"/>
        </w:rPr>
        <w:t>Наименование медицинской организации ________________________________</w:t>
      </w:r>
    </w:p>
    <w:p>
      <w:pPr>
        <w:spacing w:after="0"/>
        <w:ind w:left="0"/>
        <w:jc w:val="both"/>
      </w:pPr>
      <w:r>
        <w:rPr>
          <w:rFonts w:ascii="Times New Roman"/>
          <w:b w:val="false"/>
          <w:i w:val="false"/>
          <w:color w:val="000000"/>
          <w:sz w:val="28"/>
        </w:rPr>
        <w:t>Наименование бюджетной программы в соответствии с единой бюджетной</w:t>
      </w:r>
      <w:r>
        <w:br/>
      </w:r>
      <w:r>
        <w:rPr>
          <w:rFonts w:ascii="Times New Roman"/>
          <w:b w:val="false"/>
          <w:i w:val="false"/>
          <w:color w:val="000000"/>
          <w:sz w:val="28"/>
        </w:rPr>
        <w:t>
классификацией ______________________________________________________</w:t>
      </w:r>
    </w:p>
    <w:p>
      <w:pPr>
        <w:spacing w:after="0"/>
        <w:ind w:left="0"/>
        <w:jc w:val="both"/>
      </w:pPr>
      <w:r>
        <w:rPr>
          <w:rFonts w:ascii="Times New Roman"/>
          <w:b w:val="false"/>
          <w:i w:val="false"/>
          <w:color w:val="000000"/>
          <w:sz w:val="28"/>
        </w:rPr>
        <w:t>Наименование подпрограммы в соответствии с единой бюджетной</w:t>
      </w:r>
      <w:r>
        <w:br/>
      </w:r>
      <w:r>
        <w:rPr>
          <w:rFonts w:ascii="Times New Roman"/>
          <w:b w:val="false"/>
          <w:i w:val="false"/>
          <w:color w:val="000000"/>
          <w:sz w:val="28"/>
        </w:rPr>
        <w:t>
классификацией ______________________________________________________</w:t>
      </w:r>
    </w:p>
    <w:p>
      <w:pPr>
        <w:spacing w:after="0"/>
        <w:ind w:left="0"/>
        <w:jc w:val="both"/>
      </w:pPr>
      <w:r>
        <w:rPr>
          <w:rFonts w:ascii="Times New Roman"/>
          <w:b w:val="false"/>
          <w:i w:val="false"/>
          <w:color w:val="000000"/>
          <w:sz w:val="28"/>
        </w:rPr>
        <w:t>Стоимость базового тарифа (ставки) ____________________________ тенге</w:t>
      </w:r>
      <w:r>
        <w:br/>
      </w:r>
      <w:r>
        <w:rPr>
          <w:rFonts w:ascii="Times New Roman"/>
          <w:b w:val="false"/>
          <w:i w:val="false"/>
          <w:color w:val="000000"/>
          <w:sz w:val="28"/>
        </w:rPr>
        <w:t>
Общая сумма Договора __________________________________________ тенге</w:t>
      </w:r>
      <w:r>
        <w:br/>
      </w:r>
      <w:r>
        <w:rPr>
          <w:rFonts w:ascii="Times New Roman"/>
          <w:b w:val="false"/>
          <w:i w:val="false"/>
          <w:color w:val="000000"/>
          <w:sz w:val="28"/>
        </w:rPr>
        <w:t>
Общая сумма выплаченного аванса _______________________________ тенге</w:t>
      </w:r>
      <w:r>
        <w:br/>
      </w:r>
      <w:r>
        <w:rPr>
          <w:rFonts w:ascii="Times New Roman"/>
          <w:b w:val="false"/>
          <w:i w:val="false"/>
          <w:color w:val="000000"/>
          <w:sz w:val="28"/>
        </w:rPr>
        <w:t>
Общая стоимость оплаченных работ (оказанных услуг) ____________ тенге</w:t>
      </w:r>
      <w:r>
        <w:br/>
      </w:r>
      <w:r>
        <w:rPr>
          <w:rFonts w:ascii="Times New Roman"/>
          <w:b w:val="false"/>
          <w:i w:val="false"/>
          <w:color w:val="000000"/>
          <w:sz w:val="28"/>
        </w:rPr>
        <w:t>
Общая стоимость исполненных работ (оказанных</w:t>
      </w:r>
      <w:r>
        <w:br/>
      </w:r>
      <w:r>
        <w:rPr>
          <w:rFonts w:ascii="Times New Roman"/>
          <w:b w:val="false"/>
          <w:i w:val="false"/>
          <w:color w:val="000000"/>
          <w:sz w:val="28"/>
        </w:rPr>
        <w:t>
услуг) ________________________________________________________ тенге</w:t>
      </w:r>
      <w:r>
        <w:br/>
      </w:r>
      <w:r>
        <w:rPr>
          <w:rFonts w:ascii="Times New Roman"/>
          <w:b w:val="false"/>
          <w:i w:val="false"/>
          <w:color w:val="000000"/>
          <w:sz w:val="28"/>
        </w:rPr>
        <w:t>
Общая сумма лизинговых платежей на текущий год согласно Договору</w:t>
      </w:r>
      <w:r>
        <w:br/>
      </w:r>
      <w:r>
        <w:rPr>
          <w:rFonts w:ascii="Times New Roman"/>
          <w:b w:val="false"/>
          <w:i w:val="false"/>
          <w:color w:val="000000"/>
          <w:sz w:val="28"/>
        </w:rPr>
        <w:t>
_______________________________________________________________ тенге</w:t>
      </w:r>
    </w:p>
    <w:bookmarkStart w:name="z158" w:id="79"/>
    <w:p>
      <w:pPr>
        <w:spacing w:after="0"/>
        <w:ind w:left="0"/>
        <w:jc w:val="both"/>
      </w:pPr>
      <w:r>
        <w:rPr>
          <w:rFonts w:ascii="Times New Roman"/>
          <w:b w:val="false"/>
          <w:i w:val="false"/>
          <w:color w:val="000000"/>
          <w:sz w:val="28"/>
        </w:rPr>
        <w:t>
Тип оплаты: по клинико-затратным группам</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020"/>
        <w:gridCol w:w="2010"/>
        <w:gridCol w:w="1855"/>
        <w:gridCol w:w="1237"/>
        <w:gridCol w:w="2011"/>
        <w:gridCol w:w="1856"/>
        <w:gridCol w:w="1238"/>
      </w:tblGrid>
      <w:tr>
        <w:trPr>
          <w:trHeight w:val="225"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Предъявлено к оплате по счету-реестру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Принято к оплате</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Число пролеченных больных (человек)</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 базовых тарифов (ставок)</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Сумма (тенге)</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Число пролеченных больных (человек)</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 базовых тарифов (ставок)</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Сумма</w:t>
            </w:r>
          </w:p>
          <w:p>
            <w:pPr>
              <w:spacing w:after="20"/>
              <w:ind w:left="20"/>
              <w:jc w:val="both"/>
            </w:pPr>
            <w:r>
              <w:rPr>
                <w:rFonts w:ascii="Times New Roman"/>
                <w:b/>
                <w:i w:val="false"/>
                <w:color w:val="000000"/>
                <w:sz w:val="20"/>
              </w:rPr>
              <w:t>(тенге)</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высокоспециализированной медицинской помощи</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9" w:id="80"/>
    <w:p>
      <w:pPr>
        <w:spacing w:after="0"/>
        <w:ind w:left="0"/>
        <w:jc w:val="both"/>
      </w:pPr>
      <w:r>
        <w:rPr>
          <w:rFonts w:ascii="Times New Roman"/>
          <w:b w:val="false"/>
          <w:i w:val="false"/>
          <w:color w:val="000000"/>
          <w:sz w:val="28"/>
        </w:rPr>
        <w:t>
Тип оплаты: по фактическим затратам</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4898"/>
        <w:gridCol w:w="3061"/>
        <w:gridCol w:w="1989"/>
        <w:gridCol w:w="1837"/>
        <w:gridCol w:w="2603"/>
      </w:tblGrid>
      <w:tr>
        <w:trPr>
          <w:trHeight w:val="270" w:hRule="atLeast"/>
        </w:trPr>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4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Предъявлено к оплате по счету-реестру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Принято к оплате</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Число пролеченных больных (человек)/сеансов</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Сумма (тенге)</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Число пролеченных больных (человек)</w:t>
            </w:r>
          </w:p>
          <w:p>
            <w:pPr>
              <w:spacing w:after="20"/>
              <w:ind w:left="20"/>
              <w:jc w:val="both"/>
            </w:pPr>
            <w:r>
              <w:rPr>
                <w:rFonts w:ascii="Times New Roman"/>
                <w:b/>
                <w:i w:val="false"/>
                <w:color w:val="000000"/>
                <w:sz w:val="20"/>
              </w:rPr>
              <w:t>/сеансов</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Сумма (тенге)</w:t>
            </w:r>
          </w:p>
        </w:tc>
      </w:tr>
      <w:tr>
        <w:trPr>
          <w:trHeight w:val="27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r>
      <w:tr>
        <w:trPr>
          <w:trHeight w:val="13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высокоспециализированной медицинской помощи</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*В акте указываются соответствующие оплаты, по которым медицинская</w:t>
      </w:r>
      <w:r>
        <w:br/>
      </w:r>
      <w:r>
        <w:rPr>
          <w:rFonts w:ascii="Times New Roman"/>
          <w:b w:val="false"/>
          <w:i w:val="false"/>
          <w:color w:val="000000"/>
          <w:sz w:val="28"/>
        </w:rPr>
        <w:t>
организация финансируется за счет средств республиканского бюджета</w:t>
      </w:r>
    </w:p>
    <w:bookmarkStart w:name="z160" w:id="81"/>
    <w:p>
      <w:pPr>
        <w:spacing w:after="0"/>
        <w:ind w:left="0"/>
        <w:jc w:val="both"/>
      </w:pPr>
      <w:r>
        <w:rPr>
          <w:rFonts w:ascii="Times New Roman"/>
          <w:b w:val="false"/>
          <w:i w:val="false"/>
          <w:color w:val="000000"/>
          <w:sz w:val="28"/>
        </w:rPr>
        <w:t>
</w:t>
      </w:r>
      <w:r>
        <w:rPr>
          <w:rFonts w:ascii="Times New Roman"/>
          <w:b/>
          <w:i w:val="false"/>
          <w:color w:val="000000"/>
          <w:sz w:val="28"/>
        </w:rPr>
        <w:t>Лизинговые платежи</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7"/>
        <w:gridCol w:w="1855"/>
        <w:gridCol w:w="1237"/>
        <w:gridCol w:w="2010"/>
        <w:gridCol w:w="1701"/>
        <w:gridCol w:w="1237"/>
        <w:gridCol w:w="1393"/>
      </w:tblGrid>
      <w:tr>
        <w:trPr>
          <w:trHeight w:val="30" w:hRule="atLeast"/>
        </w:trPr>
        <w:tc>
          <w:tcPr>
            <w:tcW w:w="5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Предъявлено к оплате по счету-реестру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Принято к оплате</w:t>
            </w:r>
          </w:p>
        </w:tc>
      </w:tr>
      <w:tr>
        <w:trPr>
          <w:trHeight w:val="435" w:hRule="atLeast"/>
        </w:trPr>
        <w:tc>
          <w:tcPr>
            <w:tcW w:w="0" w:type="auto"/>
            <w:vMerge/>
            <w:tcBorders>
              <w:top w:val="nil"/>
              <w:left w:val="single" w:color="cfcfcf" w:sz="5"/>
              <w:bottom w:val="single" w:color="cfcfcf" w:sz="5"/>
              <w:right w:val="single" w:color="cfcfcf" w:sz="5"/>
            </w:tcBorders>
          </w:tcP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Число пролеченных больных (человек)</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 услуг</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Сумма лизингового платежа (тенге)</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Число пролеченных больных (человек)</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 услуг</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Сумма лизингового платежа (тенге)</w:t>
            </w:r>
          </w:p>
        </w:tc>
      </w:tr>
      <w:tr>
        <w:trPr>
          <w:trHeight w:val="375" w:hRule="atLeast"/>
        </w:trPr>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с использованием медицинской техники, приобретенной на условиях финансового лизинга</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6666"/>
        <w:gridCol w:w="8334"/>
      </w:tblGrid>
      <w:tr>
        <w:trPr>
          <w:trHeight w:val="315" w:hRule="atLeast"/>
        </w:trPr>
        <w:tc>
          <w:tcPr>
            <w:tcW w:w="66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принято к оплате:</w:t>
            </w:r>
            <w:r>
              <w:br/>
            </w:r>
            <w:r>
              <w:rPr>
                <w:rFonts w:ascii="Times New Roman"/>
                <w:b w:val="false"/>
                <w:i w:val="false"/>
                <w:color w:val="000000"/>
                <w:sz w:val="20"/>
              </w:rPr>
              <w:t>
 </w:t>
            </w:r>
          </w:p>
        </w:tc>
        <w:tc>
          <w:tcPr>
            <w:tcW w:w="83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 тенге</w:t>
            </w:r>
          </w:p>
        </w:tc>
      </w:tr>
      <w:tr>
        <w:trPr>
          <w:trHeight w:val="345" w:hRule="atLeast"/>
        </w:trPr>
        <w:tc>
          <w:tcPr>
            <w:tcW w:w="66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по решению комиссии: выплаты</w:t>
            </w:r>
            <w:r>
              <w:br/>
            </w:r>
            <w:r>
              <w:rPr>
                <w:rFonts w:ascii="Times New Roman"/>
                <w:b w:val="false"/>
                <w:i w:val="false"/>
                <w:color w:val="000000"/>
                <w:sz w:val="20"/>
              </w:rPr>
              <w:t>
</w:t>
            </w:r>
            <w:r>
              <w:rPr>
                <w:rFonts w:ascii="Times New Roman"/>
                <w:b w:val="false"/>
                <w:i w:val="false"/>
                <w:color w:val="000000"/>
                <w:sz w:val="20"/>
              </w:rPr>
              <w:t>                           вычеты</w:t>
            </w:r>
          </w:p>
        </w:tc>
        <w:tc>
          <w:tcPr>
            <w:tcW w:w="83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 тенге</w:t>
            </w:r>
            <w:r>
              <w:br/>
            </w:r>
            <w:r>
              <w:rPr>
                <w:rFonts w:ascii="Times New Roman"/>
                <w:b w:val="false"/>
                <w:i w:val="false"/>
                <w:color w:val="000000"/>
                <w:sz w:val="20"/>
              </w:rPr>
              <w:t>
</w:t>
            </w:r>
            <w:r>
              <w:rPr>
                <w:rFonts w:ascii="Times New Roman"/>
                <w:b w:val="false"/>
                <w:i w:val="false"/>
                <w:color w:val="000000"/>
                <w:sz w:val="20"/>
              </w:rPr>
              <w:t>_________________________ тенге</w:t>
            </w:r>
          </w:p>
        </w:tc>
      </w:tr>
      <w:tr>
        <w:trPr>
          <w:trHeight w:val="285" w:hRule="atLeast"/>
        </w:trPr>
        <w:tc>
          <w:tcPr>
            <w:tcW w:w="66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 том числе возмещение лизинговых платежей</w:t>
            </w:r>
          </w:p>
        </w:tc>
        <w:tc>
          <w:tcPr>
            <w:tcW w:w="83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 тенге</w:t>
            </w:r>
          </w:p>
        </w:tc>
      </w:tr>
      <w:tr>
        <w:trPr>
          <w:trHeight w:val="330" w:hRule="atLeast"/>
        </w:trPr>
        <w:tc>
          <w:tcPr>
            <w:tcW w:w="66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к удержанию лизинговых платежей</w:t>
            </w:r>
          </w:p>
        </w:tc>
        <w:tc>
          <w:tcPr>
            <w:tcW w:w="83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 тенге</w:t>
            </w:r>
          </w:p>
        </w:tc>
      </w:tr>
      <w:tr>
        <w:trPr>
          <w:trHeight w:val="345" w:hRule="atLeast"/>
        </w:trPr>
        <w:tc>
          <w:tcPr>
            <w:tcW w:w="66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к перечислению для оплаты выполненных услуг</w:t>
            </w:r>
          </w:p>
        </w:tc>
        <w:tc>
          <w:tcPr>
            <w:tcW w:w="83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 тенге</w:t>
            </w:r>
          </w:p>
        </w:tc>
      </w:tr>
      <w:tr>
        <w:trPr>
          <w:trHeight w:val="150" w:hRule="atLeast"/>
        </w:trPr>
        <w:tc>
          <w:tcPr>
            <w:tcW w:w="66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ранее выплаченного аванса, который подлежит удержанию в следующий период</w:t>
            </w:r>
          </w:p>
        </w:tc>
        <w:tc>
          <w:tcPr>
            <w:tcW w:w="83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 тенге</w:t>
            </w:r>
          </w:p>
        </w:tc>
      </w:tr>
      <w:tr>
        <w:trPr>
          <w:trHeight w:val="150" w:hRule="atLeast"/>
        </w:trPr>
        <w:tc>
          <w:tcPr>
            <w:tcW w:w="66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начислено к перечислению</w:t>
            </w:r>
          </w:p>
        </w:tc>
        <w:tc>
          <w:tcPr>
            <w:tcW w:w="83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 тенге</w:t>
            </w:r>
          </w:p>
        </w:tc>
      </w:tr>
      <w:tr>
        <w:trPr>
          <w:trHeight w:val="660" w:hRule="atLeast"/>
        </w:trPr>
        <w:tc>
          <w:tcPr>
            <w:tcW w:w="666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том числе возмещение лизинговых платежей</w:t>
            </w:r>
          </w:p>
        </w:tc>
        <w:tc>
          <w:tcPr>
            <w:tcW w:w="83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 тенге</w:t>
            </w:r>
          </w:p>
        </w:tc>
      </w:tr>
    </w:tbl>
    <w:tbl>
      <w:tblPr>
        <w:tblW w:w="0" w:type="auto"/>
        <w:tblCellSpacing w:w="0" w:type="auto"/>
        <w:tblBorders>
          <w:top w:val="none"/>
          <w:left w:val="none"/>
          <w:bottom w:val="none"/>
          <w:right w:val="none"/>
          <w:insideH w:val="none"/>
          <w:insideV w:val="none"/>
        </w:tblBorders>
      </w:tblPr>
      <w:tblGrid>
        <w:gridCol w:w="8030"/>
        <w:gridCol w:w="6970"/>
      </w:tblGrid>
      <w:tr>
        <w:trPr>
          <w:trHeight w:val="3810" w:hRule="atLeast"/>
        </w:trPr>
        <w:tc>
          <w:tcPr>
            <w:tcW w:w="803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Заказчик</w:t>
            </w:r>
          </w:p>
          <w:p>
            <w:pPr>
              <w:spacing w:after="20"/>
              <w:ind w:left="20"/>
              <w:jc w:val="both"/>
            </w:pPr>
            <w:r>
              <w:rPr>
                <w:rFonts w:ascii="Times New Roman"/>
                <w:b w:val="false"/>
                <w:i w:val="false"/>
                <w:color w:val="000000"/>
                <w:sz w:val="20"/>
              </w:rPr>
              <w:t>ГУ «Департамент Комитета оплаты медицинских услуг по городу ____________________ области»</w:t>
            </w:r>
            <w:r>
              <w:br/>
            </w:r>
            <w:r>
              <w:rPr>
                <w:rFonts w:ascii="Times New Roman"/>
                <w:b w:val="false"/>
                <w:i w:val="false"/>
                <w:color w:val="000000"/>
                <w:sz w:val="20"/>
              </w:rPr>
              <w:t>
</w:t>
            </w:r>
            <w:r>
              <w:rPr>
                <w:rFonts w:ascii="Times New Roman"/>
                <w:b w:val="false"/>
                <w:i w:val="false"/>
                <w:color w:val="000000"/>
                <w:sz w:val="20"/>
              </w:rPr>
              <w:t>Министерства здравоохранения Республики Казахтан</w:t>
            </w:r>
            <w:r>
              <w:br/>
            </w:r>
            <w:r>
              <w:rPr>
                <w:rFonts w:ascii="Times New Roman"/>
                <w:b w:val="false"/>
                <w:i w:val="false"/>
                <w:color w:val="000000"/>
                <w:sz w:val="20"/>
              </w:rPr>
              <w:t>
</w:t>
            </w:r>
            <w:r>
              <w:rPr>
                <w:rFonts w:ascii="Times New Roman"/>
                <w:b/>
                <w:i w:val="false"/>
                <w:color w:val="000000"/>
                <w:sz w:val="20"/>
              </w:rPr>
              <w:t>Адрес __________________________</w:t>
            </w:r>
            <w:r>
              <w:br/>
            </w:r>
            <w:r>
              <w:rPr>
                <w:rFonts w:ascii="Times New Roman"/>
                <w:b w:val="false"/>
                <w:i w:val="false"/>
                <w:color w:val="000000"/>
                <w:sz w:val="20"/>
              </w:rPr>
              <w:t>
</w:t>
            </w:r>
            <w:r>
              <w:rPr>
                <w:rFonts w:ascii="Times New Roman"/>
                <w:b/>
                <w:i w:val="false"/>
                <w:color w:val="000000"/>
                <w:sz w:val="20"/>
              </w:rPr>
              <w:t>Бизнес идентификационный номер (далее –БИН) ___________________________________________</w:t>
            </w:r>
            <w:r>
              <w:br/>
            </w:r>
            <w:r>
              <w:rPr>
                <w:rFonts w:ascii="Times New Roman"/>
                <w:b w:val="false"/>
                <w:i w:val="false"/>
                <w:color w:val="000000"/>
                <w:sz w:val="20"/>
              </w:rPr>
              <w:t>
</w:t>
            </w:r>
            <w:r>
              <w:rPr>
                <w:rFonts w:ascii="Times New Roman"/>
                <w:b/>
                <w:i w:val="false"/>
                <w:color w:val="000000"/>
                <w:sz w:val="20"/>
              </w:rPr>
              <w:t>Индивидуальный идентификационный номер</w:t>
            </w:r>
            <w:r>
              <w:br/>
            </w:r>
            <w:r>
              <w:rPr>
                <w:rFonts w:ascii="Times New Roman"/>
                <w:b w:val="false"/>
                <w:i w:val="false"/>
                <w:color w:val="000000"/>
                <w:sz w:val="20"/>
              </w:rPr>
              <w:t>
</w:t>
            </w:r>
            <w:r>
              <w:rPr>
                <w:rFonts w:ascii="Times New Roman"/>
                <w:b/>
                <w:i w:val="false"/>
                <w:color w:val="000000"/>
                <w:sz w:val="20"/>
              </w:rPr>
              <w:t>(далее –ИИК) _____________________________</w:t>
            </w:r>
            <w:r>
              <w:br/>
            </w:r>
            <w:r>
              <w:rPr>
                <w:rFonts w:ascii="Times New Roman"/>
                <w:b w:val="false"/>
                <w:i w:val="false"/>
                <w:color w:val="000000"/>
                <w:sz w:val="20"/>
              </w:rPr>
              <w:t>
</w:t>
            </w:r>
            <w:r>
              <w:rPr>
                <w:rFonts w:ascii="Times New Roman"/>
                <w:b/>
                <w:i w:val="false"/>
                <w:color w:val="000000"/>
                <w:sz w:val="20"/>
              </w:rPr>
              <w:t>Банковский идентификационный код</w:t>
            </w:r>
            <w:r>
              <w:br/>
            </w:r>
            <w:r>
              <w:rPr>
                <w:rFonts w:ascii="Times New Roman"/>
                <w:b w:val="false"/>
                <w:i w:val="false"/>
                <w:color w:val="000000"/>
                <w:sz w:val="20"/>
              </w:rPr>
              <w:t>
</w:t>
            </w:r>
            <w:r>
              <w:rPr>
                <w:rFonts w:ascii="Times New Roman"/>
                <w:b/>
                <w:i w:val="false"/>
                <w:color w:val="000000"/>
                <w:sz w:val="20"/>
              </w:rPr>
              <w:t>(далее – БИК) _____________________________</w:t>
            </w:r>
            <w:r>
              <w:br/>
            </w:r>
            <w:r>
              <w:rPr>
                <w:rFonts w:ascii="Times New Roman"/>
                <w:b w:val="false"/>
                <w:i w:val="false"/>
                <w:color w:val="000000"/>
                <w:sz w:val="20"/>
              </w:rPr>
              <w:t>
</w:t>
            </w:r>
            <w:r>
              <w:rPr>
                <w:rFonts w:ascii="Times New Roman"/>
                <w:b/>
                <w:i w:val="false"/>
                <w:color w:val="000000"/>
                <w:sz w:val="20"/>
              </w:rPr>
              <w:t>ГУ «Наименование комитет</w:t>
            </w:r>
            <w:r>
              <w:br/>
            </w:r>
            <w:r>
              <w:rPr>
                <w:rFonts w:ascii="Times New Roman"/>
                <w:b w:val="false"/>
                <w:i w:val="false"/>
                <w:color w:val="000000"/>
                <w:sz w:val="20"/>
              </w:rPr>
              <w:t>
</w:t>
            </w:r>
            <w:r>
              <w:rPr>
                <w:rFonts w:ascii="Times New Roman"/>
                <w:b/>
                <w:i w:val="false"/>
                <w:color w:val="000000"/>
                <w:sz w:val="20"/>
              </w:rPr>
              <w:t>казначейства» _____________________________</w:t>
            </w:r>
            <w:r>
              <w:br/>
            </w:r>
            <w:r>
              <w:rPr>
                <w:rFonts w:ascii="Times New Roman"/>
                <w:b w:val="false"/>
                <w:i w:val="false"/>
                <w:color w:val="000000"/>
                <w:sz w:val="20"/>
              </w:rPr>
              <w:t>
</w:t>
            </w:r>
            <w:r>
              <w:rPr>
                <w:rFonts w:ascii="Times New Roman"/>
                <w:b/>
                <w:i w:val="false"/>
                <w:color w:val="000000"/>
                <w:sz w:val="20"/>
              </w:rPr>
              <w:t>Код ____________________________</w:t>
            </w:r>
            <w:r>
              <w:br/>
            </w:r>
            <w:r>
              <w:rPr>
                <w:rFonts w:ascii="Times New Roman"/>
                <w:b w:val="false"/>
                <w:i w:val="false"/>
                <w:color w:val="000000"/>
                <w:sz w:val="20"/>
              </w:rPr>
              <w:t>
</w:t>
            </w:r>
            <w:r>
              <w:rPr>
                <w:rFonts w:ascii="Times New Roman"/>
                <w:b/>
                <w:i w:val="false"/>
                <w:color w:val="000000"/>
                <w:sz w:val="20"/>
              </w:rPr>
              <w:t xml:space="preserve">Код бенефициара </w:t>
            </w:r>
            <w:r>
              <w:br/>
            </w:r>
            <w:r>
              <w:rPr>
                <w:rFonts w:ascii="Times New Roman"/>
                <w:b w:val="false"/>
                <w:i w:val="false"/>
                <w:color w:val="000000"/>
                <w:sz w:val="20"/>
              </w:rPr>
              <w:t>
</w:t>
            </w:r>
            <w:r>
              <w:rPr>
                <w:rFonts w:ascii="Times New Roman"/>
                <w:b/>
                <w:i w:val="false"/>
                <w:color w:val="000000"/>
                <w:sz w:val="20"/>
              </w:rPr>
              <w:t>(далее – КБЕ)</w:t>
            </w:r>
            <w:r>
              <w:rPr>
                <w:rFonts w:ascii="Times New Roman"/>
                <w:b w:val="false"/>
                <w:i w:val="false"/>
                <w:color w:val="000000"/>
                <w:sz w:val="20"/>
              </w:rPr>
              <w:t xml:space="preserve"> _______________________________</w:t>
            </w:r>
            <w:r>
              <w:br/>
            </w:r>
            <w:r>
              <w:rPr>
                <w:rFonts w:ascii="Times New Roman"/>
                <w:b w:val="false"/>
                <w:i w:val="false"/>
                <w:color w:val="000000"/>
                <w:sz w:val="20"/>
              </w:rPr>
              <w:t>
</w:t>
            </w:r>
            <w:r>
              <w:rPr>
                <w:rFonts w:ascii="Times New Roman"/>
                <w:b w:val="false"/>
                <w:i w:val="false"/>
                <w:color w:val="000000"/>
                <w:sz w:val="20"/>
              </w:rPr>
              <w:t>Руководитель ______________/________________</w:t>
            </w:r>
            <w:r>
              <w:br/>
            </w:r>
            <w:r>
              <w:rPr>
                <w:rFonts w:ascii="Times New Roman"/>
                <w:b w:val="false"/>
                <w:i w:val="false"/>
                <w:color w:val="000000"/>
                <w:sz w:val="20"/>
              </w:rPr>
              <w:t>
</w:t>
            </w:r>
            <w:r>
              <w:rPr>
                <w:rFonts w:ascii="Times New Roman"/>
                <w:b w:val="false"/>
                <w:i w:val="false"/>
                <w:color w:val="000000"/>
                <w:sz w:val="20"/>
              </w:rPr>
              <w:t>       (Фамилия, имя, отчество (при его</w:t>
            </w:r>
            <w:r>
              <w:br/>
            </w:r>
            <w:r>
              <w:rPr>
                <w:rFonts w:ascii="Times New Roman"/>
                <w:b w:val="false"/>
                <w:i w:val="false"/>
                <w:color w:val="000000"/>
                <w:sz w:val="20"/>
              </w:rPr>
              <w:t>
</w:t>
            </w:r>
            <w:r>
              <w:rPr>
                <w:rFonts w:ascii="Times New Roman"/>
                <w:b w:val="false"/>
                <w:i w:val="false"/>
                <w:color w:val="000000"/>
                <w:sz w:val="20"/>
              </w:rPr>
              <w:t>наличии)/подпись) (для акта на бумажном</w:t>
            </w:r>
            <w:r>
              <w:br/>
            </w:r>
            <w:r>
              <w:rPr>
                <w:rFonts w:ascii="Times New Roman"/>
                <w:b w:val="false"/>
                <w:i w:val="false"/>
                <w:color w:val="000000"/>
                <w:sz w:val="20"/>
              </w:rPr>
              <w:t>
</w:t>
            </w:r>
            <w:r>
              <w:rPr>
                <w:rFonts w:ascii="Times New Roman"/>
                <w:b w:val="false"/>
                <w:i w:val="false"/>
                <w:color w:val="000000"/>
                <w:sz w:val="20"/>
              </w:rPr>
              <w:t>носителе)</w:t>
            </w:r>
          </w:p>
          <w:p>
            <w:pPr>
              <w:spacing w:after="20"/>
              <w:ind w:left="20"/>
              <w:jc w:val="both"/>
            </w:pPr>
            <w:r>
              <w:rPr>
                <w:rFonts w:ascii="Times New Roman"/>
                <w:b w:val="false"/>
                <w:i w:val="false"/>
                <w:color w:val="000000"/>
                <w:sz w:val="20"/>
              </w:rPr>
              <w:t xml:space="preserve">Место печати (для акта на бумажном носителе) </w:t>
            </w:r>
          </w:p>
        </w:tc>
        <w:tc>
          <w:tcPr>
            <w:tcW w:w="697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Поставщик</w:t>
            </w:r>
          </w:p>
          <w:p>
            <w:pPr>
              <w:spacing w:after="20"/>
              <w:ind w:left="20"/>
              <w:jc w:val="both"/>
            </w:pP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(Наименование медицинской организации)</w:t>
            </w:r>
          </w:p>
          <w:p>
            <w:pPr>
              <w:spacing w:after="20"/>
              <w:ind w:left="20"/>
              <w:jc w:val="both"/>
            </w:pPr>
            <w:r>
              <w:rPr>
                <w:rFonts w:ascii="Times New Roman"/>
                <w:b/>
                <w:i w:val="false"/>
                <w:color w:val="000000"/>
                <w:sz w:val="20"/>
              </w:rPr>
              <w:t>Адрес _______________________________</w:t>
            </w:r>
            <w:r>
              <w:br/>
            </w:r>
            <w:r>
              <w:rPr>
                <w:rFonts w:ascii="Times New Roman"/>
                <w:b w:val="false"/>
                <w:i w:val="false"/>
                <w:color w:val="000000"/>
                <w:sz w:val="20"/>
              </w:rPr>
              <w:t>
</w:t>
            </w:r>
            <w:r>
              <w:rPr>
                <w:rFonts w:ascii="Times New Roman"/>
                <w:b/>
                <w:i w:val="false"/>
                <w:color w:val="000000"/>
                <w:sz w:val="20"/>
              </w:rPr>
              <w:t>БИН _________________________________</w:t>
            </w:r>
            <w:r>
              <w:br/>
            </w:r>
            <w:r>
              <w:rPr>
                <w:rFonts w:ascii="Times New Roman"/>
                <w:b w:val="false"/>
                <w:i w:val="false"/>
                <w:color w:val="000000"/>
                <w:sz w:val="20"/>
              </w:rPr>
              <w:t>
</w:t>
            </w:r>
            <w:r>
              <w:rPr>
                <w:rFonts w:ascii="Times New Roman"/>
                <w:b/>
                <w:i w:val="false"/>
                <w:color w:val="000000"/>
                <w:sz w:val="20"/>
              </w:rPr>
              <w:t>ИИК _________________________________</w:t>
            </w:r>
            <w:r>
              <w:br/>
            </w:r>
            <w:r>
              <w:rPr>
                <w:rFonts w:ascii="Times New Roman"/>
                <w:b w:val="false"/>
                <w:i w:val="false"/>
                <w:color w:val="000000"/>
                <w:sz w:val="20"/>
              </w:rPr>
              <w:t>
</w:t>
            </w:r>
            <w:r>
              <w:rPr>
                <w:rFonts w:ascii="Times New Roman"/>
                <w:b/>
                <w:i w:val="false"/>
                <w:color w:val="000000"/>
                <w:sz w:val="20"/>
              </w:rPr>
              <w:t>БИК _________________________________</w:t>
            </w:r>
            <w:r>
              <w:br/>
            </w:r>
            <w:r>
              <w:rPr>
                <w:rFonts w:ascii="Times New Roman"/>
                <w:b w:val="false"/>
                <w:i w:val="false"/>
                <w:color w:val="000000"/>
                <w:sz w:val="20"/>
              </w:rPr>
              <w:t>
</w:t>
            </w:r>
            <w:r>
              <w:rPr>
                <w:rFonts w:ascii="Times New Roman"/>
                <w:b/>
                <w:i w:val="false"/>
                <w:color w:val="000000"/>
                <w:sz w:val="20"/>
              </w:rPr>
              <w:t>Наименование банка __________________</w:t>
            </w:r>
            <w:r>
              <w:br/>
            </w:r>
            <w:r>
              <w:rPr>
                <w:rFonts w:ascii="Times New Roman"/>
                <w:b w:val="false"/>
                <w:i w:val="false"/>
                <w:color w:val="000000"/>
                <w:sz w:val="20"/>
              </w:rPr>
              <w:t>
</w:t>
            </w:r>
            <w:r>
              <w:rPr>
                <w:rFonts w:ascii="Times New Roman"/>
                <w:b/>
                <w:i w:val="false"/>
                <w:color w:val="000000"/>
                <w:sz w:val="20"/>
              </w:rPr>
              <w:t>КБЕ _________________________________</w:t>
            </w:r>
          </w:p>
          <w:p>
            <w:pPr>
              <w:spacing w:after="20"/>
              <w:ind w:left="20"/>
              <w:jc w:val="both"/>
            </w:pPr>
            <w:r>
              <w:rPr>
                <w:rFonts w:ascii="Times New Roman"/>
                <w:b w:val="false"/>
                <w:i w:val="false"/>
                <w:color w:val="000000"/>
                <w:sz w:val="20"/>
              </w:rPr>
              <w:t>Руководитель ____________/______________</w:t>
            </w:r>
            <w:r>
              <w:br/>
            </w:r>
            <w:r>
              <w:rPr>
                <w:rFonts w:ascii="Times New Roman"/>
                <w:b w:val="false"/>
                <w:i w:val="false"/>
                <w:color w:val="000000"/>
                <w:sz w:val="20"/>
              </w:rPr>
              <w:t>
</w:t>
            </w:r>
            <w:r>
              <w:rPr>
                <w:rFonts w:ascii="Times New Roman"/>
                <w:b w:val="false"/>
                <w:i w:val="false"/>
                <w:color w:val="000000"/>
                <w:sz w:val="20"/>
              </w:rPr>
              <w:t>(Фамилия, имя, отчество (при его</w:t>
            </w:r>
            <w:r>
              <w:br/>
            </w:r>
            <w:r>
              <w:rPr>
                <w:rFonts w:ascii="Times New Roman"/>
                <w:b w:val="false"/>
                <w:i w:val="false"/>
                <w:color w:val="000000"/>
                <w:sz w:val="20"/>
              </w:rPr>
              <w:t>
</w:t>
            </w:r>
            <w:r>
              <w:rPr>
                <w:rFonts w:ascii="Times New Roman"/>
                <w:b w:val="false"/>
                <w:i w:val="false"/>
                <w:color w:val="000000"/>
                <w:sz w:val="20"/>
              </w:rPr>
              <w:t>наличии)/подпись) (для акта на бумажном носителе)</w:t>
            </w:r>
          </w:p>
          <w:p>
            <w:pPr>
              <w:spacing w:after="20"/>
              <w:ind w:left="20"/>
              <w:jc w:val="both"/>
            </w:pPr>
            <w:r>
              <w:rPr>
                <w:rFonts w:ascii="Times New Roman"/>
                <w:b w:val="false"/>
                <w:i w:val="false"/>
                <w:color w:val="000000"/>
                <w:sz w:val="20"/>
              </w:rPr>
              <w:t xml:space="preserve">МП (для акта на бумажном носителе) </w:t>
            </w:r>
          </w:p>
        </w:tc>
      </w:tr>
    </w:tbl>
    <w:bookmarkStart w:name="z97" w:id="82"/>
    <w:p>
      <w:pPr>
        <w:spacing w:after="0"/>
        <w:ind w:left="0"/>
        <w:jc w:val="both"/>
      </w:pPr>
      <w:r>
        <w:rPr>
          <w:rFonts w:ascii="Times New Roman"/>
          <w:b w:val="false"/>
          <w:i w:val="false"/>
          <w:color w:val="000000"/>
          <w:sz w:val="28"/>
        </w:rPr>
        <w:t xml:space="preserve">
Приложение 12 к                </w:t>
      </w:r>
      <w:r>
        <w:br/>
      </w:r>
      <w:r>
        <w:rPr>
          <w:rFonts w:ascii="Times New Roman"/>
          <w:b w:val="false"/>
          <w:i w:val="false"/>
          <w:color w:val="000000"/>
          <w:sz w:val="28"/>
        </w:rPr>
        <w:t xml:space="preserve">
Правилам оплаты за оказанные медицинские   </w:t>
      </w:r>
      <w:r>
        <w:br/>
      </w:r>
      <w:r>
        <w:rPr>
          <w:rFonts w:ascii="Times New Roman"/>
          <w:b w:val="false"/>
          <w:i w:val="false"/>
          <w:color w:val="000000"/>
          <w:sz w:val="28"/>
        </w:rPr>
        <w:t xml:space="preserve">
услуги в рамках гарантированного объема    </w:t>
      </w:r>
      <w:r>
        <w:br/>
      </w:r>
      <w:r>
        <w:rPr>
          <w:rFonts w:ascii="Times New Roman"/>
          <w:b w:val="false"/>
          <w:i w:val="false"/>
          <w:color w:val="000000"/>
          <w:sz w:val="28"/>
        </w:rPr>
        <w:t>
бесплатной медицинской помощи, осуществляемые за</w:t>
      </w:r>
      <w:r>
        <w:br/>
      </w:r>
      <w:r>
        <w:rPr>
          <w:rFonts w:ascii="Times New Roman"/>
          <w:b w:val="false"/>
          <w:i w:val="false"/>
          <w:color w:val="000000"/>
          <w:sz w:val="28"/>
        </w:rPr>
        <w:t xml:space="preserve">
счет средств республиканского бюджета     </w:t>
      </w:r>
    </w:p>
    <w:bookmarkEnd w:id="82"/>
    <w:bookmarkStart w:name="z98" w:id="83"/>
    <w:p>
      <w:pPr>
        <w:spacing w:after="0"/>
        <w:ind w:left="0"/>
        <w:jc w:val="both"/>
      </w:pPr>
      <w:r>
        <w:rPr>
          <w:rFonts w:ascii="Times New Roman"/>
          <w:b w:val="false"/>
          <w:i w:val="false"/>
          <w:color w:val="000000"/>
          <w:sz w:val="28"/>
        </w:rPr>
        <w:t xml:space="preserve">
Форма            </w:t>
      </w:r>
    </w:p>
    <w:bookmarkEnd w:id="83"/>
    <w:bookmarkStart w:name="z99" w:id="84"/>
    <w:p>
      <w:pPr>
        <w:spacing w:after="0"/>
        <w:ind w:left="0"/>
        <w:jc w:val="both"/>
      </w:pPr>
      <w:r>
        <w:rPr>
          <w:rFonts w:ascii="Times New Roman"/>
          <w:b w:val="false"/>
          <w:i w:val="false"/>
          <w:color w:val="000000"/>
          <w:sz w:val="28"/>
        </w:rPr>
        <w:t>
</w:t>
      </w:r>
      <w:r>
        <w:rPr>
          <w:rFonts w:ascii="Times New Roman"/>
          <w:b/>
          <w:i w:val="false"/>
          <w:color w:val="000000"/>
          <w:sz w:val="28"/>
        </w:rPr>
        <w:t>                    Акт выполненных работ (услуг),</w:t>
      </w:r>
      <w:r>
        <w:br/>
      </w:r>
      <w:r>
        <w:rPr>
          <w:rFonts w:ascii="Times New Roman"/>
          <w:b w:val="false"/>
          <w:i w:val="false"/>
          <w:color w:val="000000"/>
          <w:sz w:val="28"/>
        </w:rPr>
        <w:t>
         </w:t>
      </w:r>
      <w:r>
        <w:rPr>
          <w:rFonts w:ascii="Times New Roman"/>
          <w:b/>
          <w:i w:val="false"/>
          <w:color w:val="000000"/>
          <w:sz w:val="28"/>
        </w:rPr>
        <w:t>оказанных медицинской организацией, оказывающей</w:t>
      </w:r>
      <w:r>
        <w:br/>
      </w:r>
      <w:r>
        <w:rPr>
          <w:rFonts w:ascii="Times New Roman"/>
          <w:b w:val="false"/>
          <w:i w:val="false"/>
          <w:color w:val="000000"/>
          <w:sz w:val="28"/>
        </w:rPr>
        <w:t>
        </w:t>
      </w:r>
      <w:r>
        <w:rPr>
          <w:rFonts w:ascii="Times New Roman"/>
          <w:b/>
          <w:i w:val="false"/>
          <w:color w:val="000000"/>
          <w:sz w:val="28"/>
        </w:rPr>
        <w:t>специализированную медицинскую помощь в форме</w:t>
      </w:r>
      <w:r>
        <w:br/>
      </w:r>
      <w:r>
        <w:rPr>
          <w:rFonts w:ascii="Times New Roman"/>
          <w:b w:val="false"/>
          <w:i w:val="false"/>
          <w:color w:val="000000"/>
          <w:sz w:val="28"/>
        </w:rPr>
        <w:t>
</w:t>
      </w:r>
      <w:r>
        <w:rPr>
          <w:rFonts w:ascii="Times New Roman"/>
          <w:b/>
          <w:i w:val="false"/>
          <w:color w:val="000000"/>
          <w:sz w:val="28"/>
        </w:rPr>
        <w:t>консультативно-диагностической помощи в рамках гарантированного</w:t>
      </w:r>
      <w:r>
        <w:br/>
      </w:r>
      <w:r>
        <w:rPr>
          <w:rFonts w:ascii="Times New Roman"/>
          <w:b w:val="false"/>
          <w:i w:val="false"/>
          <w:color w:val="000000"/>
          <w:sz w:val="28"/>
        </w:rPr>
        <w:t>
     </w:t>
      </w:r>
      <w:r>
        <w:rPr>
          <w:rFonts w:ascii="Times New Roman"/>
          <w:b/>
          <w:i w:val="false"/>
          <w:color w:val="000000"/>
          <w:sz w:val="28"/>
        </w:rPr>
        <w:t>объема бесплатной медицинской помощи, оплата которой</w:t>
      </w:r>
      <w:r>
        <w:br/>
      </w:r>
      <w:r>
        <w:rPr>
          <w:rFonts w:ascii="Times New Roman"/>
          <w:b w:val="false"/>
          <w:i w:val="false"/>
          <w:color w:val="000000"/>
          <w:sz w:val="28"/>
        </w:rPr>
        <w:t>
     </w:t>
      </w:r>
      <w:r>
        <w:rPr>
          <w:rFonts w:ascii="Times New Roman"/>
          <w:b/>
          <w:i w:val="false"/>
          <w:color w:val="000000"/>
          <w:sz w:val="28"/>
        </w:rPr>
        <w:t>осуществляется за счет средств республиканского бюджета</w:t>
      </w:r>
    </w:p>
    <w:bookmarkEnd w:id="84"/>
    <w:p>
      <w:pPr>
        <w:spacing w:after="0"/>
        <w:ind w:left="0"/>
        <w:jc w:val="both"/>
      </w:pPr>
      <w:r>
        <w:rPr>
          <w:rFonts w:ascii="Times New Roman"/>
          <w:b w:val="false"/>
          <w:i w:val="false"/>
          <w:color w:val="000000"/>
          <w:sz w:val="28"/>
        </w:rPr>
        <w:t>             № _______ от «___» _________ 20 ___ года</w:t>
      </w:r>
    </w:p>
    <w:p>
      <w:pPr>
        <w:spacing w:after="0"/>
        <w:ind w:left="0"/>
        <w:jc w:val="both"/>
      </w:pPr>
      <w:r>
        <w:rPr>
          <w:rFonts w:ascii="Times New Roman"/>
          <w:b w:val="false"/>
          <w:i w:val="false"/>
          <w:color w:val="000000"/>
          <w:sz w:val="28"/>
        </w:rPr>
        <w:t>  Период с «___» _______ 20 ___ года по «___» ________ 20 ___ год</w:t>
      </w:r>
    </w:p>
    <w:p>
      <w:pPr>
        <w:spacing w:after="0"/>
        <w:ind w:left="0"/>
        <w:jc w:val="both"/>
      </w:pPr>
      <w:r>
        <w:rPr>
          <w:rFonts w:ascii="Times New Roman"/>
          <w:b w:val="false"/>
          <w:i w:val="false"/>
          <w:color w:val="000000"/>
          <w:sz w:val="28"/>
        </w:rPr>
        <w:t>          По Договору № _____ от «___» _________ 20 ___ года</w:t>
      </w:r>
    </w:p>
    <w:p>
      <w:pPr>
        <w:spacing w:after="0"/>
        <w:ind w:left="0"/>
        <w:jc w:val="both"/>
      </w:pPr>
      <w:r>
        <w:rPr>
          <w:rFonts w:ascii="Times New Roman"/>
          <w:b w:val="false"/>
          <w:i w:val="false"/>
          <w:color w:val="000000"/>
          <w:sz w:val="28"/>
        </w:rPr>
        <w:t>Наименование медицинской организации ________________________________</w:t>
      </w:r>
    </w:p>
    <w:p>
      <w:pPr>
        <w:spacing w:after="0"/>
        <w:ind w:left="0"/>
        <w:jc w:val="both"/>
      </w:pPr>
      <w:r>
        <w:rPr>
          <w:rFonts w:ascii="Times New Roman"/>
          <w:b w:val="false"/>
          <w:i w:val="false"/>
          <w:color w:val="000000"/>
          <w:sz w:val="28"/>
        </w:rPr>
        <w:t>Наименование бюджетной программы в соответствии с единой бюджетной</w:t>
      </w:r>
      <w:r>
        <w:br/>
      </w:r>
      <w:r>
        <w:rPr>
          <w:rFonts w:ascii="Times New Roman"/>
          <w:b w:val="false"/>
          <w:i w:val="false"/>
          <w:color w:val="000000"/>
          <w:sz w:val="28"/>
        </w:rPr>
        <w:t>
классификацией ______________________________________________________</w:t>
      </w:r>
      <w:r>
        <w:br/>
      </w:r>
      <w:r>
        <w:rPr>
          <w:rFonts w:ascii="Times New Roman"/>
          <w:b w:val="false"/>
          <w:i w:val="false"/>
          <w:color w:val="000000"/>
          <w:sz w:val="28"/>
        </w:rPr>
        <w:t>
Наименование подпрограммы в соответствии с единой бюджетной</w:t>
      </w:r>
      <w:r>
        <w:br/>
      </w:r>
      <w:r>
        <w:rPr>
          <w:rFonts w:ascii="Times New Roman"/>
          <w:b w:val="false"/>
          <w:i w:val="false"/>
          <w:color w:val="000000"/>
          <w:sz w:val="28"/>
        </w:rPr>
        <w:t>
классификацией ______________________________________________________</w:t>
      </w:r>
    </w:p>
    <w:p>
      <w:pPr>
        <w:spacing w:after="0"/>
        <w:ind w:left="0"/>
        <w:jc w:val="both"/>
      </w:pPr>
      <w:r>
        <w:rPr>
          <w:rFonts w:ascii="Times New Roman"/>
          <w:b w:val="false"/>
          <w:i w:val="false"/>
          <w:color w:val="000000"/>
          <w:sz w:val="28"/>
        </w:rPr>
        <w:t>      Стоимость базового тарифа</w:t>
      </w:r>
      <w:r>
        <w:br/>
      </w:r>
      <w:r>
        <w:rPr>
          <w:rFonts w:ascii="Times New Roman"/>
          <w:b w:val="false"/>
          <w:i w:val="false"/>
          <w:color w:val="000000"/>
          <w:sz w:val="28"/>
        </w:rPr>
        <w:t>
      тарификатора медицинских услуг:__________________________ тенге</w:t>
      </w:r>
      <w:r>
        <w:br/>
      </w:r>
      <w:r>
        <w:rPr>
          <w:rFonts w:ascii="Times New Roman"/>
          <w:b w:val="false"/>
          <w:i w:val="false"/>
          <w:color w:val="000000"/>
          <w:sz w:val="28"/>
        </w:rPr>
        <w:t>
      Общая сумма Договора ____________________________________ тенге</w:t>
      </w:r>
      <w:r>
        <w:br/>
      </w:r>
      <w:r>
        <w:rPr>
          <w:rFonts w:ascii="Times New Roman"/>
          <w:b w:val="false"/>
          <w:i w:val="false"/>
          <w:color w:val="000000"/>
          <w:sz w:val="28"/>
        </w:rPr>
        <w:t>
      Общая сумма выплаченного аванса _________________________ тенге</w:t>
      </w:r>
      <w:r>
        <w:br/>
      </w:r>
      <w:r>
        <w:rPr>
          <w:rFonts w:ascii="Times New Roman"/>
          <w:b w:val="false"/>
          <w:i w:val="false"/>
          <w:color w:val="000000"/>
          <w:sz w:val="28"/>
        </w:rPr>
        <w:t>
      Общая стоимость оплаченных работ (оказанных услуг)</w:t>
      </w:r>
      <w:r>
        <w:br/>
      </w:r>
      <w:r>
        <w:rPr>
          <w:rFonts w:ascii="Times New Roman"/>
          <w:b w:val="false"/>
          <w:i w:val="false"/>
          <w:color w:val="000000"/>
          <w:sz w:val="28"/>
        </w:rPr>
        <w:t>
      _________________________________________________________ тенге</w:t>
      </w:r>
      <w:r>
        <w:br/>
      </w:r>
      <w:r>
        <w:rPr>
          <w:rFonts w:ascii="Times New Roman"/>
          <w:b w:val="false"/>
          <w:i w:val="false"/>
          <w:color w:val="000000"/>
          <w:sz w:val="28"/>
        </w:rPr>
        <w:t>
      Общая стоимость исполненных работ (оказанных</w:t>
      </w:r>
      <w:r>
        <w:br/>
      </w:r>
      <w:r>
        <w:rPr>
          <w:rFonts w:ascii="Times New Roman"/>
          <w:b w:val="false"/>
          <w:i w:val="false"/>
          <w:color w:val="000000"/>
          <w:sz w:val="28"/>
        </w:rPr>
        <w:t>
      услуг) __________________________________________________ тенге</w:t>
      </w:r>
      <w:r>
        <w:br/>
      </w:r>
      <w:r>
        <w:rPr>
          <w:rFonts w:ascii="Times New Roman"/>
          <w:b w:val="false"/>
          <w:i w:val="false"/>
          <w:color w:val="000000"/>
          <w:sz w:val="28"/>
        </w:rPr>
        <w:t>
      Общая сумма лизинговых платежей на текущий год согласно</w:t>
      </w:r>
      <w:r>
        <w:br/>
      </w:r>
      <w:r>
        <w:rPr>
          <w:rFonts w:ascii="Times New Roman"/>
          <w:b w:val="false"/>
          <w:i w:val="false"/>
          <w:color w:val="000000"/>
          <w:sz w:val="28"/>
        </w:rPr>
        <w:t xml:space="preserve">
      Договору _______________________________________________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6007"/>
        <w:gridCol w:w="2154"/>
        <w:gridCol w:w="2018"/>
        <w:gridCol w:w="2125"/>
        <w:gridCol w:w="2078"/>
      </w:tblGrid>
      <w:tr>
        <w:trPr>
          <w:trHeight w:val="30" w:hRule="atLeast"/>
        </w:trPr>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6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Предъявлено к оплате по счету-реестру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 услуг</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Сумма (тенге)</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 услуг</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Сумма (тенге)</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1" w:id="85"/>
    <w:p>
      <w:pPr>
        <w:spacing w:after="0"/>
        <w:ind w:left="0"/>
        <w:jc w:val="both"/>
      </w:pPr>
      <w:r>
        <w:rPr>
          <w:rFonts w:ascii="Times New Roman"/>
          <w:b w:val="false"/>
          <w:i w:val="false"/>
          <w:color w:val="000000"/>
          <w:sz w:val="28"/>
        </w:rPr>
        <w:t>
</w:t>
      </w:r>
      <w:r>
        <w:rPr>
          <w:rFonts w:ascii="Times New Roman"/>
          <w:b/>
          <w:i w:val="false"/>
          <w:color w:val="000000"/>
          <w:sz w:val="28"/>
        </w:rPr>
        <w:t>Лизинговые платежи</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1"/>
        <w:gridCol w:w="2101"/>
        <w:gridCol w:w="1343"/>
        <w:gridCol w:w="2072"/>
        <w:gridCol w:w="1893"/>
        <w:gridCol w:w="1358"/>
        <w:gridCol w:w="1552"/>
      </w:tblGrid>
      <w:tr>
        <w:trPr>
          <w:trHeight w:val="30" w:hRule="atLeast"/>
        </w:trPr>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Предъявлено к оплате по счету-реестру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Принято к оплате</w:t>
            </w:r>
          </w:p>
        </w:tc>
      </w:tr>
      <w:tr>
        <w:trPr>
          <w:trHeight w:val="195" w:hRule="atLeast"/>
        </w:trPr>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Число пролеченных больных (человек)</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 услуг</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Сумма лизингового платежа, тенге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Число пролеченных больных (человек)</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 услуг</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Сумма лизингового платежа (тенге)</w:t>
            </w:r>
          </w:p>
        </w:tc>
      </w:tr>
      <w:tr>
        <w:trPr>
          <w:trHeight w:val="375" w:hRule="atLeast"/>
        </w:trPr>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с использованием медицинской техники, приобретенной на условиях финансового лизинга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6"/>
        <w:gridCol w:w="8334"/>
      </w:tblGrid>
      <w:tr>
        <w:trPr>
          <w:trHeight w:val="75" w:hRule="atLeast"/>
        </w:trPr>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принято к оплате:</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 тенге</w:t>
            </w:r>
          </w:p>
        </w:tc>
      </w:tr>
      <w:tr>
        <w:trPr>
          <w:trHeight w:val="75" w:hRule="atLeast"/>
        </w:trPr>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Сумма по решению комиссии: выплаты</w:t>
            </w:r>
            <w:r>
              <w:br/>
            </w:r>
            <w:r>
              <w:rPr>
                <w:rFonts w:ascii="Times New Roman"/>
                <w:b w:val="false"/>
                <w:i w:val="false"/>
                <w:color w:val="000000"/>
                <w:sz w:val="20"/>
              </w:rPr>
              <w:t>
</w:t>
            </w:r>
            <w:r>
              <w:rPr>
                <w:rFonts w:ascii="Times New Roman"/>
                <w:b/>
                <w:i w:val="false"/>
                <w:color w:val="000000"/>
                <w:sz w:val="20"/>
              </w:rPr>
              <w:t>                           вычеты</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 тенге</w:t>
            </w:r>
            <w:r>
              <w:br/>
            </w:r>
            <w:r>
              <w:rPr>
                <w:rFonts w:ascii="Times New Roman"/>
                <w:b w:val="false"/>
                <w:i w:val="false"/>
                <w:color w:val="000000"/>
                <w:sz w:val="20"/>
              </w:rPr>
              <w:t>
</w:t>
            </w:r>
            <w:r>
              <w:rPr>
                <w:rFonts w:ascii="Times New Roman"/>
                <w:b w:val="false"/>
                <w:i w:val="false"/>
                <w:color w:val="000000"/>
                <w:sz w:val="20"/>
              </w:rPr>
              <w:t>__________________________ тенге</w:t>
            </w:r>
          </w:p>
        </w:tc>
      </w:tr>
      <w:tr>
        <w:trPr>
          <w:trHeight w:val="150" w:hRule="atLeast"/>
        </w:trPr>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том числе возмещение лизинговых платежей</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 тенге</w:t>
            </w:r>
          </w:p>
        </w:tc>
      </w:tr>
      <w:tr>
        <w:trPr>
          <w:trHeight w:val="345" w:hRule="atLeast"/>
        </w:trPr>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Сумма к удержанию ранее выплаченного аванса</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__________________________ тенге</w:t>
            </w:r>
          </w:p>
        </w:tc>
      </w:tr>
      <w:tr>
        <w:trPr>
          <w:trHeight w:val="330" w:hRule="atLeast"/>
        </w:trPr>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к удержанию лизинговых платежей</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 тенге</w:t>
            </w:r>
          </w:p>
        </w:tc>
      </w:tr>
      <w:tr>
        <w:trPr>
          <w:trHeight w:val="345" w:hRule="atLeast"/>
        </w:trPr>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к перечислению для оплаты выполненных услуг</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 тенге</w:t>
            </w:r>
          </w:p>
        </w:tc>
      </w:tr>
      <w:tr>
        <w:trPr>
          <w:trHeight w:val="150" w:hRule="atLeast"/>
        </w:trPr>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ранее выплаченного аванса, который подлежит удержанию в следующий период</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 тенге</w:t>
            </w:r>
          </w:p>
        </w:tc>
      </w:tr>
      <w:tr>
        <w:trPr>
          <w:trHeight w:val="150" w:hRule="atLeast"/>
        </w:trPr>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начислено к перечислению</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 тенге</w:t>
            </w:r>
          </w:p>
        </w:tc>
      </w:tr>
      <w:tr>
        <w:trPr>
          <w:trHeight w:val="660" w:hRule="atLeast"/>
        </w:trPr>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том числе возмещение лизинговых платежей</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 тенге</w:t>
            </w:r>
          </w:p>
        </w:tc>
      </w:tr>
    </w:tbl>
    <w:tbl>
      <w:tblPr>
        <w:tblW w:w="0" w:type="auto"/>
        <w:tblCellSpacing w:w="0" w:type="auto"/>
        <w:tblBorders>
          <w:top w:val="none"/>
          <w:left w:val="none"/>
          <w:bottom w:val="none"/>
          <w:right w:val="none"/>
          <w:insideH w:val="none"/>
          <w:insideV w:val="none"/>
        </w:tblBorders>
      </w:tblPr>
      <w:tblGrid>
        <w:gridCol w:w="8030"/>
        <w:gridCol w:w="6970"/>
      </w:tblGrid>
      <w:tr>
        <w:trPr>
          <w:trHeight w:val="3810" w:hRule="atLeast"/>
        </w:trPr>
        <w:tc>
          <w:tcPr>
            <w:tcW w:w="803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Заказчик</w:t>
            </w:r>
          </w:p>
          <w:p>
            <w:pPr>
              <w:spacing w:after="20"/>
              <w:ind w:left="20"/>
              <w:jc w:val="both"/>
            </w:pPr>
            <w:r>
              <w:rPr>
                <w:rFonts w:ascii="Times New Roman"/>
                <w:b w:val="false"/>
                <w:i w:val="false"/>
                <w:color w:val="000000"/>
                <w:sz w:val="20"/>
              </w:rPr>
              <w:t>ГУ «Департамент Комитета оплаты медицинских услуг по городу ____________________ области»</w:t>
            </w:r>
            <w:r>
              <w:br/>
            </w:r>
            <w:r>
              <w:rPr>
                <w:rFonts w:ascii="Times New Roman"/>
                <w:b w:val="false"/>
                <w:i w:val="false"/>
                <w:color w:val="000000"/>
                <w:sz w:val="20"/>
              </w:rPr>
              <w:t>
</w:t>
            </w:r>
            <w:r>
              <w:rPr>
                <w:rFonts w:ascii="Times New Roman"/>
                <w:b w:val="false"/>
                <w:i w:val="false"/>
                <w:color w:val="000000"/>
                <w:sz w:val="20"/>
              </w:rPr>
              <w:t>Министерства здравоохранения Республики Казахтан</w:t>
            </w:r>
            <w:r>
              <w:br/>
            </w:r>
            <w:r>
              <w:rPr>
                <w:rFonts w:ascii="Times New Roman"/>
                <w:b w:val="false"/>
                <w:i w:val="false"/>
                <w:color w:val="000000"/>
                <w:sz w:val="20"/>
              </w:rPr>
              <w:t>
</w:t>
            </w:r>
            <w:r>
              <w:rPr>
                <w:rFonts w:ascii="Times New Roman"/>
                <w:b/>
                <w:i w:val="false"/>
                <w:color w:val="000000"/>
                <w:sz w:val="20"/>
              </w:rPr>
              <w:t>Адрес __________________________</w:t>
            </w:r>
            <w:r>
              <w:br/>
            </w:r>
            <w:r>
              <w:rPr>
                <w:rFonts w:ascii="Times New Roman"/>
                <w:b w:val="false"/>
                <w:i w:val="false"/>
                <w:color w:val="000000"/>
                <w:sz w:val="20"/>
              </w:rPr>
              <w:t>
</w:t>
            </w:r>
            <w:r>
              <w:rPr>
                <w:rFonts w:ascii="Times New Roman"/>
                <w:b/>
                <w:i w:val="false"/>
                <w:color w:val="000000"/>
                <w:sz w:val="20"/>
              </w:rPr>
              <w:t>Бизнес идентификационный номер (далее –БИН) ___________________________________________</w:t>
            </w:r>
            <w:r>
              <w:br/>
            </w:r>
            <w:r>
              <w:rPr>
                <w:rFonts w:ascii="Times New Roman"/>
                <w:b w:val="false"/>
                <w:i w:val="false"/>
                <w:color w:val="000000"/>
                <w:sz w:val="20"/>
              </w:rPr>
              <w:t>
</w:t>
            </w:r>
            <w:r>
              <w:rPr>
                <w:rFonts w:ascii="Times New Roman"/>
                <w:b/>
                <w:i w:val="false"/>
                <w:color w:val="000000"/>
                <w:sz w:val="20"/>
              </w:rPr>
              <w:t>Индивидуальный идентификационный номер</w:t>
            </w:r>
            <w:r>
              <w:br/>
            </w:r>
            <w:r>
              <w:rPr>
                <w:rFonts w:ascii="Times New Roman"/>
                <w:b w:val="false"/>
                <w:i w:val="false"/>
                <w:color w:val="000000"/>
                <w:sz w:val="20"/>
              </w:rPr>
              <w:t>
</w:t>
            </w:r>
            <w:r>
              <w:rPr>
                <w:rFonts w:ascii="Times New Roman"/>
                <w:b/>
                <w:i w:val="false"/>
                <w:color w:val="000000"/>
                <w:sz w:val="20"/>
              </w:rPr>
              <w:t>(далее –ИИК) _____________________________</w:t>
            </w:r>
            <w:r>
              <w:br/>
            </w:r>
            <w:r>
              <w:rPr>
                <w:rFonts w:ascii="Times New Roman"/>
                <w:b w:val="false"/>
                <w:i w:val="false"/>
                <w:color w:val="000000"/>
                <w:sz w:val="20"/>
              </w:rPr>
              <w:t>
</w:t>
            </w:r>
            <w:r>
              <w:rPr>
                <w:rFonts w:ascii="Times New Roman"/>
                <w:b/>
                <w:i w:val="false"/>
                <w:color w:val="000000"/>
                <w:sz w:val="20"/>
              </w:rPr>
              <w:t>Банковский идентификационный код</w:t>
            </w:r>
            <w:r>
              <w:br/>
            </w:r>
            <w:r>
              <w:rPr>
                <w:rFonts w:ascii="Times New Roman"/>
                <w:b w:val="false"/>
                <w:i w:val="false"/>
                <w:color w:val="000000"/>
                <w:sz w:val="20"/>
              </w:rPr>
              <w:t>
</w:t>
            </w:r>
            <w:r>
              <w:rPr>
                <w:rFonts w:ascii="Times New Roman"/>
                <w:b/>
                <w:i w:val="false"/>
                <w:color w:val="000000"/>
                <w:sz w:val="20"/>
              </w:rPr>
              <w:t>(далее – БИК) _____________________________</w:t>
            </w:r>
            <w:r>
              <w:br/>
            </w:r>
            <w:r>
              <w:rPr>
                <w:rFonts w:ascii="Times New Roman"/>
                <w:b w:val="false"/>
                <w:i w:val="false"/>
                <w:color w:val="000000"/>
                <w:sz w:val="20"/>
              </w:rPr>
              <w:t>
</w:t>
            </w:r>
            <w:r>
              <w:rPr>
                <w:rFonts w:ascii="Times New Roman"/>
                <w:b/>
                <w:i w:val="false"/>
                <w:color w:val="000000"/>
                <w:sz w:val="20"/>
              </w:rPr>
              <w:t>ГУ «Наименование комитет</w:t>
            </w:r>
            <w:r>
              <w:br/>
            </w:r>
            <w:r>
              <w:rPr>
                <w:rFonts w:ascii="Times New Roman"/>
                <w:b w:val="false"/>
                <w:i w:val="false"/>
                <w:color w:val="000000"/>
                <w:sz w:val="20"/>
              </w:rPr>
              <w:t>
</w:t>
            </w:r>
            <w:r>
              <w:rPr>
                <w:rFonts w:ascii="Times New Roman"/>
                <w:b/>
                <w:i w:val="false"/>
                <w:color w:val="000000"/>
                <w:sz w:val="20"/>
              </w:rPr>
              <w:t>казначейства» _____________________________</w:t>
            </w:r>
            <w:r>
              <w:br/>
            </w:r>
            <w:r>
              <w:rPr>
                <w:rFonts w:ascii="Times New Roman"/>
                <w:b w:val="false"/>
                <w:i w:val="false"/>
                <w:color w:val="000000"/>
                <w:sz w:val="20"/>
              </w:rPr>
              <w:t>
</w:t>
            </w:r>
            <w:r>
              <w:rPr>
                <w:rFonts w:ascii="Times New Roman"/>
                <w:b/>
                <w:i w:val="false"/>
                <w:color w:val="000000"/>
                <w:sz w:val="20"/>
              </w:rPr>
              <w:t>Код ____________________________</w:t>
            </w:r>
            <w:r>
              <w:br/>
            </w:r>
            <w:r>
              <w:rPr>
                <w:rFonts w:ascii="Times New Roman"/>
                <w:b w:val="false"/>
                <w:i w:val="false"/>
                <w:color w:val="000000"/>
                <w:sz w:val="20"/>
              </w:rPr>
              <w:t>
</w:t>
            </w:r>
            <w:r>
              <w:rPr>
                <w:rFonts w:ascii="Times New Roman"/>
                <w:b/>
                <w:i w:val="false"/>
                <w:color w:val="000000"/>
                <w:sz w:val="20"/>
              </w:rPr>
              <w:t xml:space="preserve">Код бенефициара </w:t>
            </w:r>
            <w:r>
              <w:br/>
            </w:r>
            <w:r>
              <w:rPr>
                <w:rFonts w:ascii="Times New Roman"/>
                <w:b w:val="false"/>
                <w:i w:val="false"/>
                <w:color w:val="000000"/>
                <w:sz w:val="20"/>
              </w:rPr>
              <w:t>
</w:t>
            </w:r>
            <w:r>
              <w:rPr>
                <w:rFonts w:ascii="Times New Roman"/>
                <w:b/>
                <w:i w:val="false"/>
                <w:color w:val="000000"/>
                <w:sz w:val="20"/>
              </w:rPr>
              <w:t>(далее – КБЕ)</w:t>
            </w:r>
            <w:r>
              <w:rPr>
                <w:rFonts w:ascii="Times New Roman"/>
                <w:b w:val="false"/>
                <w:i w:val="false"/>
                <w:color w:val="000000"/>
                <w:sz w:val="20"/>
              </w:rPr>
              <w:t xml:space="preserve"> _______________________________</w:t>
            </w:r>
            <w:r>
              <w:br/>
            </w:r>
            <w:r>
              <w:rPr>
                <w:rFonts w:ascii="Times New Roman"/>
                <w:b w:val="false"/>
                <w:i w:val="false"/>
                <w:color w:val="000000"/>
                <w:sz w:val="20"/>
              </w:rPr>
              <w:t>
</w:t>
            </w:r>
            <w:r>
              <w:rPr>
                <w:rFonts w:ascii="Times New Roman"/>
                <w:b w:val="false"/>
                <w:i w:val="false"/>
                <w:color w:val="000000"/>
                <w:sz w:val="20"/>
              </w:rPr>
              <w:t>Руководитель ______________/________________</w:t>
            </w:r>
            <w:r>
              <w:br/>
            </w:r>
            <w:r>
              <w:rPr>
                <w:rFonts w:ascii="Times New Roman"/>
                <w:b w:val="false"/>
                <w:i w:val="false"/>
                <w:color w:val="000000"/>
                <w:sz w:val="20"/>
              </w:rPr>
              <w:t>
</w:t>
            </w:r>
            <w:r>
              <w:rPr>
                <w:rFonts w:ascii="Times New Roman"/>
                <w:b w:val="false"/>
                <w:i w:val="false"/>
                <w:color w:val="000000"/>
                <w:sz w:val="20"/>
              </w:rPr>
              <w:t>       (Фамилия, имя, отчество (при его</w:t>
            </w:r>
            <w:r>
              <w:br/>
            </w:r>
            <w:r>
              <w:rPr>
                <w:rFonts w:ascii="Times New Roman"/>
                <w:b w:val="false"/>
                <w:i w:val="false"/>
                <w:color w:val="000000"/>
                <w:sz w:val="20"/>
              </w:rPr>
              <w:t>
</w:t>
            </w:r>
            <w:r>
              <w:rPr>
                <w:rFonts w:ascii="Times New Roman"/>
                <w:b w:val="false"/>
                <w:i w:val="false"/>
                <w:color w:val="000000"/>
                <w:sz w:val="20"/>
              </w:rPr>
              <w:t>наличии)/подпись) (для акта на бумажном</w:t>
            </w:r>
            <w:r>
              <w:br/>
            </w:r>
            <w:r>
              <w:rPr>
                <w:rFonts w:ascii="Times New Roman"/>
                <w:b w:val="false"/>
                <w:i w:val="false"/>
                <w:color w:val="000000"/>
                <w:sz w:val="20"/>
              </w:rPr>
              <w:t>
</w:t>
            </w:r>
            <w:r>
              <w:rPr>
                <w:rFonts w:ascii="Times New Roman"/>
                <w:b w:val="false"/>
                <w:i w:val="false"/>
                <w:color w:val="000000"/>
                <w:sz w:val="20"/>
              </w:rPr>
              <w:t>носителе)</w:t>
            </w:r>
          </w:p>
          <w:p>
            <w:pPr>
              <w:spacing w:after="20"/>
              <w:ind w:left="20"/>
              <w:jc w:val="both"/>
            </w:pPr>
            <w:r>
              <w:rPr>
                <w:rFonts w:ascii="Times New Roman"/>
                <w:b w:val="false"/>
                <w:i w:val="false"/>
                <w:color w:val="000000"/>
                <w:sz w:val="20"/>
              </w:rPr>
              <w:t xml:space="preserve">Место печати (для акта на бумажном носителе) </w:t>
            </w:r>
          </w:p>
        </w:tc>
        <w:tc>
          <w:tcPr>
            <w:tcW w:w="697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Поставщик</w:t>
            </w:r>
          </w:p>
          <w:p>
            <w:pPr>
              <w:spacing w:after="20"/>
              <w:ind w:left="20"/>
              <w:jc w:val="both"/>
            </w:pP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(Наименование медицинской организации)</w:t>
            </w:r>
          </w:p>
          <w:p>
            <w:pPr>
              <w:spacing w:after="20"/>
              <w:ind w:left="20"/>
              <w:jc w:val="both"/>
            </w:pPr>
            <w:r>
              <w:rPr>
                <w:rFonts w:ascii="Times New Roman"/>
                <w:b/>
                <w:i w:val="false"/>
                <w:color w:val="000000"/>
                <w:sz w:val="20"/>
              </w:rPr>
              <w:t>Адрес _______________________________</w:t>
            </w:r>
            <w:r>
              <w:br/>
            </w:r>
            <w:r>
              <w:rPr>
                <w:rFonts w:ascii="Times New Roman"/>
                <w:b w:val="false"/>
                <w:i w:val="false"/>
                <w:color w:val="000000"/>
                <w:sz w:val="20"/>
              </w:rPr>
              <w:t>
</w:t>
            </w:r>
            <w:r>
              <w:rPr>
                <w:rFonts w:ascii="Times New Roman"/>
                <w:b/>
                <w:i w:val="false"/>
                <w:color w:val="000000"/>
                <w:sz w:val="20"/>
              </w:rPr>
              <w:t>БИН _________________________________</w:t>
            </w:r>
            <w:r>
              <w:br/>
            </w:r>
            <w:r>
              <w:rPr>
                <w:rFonts w:ascii="Times New Roman"/>
                <w:b w:val="false"/>
                <w:i w:val="false"/>
                <w:color w:val="000000"/>
                <w:sz w:val="20"/>
              </w:rPr>
              <w:t>
</w:t>
            </w:r>
            <w:r>
              <w:rPr>
                <w:rFonts w:ascii="Times New Roman"/>
                <w:b/>
                <w:i w:val="false"/>
                <w:color w:val="000000"/>
                <w:sz w:val="20"/>
              </w:rPr>
              <w:t>ИИК _________________________________</w:t>
            </w:r>
            <w:r>
              <w:br/>
            </w:r>
            <w:r>
              <w:rPr>
                <w:rFonts w:ascii="Times New Roman"/>
                <w:b w:val="false"/>
                <w:i w:val="false"/>
                <w:color w:val="000000"/>
                <w:sz w:val="20"/>
              </w:rPr>
              <w:t>
</w:t>
            </w:r>
            <w:r>
              <w:rPr>
                <w:rFonts w:ascii="Times New Roman"/>
                <w:b/>
                <w:i w:val="false"/>
                <w:color w:val="000000"/>
                <w:sz w:val="20"/>
              </w:rPr>
              <w:t>БИК _________________________________</w:t>
            </w:r>
            <w:r>
              <w:br/>
            </w:r>
            <w:r>
              <w:rPr>
                <w:rFonts w:ascii="Times New Roman"/>
                <w:b w:val="false"/>
                <w:i w:val="false"/>
                <w:color w:val="000000"/>
                <w:sz w:val="20"/>
              </w:rPr>
              <w:t>
</w:t>
            </w:r>
            <w:r>
              <w:rPr>
                <w:rFonts w:ascii="Times New Roman"/>
                <w:b/>
                <w:i w:val="false"/>
                <w:color w:val="000000"/>
                <w:sz w:val="20"/>
              </w:rPr>
              <w:t>Наименование банка __________________</w:t>
            </w:r>
            <w:r>
              <w:br/>
            </w:r>
            <w:r>
              <w:rPr>
                <w:rFonts w:ascii="Times New Roman"/>
                <w:b w:val="false"/>
                <w:i w:val="false"/>
                <w:color w:val="000000"/>
                <w:sz w:val="20"/>
              </w:rPr>
              <w:t>
</w:t>
            </w:r>
            <w:r>
              <w:rPr>
                <w:rFonts w:ascii="Times New Roman"/>
                <w:b/>
                <w:i w:val="false"/>
                <w:color w:val="000000"/>
                <w:sz w:val="20"/>
              </w:rPr>
              <w:t>КБЕ _________________________________</w:t>
            </w:r>
          </w:p>
          <w:p>
            <w:pPr>
              <w:spacing w:after="20"/>
              <w:ind w:left="20"/>
              <w:jc w:val="both"/>
            </w:pPr>
            <w:r>
              <w:rPr>
                <w:rFonts w:ascii="Times New Roman"/>
                <w:b w:val="false"/>
                <w:i w:val="false"/>
                <w:color w:val="000000"/>
                <w:sz w:val="20"/>
              </w:rPr>
              <w:t>Руководитель ____________/______________</w:t>
            </w:r>
            <w:r>
              <w:br/>
            </w:r>
            <w:r>
              <w:rPr>
                <w:rFonts w:ascii="Times New Roman"/>
                <w:b w:val="false"/>
                <w:i w:val="false"/>
                <w:color w:val="000000"/>
                <w:sz w:val="20"/>
              </w:rPr>
              <w:t>
</w:t>
            </w:r>
            <w:r>
              <w:rPr>
                <w:rFonts w:ascii="Times New Roman"/>
                <w:b w:val="false"/>
                <w:i w:val="false"/>
                <w:color w:val="000000"/>
                <w:sz w:val="20"/>
              </w:rPr>
              <w:t>(Фамилия, имя, отчество (при его</w:t>
            </w:r>
            <w:r>
              <w:br/>
            </w:r>
            <w:r>
              <w:rPr>
                <w:rFonts w:ascii="Times New Roman"/>
                <w:b w:val="false"/>
                <w:i w:val="false"/>
                <w:color w:val="000000"/>
                <w:sz w:val="20"/>
              </w:rPr>
              <w:t>
</w:t>
            </w:r>
            <w:r>
              <w:rPr>
                <w:rFonts w:ascii="Times New Roman"/>
                <w:b w:val="false"/>
                <w:i w:val="false"/>
                <w:color w:val="000000"/>
                <w:sz w:val="20"/>
              </w:rPr>
              <w:t>наличии)/подпись) (для акта на бумажном носителе)</w:t>
            </w:r>
          </w:p>
          <w:p>
            <w:pPr>
              <w:spacing w:after="20"/>
              <w:ind w:left="20"/>
              <w:jc w:val="both"/>
            </w:pPr>
            <w:r>
              <w:rPr>
                <w:rFonts w:ascii="Times New Roman"/>
                <w:b w:val="false"/>
                <w:i w:val="false"/>
                <w:color w:val="000000"/>
                <w:sz w:val="20"/>
              </w:rPr>
              <w:t xml:space="preserve">МП (для акта на бумажном носителе) </w:t>
            </w:r>
          </w:p>
        </w:tc>
      </w:tr>
    </w:tbl>
    <w:bookmarkStart w:name="z100" w:id="86"/>
    <w:p>
      <w:pPr>
        <w:spacing w:after="0"/>
        <w:ind w:left="0"/>
        <w:jc w:val="both"/>
      </w:pPr>
      <w:r>
        <w:rPr>
          <w:rFonts w:ascii="Times New Roman"/>
          <w:b w:val="false"/>
          <w:i w:val="false"/>
          <w:color w:val="000000"/>
          <w:sz w:val="28"/>
        </w:rPr>
        <w:t xml:space="preserve">
Приложение 13 к                </w:t>
      </w:r>
      <w:r>
        <w:br/>
      </w:r>
      <w:r>
        <w:rPr>
          <w:rFonts w:ascii="Times New Roman"/>
          <w:b w:val="false"/>
          <w:i w:val="false"/>
          <w:color w:val="000000"/>
          <w:sz w:val="28"/>
        </w:rPr>
        <w:t xml:space="preserve">
Правилам оплаты за оказанные медицинские   </w:t>
      </w:r>
      <w:r>
        <w:br/>
      </w:r>
      <w:r>
        <w:rPr>
          <w:rFonts w:ascii="Times New Roman"/>
          <w:b w:val="false"/>
          <w:i w:val="false"/>
          <w:color w:val="000000"/>
          <w:sz w:val="28"/>
        </w:rPr>
        <w:t xml:space="preserve">
услуги в рамках гарантированного объема    </w:t>
      </w:r>
      <w:r>
        <w:br/>
      </w:r>
      <w:r>
        <w:rPr>
          <w:rFonts w:ascii="Times New Roman"/>
          <w:b w:val="false"/>
          <w:i w:val="false"/>
          <w:color w:val="000000"/>
          <w:sz w:val="28"/>
        </w:rPr>
        <w:t>
бесплатной медицинской помощи, осуществляемые за</w:t>
      </w:r>
      <w:r>
        <w:br/>
      </w:r>
      <w:r>
        <w:rPr>
          <w:rFonts w:ascii="Times New Roman"/>
          <w:b w:val="false"/>
          <w:i w:val="false"/>
          <w:color w:val="000000"/>
          <w:sz w:val="28"/>
        </w:rPr>
        <w:t xml:space="preserve">
счет средств республиканского бюджета     </w:t>
      </w:r>
    </w:p>
    <w:bookmarkEnd w:id="86"/>
    <w:bookmarkStart w:name="z101" w:id="87"/>
    <w:p>
      <w:pPr>
        <w:spacing w:after="0"/>
        <w:ind w:left="0"/>
        <w:jc w:val="both"/>
      </w:pPr>
      <w:r>
        <w:rPr>
          <w:rFonts w:ascii="Times New Roman"/>
          <w:b w:val="false"/>
          <w:i w:val="false"/>
          <w:color w:val="000000"/>
          <w:sz w:val="28"/>
        </w:rPr>
        <w:t xml:space="preserve">
Форма            </w:t>
      </w:r>
    </w:p>
    <w:bookmarkEnd w:id="87"/>
    <w:bookmarkStart w:name="z102" w:id="88"/>
    <w:p>
      <w:pPr>
        <w:spacing w:after="0"/>
        <w:ind w:left="0"/>
        <w:jc w:val="both"/>
      </w:pPr>
      <w:r>
        <w:rPr>
          <w:rFonts w:ascii="Times New Roman"/>
          <w:b w:val="false"/>
          <w:i w:val="false"/>
          <w:color w:val="000000"/>
          <w:sz w:val="28"/>
        </w:rPr>
        <w:t>
</w:t>
      </w:r>
      <w:r>
        <w:rPr>
          <w:rFonts w:ascii="Times New Roman"/>
          <w:b/>
          <w:i w:val="false"/>
          <w:color w:val="000000"/>
          <w:sz w:val="28"/>
        </w:rPr>
        <w:t>                  Акт выполненных работ (услуг),</w:t>
      </w:r>
      <w:r>
        <w:br/>
      </w:r>
      <w:r>
        <w:rPr>
          <w:rFonts w:ascii="Times New Roman"/>
          <w:b w:val="false"/>
          <w:i w:val="false"/>
          <w:color w:val="000000"/>
          <w:sz w:val="28"/>
        </w:rPr>
        <w:t>
         </w:t>
      </w:r>
      <w:r>
        <w:rPr>
          <w:rFonts w:ascii="Times New Roman"/>
          <w:b/>
          <w:i w:val="false"/>
          <w:color w:val="000000"/>
          <w:sz w:val="28"/>
        </w:rPr>
        <w:t>оказанных медицинской организацией, оказывающей</w:t>
      </w:r>
      <w:r>
        <w:br/>
      </w:r>
      <w:r>
        <w:rPr>
          <w:rFonts w:ascii="Times New Roman"/>
          <w:b w:val="false"/>
          <w:i w:val="false"/>
          <w:color w:val="000000"/>
          <w:sz w:val="28"/>
        </w:rPr>
        <w:t>
      </w:t>
      </w:r>
      <w:r>
        <w:rPr>
          <w:rFonts w:ascii="Times New Roman"/>
          <w:b/>
          <w:i w:val="false"/>
          <w:color w:val="000000"/>
          <w:sz w:val="28"/>
        </w:rPr>
        <w:t>высокоспециализированную медицинскую помощь в форме</w:t>
      </w:r>
      <w:r>
        <w:br/>
      </w:r>
      <w:r>
        <w:rPr>
          <w:rFonts w:ascii="Times New Roman"/>
          <w:b w:val="false"/>
          <w:i w:val="false"/>
          <w:color w:val="000000"/>
          <w:sz w:val="28"/>
        </w:rPr>
        <w:t>
</w:t>
      </w:r>
      <w:r>
        <w:rPr>
          <w:rFonts w:ascii="Times New Roman"/>
          <w:b/>
          <w:i w:val="false"/>
          <w:color w:val="000000"/>
          <w:sz w:val="28"/>
        </w:rPr>
        <w:t>консультативно-диагностической помощи в рамках гарантированного</w:t>
      </w:r>
      <w:r>
        <w:br/>
      </w:r>
      <w:r>
        <w:rPr>
          <w:rFonts w:ascii="Times New Roman"/>
          <w:b w:val="false"/>
          <w:i w:val="false"/>
          <w:color w:val="000000"/>
          <w:sz w:val="28"/>
        </w:rPr>
        <w:t>
     </w:t>
      </w:r>
      <w:r>
        <w:rPr>
          <w:rFonts w:ascii="Times New Roman"/>
          <w:b/>
          <w:i w:val="false"/>
          <w:color w:val="000000"/>
          <w:sz w:val="28"/>
        </w:rPr>
        <w:t>объема бесплатной медицинской помощи, оплата которой</w:t>
      </w:r>
      <w:r>
        <w:br/>
      </w:r>
      <w:r>
        <w:rPr>
          <w:rFonts w:ascii="Times New Roman"/>
          <w:b w:val="false"/>
          <w:i w:val="false"/>
          <w:color w:val="000000"/>
          <w:sz w:val="28"/>
        </w:rPr>
        <w:t>
    </w:t>
      </w:r>
      <w:r>
        <w:rPr>
          <w:rFonts w:ascii="Times New Roman"/>
          <w:b/>
          <w:i w:val="false"/>
          <w:color w:val="000000"/>
          <w:sz w:val="28"/>
        </w:rPr>
        <w:t>осуществляется за счет средств республиканского бюджета</w:t>
      </w:r>
    </w:p>
    <w:bookmarkEnd w:id="88"/>
    <w:p>
      <w:pPr>
        <w:spacing w:after="0"/>
        <w:ind w:left="0"/>
        <w:jc w:val="both"/>
      </w:pPr>
      <w:r>
        <w:rPr>
          <w:rFonts w:ascii="Times New Roman"/>
          <w:b w:val="false"/>
          <w:i w:val="false"/>
          <w:color w:val="000000"/>
          <w:sz w:val="28"/>
        </w:rPr>
        <w:t>            № _______ от «___» _________ 20 ___ года</w:t>
      </w:r>
    </w:p>
    <w:p>
      <w:pPr>
        <w:spacing w:after="0"/>
        <w:ind w:left="0"/>
        <w:jc w:val="both"/>
      </w:pPr>
      <w:r>
        <w:rPr>
          <w:rFonts w:ascii="Times New Roman"/>
          <w:b w:val="false"/>
          <w:i w:val="false"/>
          <w:color w:val="000000"/>
          <w:sz w:val="28"/>
        </w:rPr>
        <w:t>  Период с «___» _______ 20 ___ года по «___» ________ 20 ___ год</w:t>
      </w:r>
    </w:p>
    <w:p>
      <w:pPr>
        <w:spacing w:after="0"/>
        <w:ind w:left="0"/>
        <w:jc w:val="both"/>
      </w:pPr>
      <w:r>
        <w:rPr>
          <w:rFonts w:ascii="Times New Roman"/>
          <w:b w:val="false"/>
          <w:i w:val="false"/>
          <w:color w:val="000000"/>
          <w:sz w:val="28"/>
        </w:rPr>
        <w:t>          По Договору № _____ от «___» _________ 20 ___ года</w:t>
      </w:r>
    </w:p>
    <w:p>
      <w:pPr>
        <w:spacing w:after="0"/>
        <w:ind w:left="0"/>
        <w:jc w:val="both"/>
      </w:pPr>
      <w:r>
        <w:rPr>
          <w:rFonts w:ascii="Times New Roman"/>
          <w:b w:val="false"/>
          <w:i w:val="false"/>
          <w:color w:val="000000"/>
          <w:sz w:val="28"/>
        </w:rPr>
        <w:t>Наименование медицинской организации ________________________________</w:t>
      </w:r>
    </w:p>
    <w:p>
      <w:pPr>
        <w:spacing w:after="0"/>
        <w:ind w:left="0"/>
        <w:jc w:val="both"/>
      </w:pPr>
      <w:r>
        <w:rPr>
          <w:rFonts w:ascii="Times New Roman"/>
          <w:b w:val="false"/>
          <w:i w:val="false"/>
          <w:color w:val="000000"/>
          <w:sz w:val="28"/>
        </w:rPr>
        <w:t>Наименование бюджетной программы в соответствии с единой бюджетной</w:t>
      </w:r>
      <w:r>
        <w:br/>
      </w:r>
      <w:r>
        <w:rPr>
          <w:rFonts w:ascii="Times New Roman"/>
          <w:b w:val="false"/>
          <w:i w:val="false"/>
          <w:color w:val="000000"/>
          <w:sz w:val="28"/>
        </w:rPr>
        <w:t>
классификацией ______________________________________________________</w:t>
      </w:r>
      <w:r>
        <w:br/>
      </w:r>
      <w:r>
        <w:rPr>
          <w:rFonts w:ascii="Times New Roman"/>
          <w:b w:val="false"/>
          <w:i w:val="false"/>
          <w:color w:val="000000"/>
          <w:sz w:val="28"/>
        </w:rPr>
        <w:t>
Наименование подпрограммы в соответствии с единой бюджетной</w:t>
      </w:r>
      <w:r>
        <w:br/>
      </w:r>
      <w:r>
        <w:rPr>
          <w:rFonts w:ascii="Times New Roman"/>
          <w:b w:val="false"/>
          <w:i w:val="false"/>
          <w:color w:val="000000"/>
          <w:sz w:val="28"/>
        </w:rPr>
        <w:t>
классификацией ______________________________________________________</w:t>
      </w:r>
    </w:p>
    <w:p>
      <w:pPr>
        <w:spacing w:after="0"/>
        <w:ind w:left="0"/>
        <w:jc w:val="both"/>
      </w:pPr>
      <w:r>
        <w:rPr>
          <w:rFonts w:ascii="Times New Roman"/>
          <w:b w:val="false"/>
          <w:i w:val="false"/>
          <w:color w:val="000000"/>
          <w:sz w:val="28"/>
        </w:rPr>
        <w:t>      Стоимость базового тарифа</w:t>
      </w:r>
      <w:r>
        <w:br/>
      </w:r>
      <w:r>
        <w:rPr>
          <w:rFonts w:ascii="Times New Roman"/>
          <w:b w:val="false"/>
          <w:i w:val="false"/>
          <w:color w:val="000000"/>
          <w:sz w:val="28"/>
        </w:rPr>
        <w:t>
      тарификатора медицинских услуг:__________________________ тенге</w:t>
      </w:r>
      <w:r>
        <w:br/>
      </w:r>
      <w:r>
        <w:rPr>
          <w:rFonts w:ascii="Times New Roman"/>
          <w:b w:val="false"/>
          <w:i w:val="false"/>
          <w:color w:val="000000"/>
          <w:sz w:val="28"/>
        </w:rPr>
        <w:t>
      Общая сумма Договора ____________________________________ тенге</w:t>
      </w:r>
      <w:r>
        <w:br/>
      </w:r>
      <w:r>
        <w:rPr>
          <w:rFonts w:ascii="Times New Roman"/>
          <w:b w:val="false"/>
          <w:i w:val="false"/>
          <w:color w:val="000000"/>
          <w:sz w:val="28"/>
        </w:rPr>
        <w:t>
      Общая сумма выплаченного аванса _________________________ тенге</w:t>
      </w:r>
      <w:r>
        <w:br/>
      </w:r>
      <w:r>
        <w:rPr>
          <w:rFonts w:ascii="Times New Roman"/>
          <w:b w:val="false"/>
          <w:i w:val="false"/>
          <w:color w:val="000000"/>
          <w:sz w:val="28"/>
        </w:rPr>
        <w:t>
      Общая стоимость оплаченных работ (оказанных услуг)</w:t>
      </w:r>
      <w:r>
        <w:br/>
      </w:r>
      <w:r>
        <w:rPr>
          <w:rFonts w:ascii="Times New Roman"/>
          <w:b w:val="false"/>
          <w:i w:val="false"/>
          <w:color w:val="000000"/>
          <w:sz w:val="28"/>
        </w:rPr>
        <w:t>
      _________________________________________________________ тенге</w:t>
      </w:r>
      <w:r>
        <w:br/>
      </w:r>
      <w:r>
        <w:rPr>
          <w:rFonts w:ascii="Times New Roman"/>
          <w:b w:val="false"/>
          <w:i w:val="false"/>
          <w:color w:val="000000"/>
          <w:sz w:val="28"/>
        </w:rPr>
        <w:t>
      Общая стоимость исполненных работ (оказанных</w:t>
      </w:r>
      <w:r>
        <w:br/>
      </w:r>
      <w:r>
        <w:rPr>
          <w:rFonts w:ascii="Times New Roman"/>
          <w:b w:val="false"/>
          <w:i w:val="false"/>
          <w:color w:val="000000"/>
          <w:sz w:val="28"/>
        </w:rPr>
        <w:t>
      услуг) __________________________________________________ тенге</w:t>
      </w:r>
      <w:r>
        <w:br/>
      </w:r>
      <w:r>
        <w:rPr>
          <w:rFonts w:ascii="Times New Roman"/>
          <w:b w:val="false"/>
          <w:i w:val="false"/>
          <w:color w:val="000000"/>
          <w:sz w:val="28"/>
        </w:rPr>
        <w:t>
      Общая сумма лизинговых платежей на текущий год согласно</w:t>
      </w:r>
      <w:r>
        <w:br/>
      </w:r>
      <w:r>
        <w:rPr>
          <w:rFonts w:ascii="Times New Roman"/>
          <w:b w:val="false"/>
          <w:i w:val="false"/>
          <w:color w:val="000000"/>
          <w:sz w:val="28"/>
        </w:rPr>
        <w:t xml:space="preserve">
      Договору _______________________________________________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6007"/>
        <w:gridCol w:w="2154"/>
        <w:gridCol w:w="2018"/>
        <w:gridCol w:w="2125"/>
        <w:gridCol w:w="2078"/>
      </w:tblGrid>
      <w:tr>
        <w:trPr>
          <w:trHeight w:val="30" w:hRule="atLeast"/>
        </w:trPr>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6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Предъявлено к оплате по счету-реестру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 услуг</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Сумма (тенге)</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 услуг</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Сумма (тенге)</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2" w:id="89"/>
    <w:p>
      <w:pPr>
        <w:spacing w:after="0"/>
        <w:ind w:left="0"/>
        <w:jc w:val="both"/>
      </w:pPr>
      <w:r>
        <w:rPr>
          <w:rFonts w:ascii="Times New Roman"/>
          <w:b w:val="false"/>
          <w:i w:val="false"/>
          <w:color w:val="000000"/>
          <w:sz w:val="28"/>
        </w:rPr>
        <w:t>
</w:t>
      </w:r>
      <w:r>
        <w:rPr>
          <w:rFonts w:ascii="Times New Roman"/>
          <w:b/>
          <w:i w:val="false"/>
          <w:color w:val="000000"/>
          <w:sz w:val="28"/>
        </w:rPr>
        <w:t>Лизинговые платежи</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1"/>
        <w:gridCol w:w="2101"/>
        <w:gridCol w:w="1343"/>
        <w:gridCol w:w="2072"/>
        <w:gridCol w:w="1893"/>
        <w:gridCol w:w="1358"/>
        <w:gridCol w:w="1552"/>
      </w:tblGrid>
      <w:tr>
        <w:trPr>
          <w:trHeight w:val="30" w:hRule="atLeast"/>
        </w:trPr>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Предъявлено к оплате по счету-реестру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Принято к оплате</w:t>
            </w:r>
          </w:p>
        </w:tc>
      </w:tr>
      <w:tr>
        <w:trPr>
          <w:trHeight w:val="195" w:hRule="atLeast"/>
        </w:trPr>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Число пролеченных больных (человек)</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 услуг</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Сумма лизингового платежа, тенге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Число пролеченных больных (человек)</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 услуг</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Сумма лизингового платежа (тенге)</w:t>
            </w:r>
          </w:p>
        </w:tc>
      </w:tr>
      <w:tr>
        <w:trPr>
          <w:trHeight w:val="375" w:hRule="atLeast"/>
        </w:trPr>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с использованием медицинской техники, приобретенной на условиях финансового лизинга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6"/>
        <w:gridCol w:w="8334"/>
      </w:tblGrid>
      <w:tr>
        <w:trPr>
          <w:trHeight w:val="75" w:hRule="atLeast"/>
        </w:trPr>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принято к оплате:</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 тенге</w:t>
            </w:r>
          </w:p>
        </w:tc>
      </w:tr>
      <w:tr>
        <w:trPr>
          <w:trHeight w:val="75" w:hRule="atLeast"/>
        </w:trPr>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Сумма по решению комиссии: выплаты</w:t>
            </w:r>
            <w:r>
              <w:br/>
            </w:r>
            <w:r>
              <w:rPr>
                <w:rFonts w:ascii="Times New Roman"/>
                <w:b w:val="false"/>
                <w:i w:val="false"/>
                <w:color w:val="000000"/>
                <w:sz w:val="20"/>
              </w:rPr>
              <w:t>
</w:t>
            </w:r>
            <w:r>
              <w:rPr>
                <w:rFonts w:ascii="Times New Roman"/>
                <w:b/>
                <w:i w:val="false"/>
                <w:color w:val="000000"/>
                <w:sz w:val="20"/>
              </w:rPr>
              <w:t>                           вычеты</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 тенге</w:t>
            </w:r>
            <w:r>
              <w:br/>
            </w:r>
            <w:r>
              <w:rPr>
                <w:rFonts w:ascii="Times New Roman"/>
                <w:b w:val="false"/>
                <w:i w:val="false"/>
                <w:color w:val="000000"/>
                <w:sz w:val="20"/>
              </w:rPr>
              <w:t>
</w:t>
            </w:r>
            <w:r>
              <w:rPr>
                <w:rFonts w:ascii="Times New Roman"/>
                <w:b w:val="false"/>
                <w:i w:val="false"/>
                <w:color w:val="000000"/>
                <w:sz w:val="20"/>
              </w:rPr>
              <w:t>__________________________ тенге</w:t>
            </w:r>
          </w:p>
        </w:tc>
      </w:tr>
      <w:tr>
        <w:trPr>
          <w:trHeight w:val="150" w:hRule="atLeast"/>
        </w:trPr>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том числе возмещение лизинговых платежей</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 тенге</w:t>
            </w:r>
          </w:p>
        </w:tc>
      </w:tr>
      <w:tr>
        <w:trPr>
          <w:trHeight w:val="345" w:hRule="atLeast"/>
        </w:trPr>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Сумма к удержанию ранее выплаченного аванса</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__________________________ тенге</w:t>
            </w:r>
          </w:p>
        </w:tc>
      </w:tr>
      <w:tr>
        <w:trPr>
          <w:trHeight w:val="330" w:hRule="atLeast"/>
        </w:trPr>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к удержанию лизинговых платежей</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 тенге</w:t>
            </w:r>
          </w:p>
        </w:tc>
      </w:tr>
      <w:tr>
        <w:trPr>
          <w:trHeight w:val="345" w:hRule="atLeast"/>
        </w:trPr>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к перечислению для оплаты выполненных услуг</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 тенге</w:t>
            </w:r>
          </w:p>
        </w:tc>
      </w:tr>
      <w:tr>
        <w:trPr>
          <w:trHeight w:val="150" w:hRule="atLeast"/>
        </w:trPr>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ранее выплаченного аванса, который подлежит удержанию в следующий период</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 тенге</w:t>
            </w:r>
          </w:p>
        </w:tc>
      </w:tr>
      <w:tr>
        <w:trPr>
          <w:trHeight w:val="150" w:hRule="atLeast"/>
        </w:trPr>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начислено к перечислению</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 тенге</w:t>
            </w:r>
          </w:p>
        </w:tc>
      </w:tr>
      <w:tr>
        <w:trPr>
          <w:trHeight w:val="660" w:hRule="atLeast"/>
        </w:trPr>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том числе возмещение лизинговых платежей</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 тенге</w:t>
            </w:r>
          </w:p>
        </w:tc>
      </w:tr>
    </w:tbl>
    <w:tbl>
      <w:tblPr>
        <w:tblW w:w="0" w:type="auto"/>
        <w:tblCellSpacing w:w="0" w:type="auto"/>
        <w:tblBorders>
          <w:top w:val="none"/>
          <w:left w:val="none"/>
          <w:bottom w:val="none"/>
          <w:right w:val="none"/>
          <w:insideH w:val="none"/>
          <w:insideV w:val="none"/>
        </w:tblBorders>
      </w:tblPr>
      <w:tblGrid>
        <w:gridCol w:w="8030"/>
        <w:gridCol w:w="6970"/>
      </w:tblGrid>
      <w:tr>
        <w:trPr>
          <w:trHeight w:val="3810" w:hRule="atLeast"/>
        </w:trPr>
        <w:tc>
          <w:tcPr>
            <w:tcW w:w="803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Заказчик</w:t>
            </w:r>
          </w:p>
          <w:p>
            <w:pPr>
              <w:spacing w:after="20"/>
              <w:ind w:left="20"/>
              <w:jc w:val="both"/>
            </w:pPr>
            <w:r>
              <w:rPr>
                <w:rFonts w:ascii="Times New Roman"/>
                <w:b w:val="false"/>
                <w:i w:val="false"/>
                <w:color w:val="000000"/>
                <w:sz w:val="20"/>
              </w:rPr>
              <w:t>ГУ «Департамент Комитета оплаты медицинских услуг по городу ____________________ области»</w:t>
            </w:r>
            <w:r>
              <w:br/>
            </w:r>
            <w:r>
              <w:rPr>
                <w:rFonts w:ascii="Times New Roman"/>
                <w:b w:val="false"/>
                <w:i w:val="false"/>
                <w:color w:val="000000"/>
                <w:sz w:val="20"/>
              </w:rPr>
              <w:t>
</w:t>
            </w:r>
            <w:r>
              <w:rPr>
                <w:rFonts w:ascii="Times New Roman"/>
                <w:b w:val="false"/>
                <w:i w:val="false"/>
                <w:color w:val="000000"/>
                <w:sz w:val="20"/>
              </w:rPr>
              <w:t>Министерства здравоохранения Республики Казахтан</w:t>
            </w:r>
            <w:r>
              <w:br/>
            </w:r>
            <w:r>
              <w:rPr>
                <w:rFonts w:ascii="Times New Roman"/>
                <w:b w:val="false"/>
                <w:i w:val="false"/>
                <w:color w:val="000000"/>
                <w:sz w:val="20"/>
              </w:rPr>
              <w:t>
</w:t>
            </w:r>
            <w:r>
              <w:rPr>
                <w:rFonts w:ascii="Times New Roman"/>
                <w:b w:val="false"/>
                <w:i w:val="false"/>
                <w:color w:val="000000"/>
                <w:sz w:val="20"/>
              </w:rPr>
              <w:t>Адрес __________________________</w:t>
            </w:r>
            <w:r>
              <w:br/>
            </w:r>
            <w:r>
              <w:rPr>
                <w:rFonts w:ascii="Times New Roman"/>
                <w:b w:val="false"/>
                <w:i w:val="false"/>
                <w:color w:val="000000"/>
                <w:sz w:val="20"/>
              </w:rPr>
              <w:t>
</w:t>
            </w:r>
            <w:r>
              <w:rPr>
                <w:rFonts w:ascii="Times New Roman"/>
                <w:b w:val="false"/>
                <w:i w:val="false"/>
                <w:color w:val="000000"/>
                <w:sz w:val="20"/>
              </w:rPr>
              <w:t>Бизнес идентификационный номер (далее –БИН) ___________________________________________</w:t>
            </w:r>
            <w:r>
              <w:br/>
            </w:r>
            <w:r>
              <w:rPr>
                <w:rFonts w:ascii="Times New Roman"/>
                <w:b w:val="false"/>
                <w:i w:val="false"/>
                <w:color w:val="000000"/>
                <w:sz w:val="20"/>
              </w:rPr>
              <w:t>
</w:t>
            </w:r>
            <w:r>
              <w:rPr>
                <w:rFonts w:ascii="Times New Roman"/>
                <w:b w:val="false"/>
                <w:i w:val="false"/>
                <w:color w:val="000000"/>
                <w:sz w:val="20"/>
              </w:rPr>
              <w:t>Индивидуальный идентификационный номер</w:t>
            </w:r>
            <w:r>
              <w:br/>
            </w:r>
            <w:r>
              <w:rPr>
                <w:rFonts w:ascii="Times New Roman"/>
                <w:b w:val="false"/>
                <w:i w:val="false"/>
                <w:color w:val="000000"/>
                <w:sz w:val="20"/>
              </w:rPr>
              <w:t>
</w:t>
            </w:r>
            <w:r>
              <w:rPr>
                <w:rFonts w:ascii="Times New Roman"/>
                <w:b w:val="false"/>
                <w:i w:val="false"/>
                <w:color w:val="000000"/>
                <w:sz w:val="20"/>
              </w:rPr>
              <w:t>(далее –ИИК) _____________________________</w:t>
            </w:r>
            <w:r>
              <w:br/>
            </w:r>
            <w:r>
              <w:rPr>
                <w:rFonts w:ascii="Times New Roman"/>
                <w:b w:val="false"/>
                <w:i w:val="false"/>
                <w:color w:val="000000"/>
                <w:sz w:val="20"/>
              </w:rPr>
              <w:t>
</w:t>
            </w:r>
            <w:r>
              <w:rPr>
                <w:rFonts w:ascii="Times New Roman"/>
                <w:b w:val="false"/>
                <w:i w:val="false"/>
                <w:color w:val="000000"/>
                <w:sz w:val="20"/>
              </w:rPr>
              <w:t>Банковский идентификационный код</w:t>
            </w:r>
            <w:r>
              <w:br/>
            </w:r>
            <w:r>
              <w:rPr>
                <w:rFonts w:ascii="Times New Roman"/>
                <w:b w:val="false"/>
                <w:i w:val="false"/>
                <w:color w:val="000000"/>
                <w:sz w:val="20"/>
              </w:rPr>
              <w:t>
</w:t>
            </w:r>
            <w:r>
              <w:rPr>
                <w:rFonts w:ascii="Times New Roman"/>
                <w:b w:val="false"/>
                <w:i w:val="false"/>
                <w:color w:val="000000"/>
                <w:sz w:val="20"/>
              </w:rPr>
              <w:t>(далее – БИК) _____________________________</w:t>
            </w:r>
            <w:r>
              <w:br/>
            </w:r>
            <w:r>
              <w:rPr>
                <w:rFonts w:ascii="Times New Roman"/>
                <w:b w:val="false"/>
                <w:i w:val="false"/>
                <w:color w:val="000000"/>
                <w:sz w:val="20"/>
              </w:rPr>
              <w:t>
</w:t>
            </w:r>
            <w:r>
              <w:rPr>
                <w:rFonts w:ascii="Times New Roman"/>
                <w:b w:val="false"/>
                <w:i w:val="false"/>
                <w:color w:val="000000"/>
                <w:sz w:val="20"/>
              </w:rPr>
              <w:t>ГУ «Наименование комитет</w:t>
            </w:r>
            <w:r>
              <w:br/>
            </w:r>
            <w:r>
              <w:rPr>
                <w:rFonts w:ascii="Times New Roman"/>
                <w:b w:val="false"/>
                <w:i w:val="false"/>
                <w:color w:val="000000"/>
                <w:sz w:val="20"/>
              </w:rPr>
              <w:t>
</w:t>
            </w:r>
            <w:r>
              <w:rPr>
                <w:rFonts w:ascii="Times New Roman"/>
                <w:b w:val="false"/>
                <w:i w:val="false"/>
                <w:color w:val="000000"/>
                <w:sz w:val="20"/>
              </w:rPr>
              <w:t>казначейства» _____________________________</w:t>
            </w:r>
            <w:r>
              <w:br/>
            </w:r>
            <w:r>
              <w:rPr>
                <w:rFonts w:ascii="Times New Roman"/>
                <w:b w:val="false"/>
                <w:i w:val="false"/>
                <w:color w:val="000000"/>
                <w:sz w:val="20"/>
              </w:rPr>
              <w:t>
</w:t>
            </w:r>
            <w:r>
              <w:rPr>
                <w:rFonts w:ascii="Times New Roman"/>
                <w:b w:val="false"/>
                <w:i w:val="false"/>
                <w:color w:val="000000"/>
                <w:sz w:val="20"/>
              </w:rPr>
              <w:t>Код ____________________________</w:t>
            </w:r>
            <w:r>
              <w:br/>
            </w:r>
            <w:r>
              <w:rPr>
                <w:rFonts w:ascii="Times New Roman"/>
                <w:b w:val="false"/>
                <w:i w:val="false"/>
                <w:color w:val="000000"/>
                <w:sz w:val="20"/>
              </w:rPr>
              <w:t>
</w:t>
            </w:r>
            <w:r>
              <w:rPr>
                <w:rFonts w:ascii="Times New Roman"/>
                <w:b w:val="false"/>
                <w:i w:val="false"/>
                <w:color w:val="000000"/>
                <w:sz w:val="20"/>
              </w:rPr>
              <w:t xml:space="preserve">Код бенефициара </w:t>
            </w:r>
            <w:r>
              <w:br/>
            </w:r>
            <w:r>
              <w:rPr>
                <w:rFonts w:ascii="Times New Roman"/>
                <w:b w:val="false"/>
                <w:i w:val="false"/>
                <w:color w:val="000000"/>
                <w:sz w:val="20"/>
              </w:rPr>
              <w:t>
</w:t>
            </w:r>
            <w:r>
              <w:rPr>
                <w:rFonts w:ascii="Times New Roman"/>
                <w:b w:val="false"/>
                <w:i w:val="false"/>
                <w:color w:val="000000"/>
                <w:sz w:val="20"/>
              </w:rPr>
              <w:t>(далее – КБЕ) _______________________________</w:t>
            </w:r>
            <w:r>
              <w:br/>
            </w:r>
            <w:r>
              <w:rPr>
                <w:rFonts w:ascii="Times New Roman"/>
                <w:b w:val="false"/>
                <w:i w:val="false"/>
                <w:color w:val="000000"/>
                <w:sz w:val="20"/>
              </w:rPr>
              <w:t>
</w:t>
            </w:r>
            <w:r>
              <w:rPr>
                <w:rFonts w:ascii="Times New Roman"/>
                <w:b w:val="false"/>
                <w:i w:val="false"/>
                <w:color w:val="000000"/>
                <w:sz w:val="20"/>
              </w:rPr>
              <w:t>Руководитель ______________/________________</w:t>
            </w:r>
            <w:r>
              <w:br/>
            </w:r>
            <w:r>
              <w:rPr>
                <w:rFonts w:ascii="Times New Roman"/>
                <w:b w:val="false"/>
                <w:i w:val="false"/>
                <w:color w:val="000000"/>
                <w:sz w:val="20"/>
              </w:rPr>
              <w:t>
</w:t>
            </w:r>
            <w:r>
              <w:rPr>
                <w:rFonts w:ascii="Times New Roman"/>
                <w:b w:val="false"/>
                <w:i w:val="false"/>
                <w:color w:val="000000"/>
                <w:sz w:val="20"/>
              </w:rPr>
              <w:t>       (Фамилия, имя, отчество (при его</w:t>
            </w:r>
            <w:r>
              <w:br/>
            </w:r>
            <w:r>
              <w:rPr>
                <w:rFonts w:ascii="Times New Roman"/>
                <w:b w:val="false"/>
                <w:i w:val="false"/>
                <w:color w:val="000000"/>
                <w:sz w:val="20"/>
              </w:rPr>
              <w:t>
</w:t>
            </w:r>
            <w:r>
              <w:rPr>
                <w:rFonts w:ascii="Times New Roman"/>
                <w:b w:val="false"/>
                <w:i w:val="false"/>
                <w:color w:val="000000"/>
                <w:sz w:val="20"/>
              </w:rPr>
              <w:t>наличии)/подпись) (для акта на бумажном</w:t>
            </w:r>
            <w:r>
              <w:br/>
            </w:r>
            <w:r>
              <w:rPr>
                <w:rFonts w:ascii="Times New Roman"/>
                <w:b w:val="false"/>
                <w:i w:val="false"/>
                <w:color w:val="000000"/>
                <w:sz w:val="20"/>
              </w:rPr>
              <w:t>
</w:t>
            </w:r>
            <w:r>
              <w:rPr>
                <w:rFonts w:ascii="Times New Roman"/>
                <w:b w:val="false"/>
                <w:i w:val="false"/>
                <w:color w:val="000000"/>
                <w:sz w:val="20"/>
              </w:rPr>
              <w:t>носителе)</w:t>
            </w:r>
          </w:p>
          <w:p>
            <w:pPr>
              <w:spacing w:after="20"/>
              <w:ind w:left="20"/>
              <w:jc w:val="both"/>
            </w:pPr>
            <w:r>
              <w:rPr>
                <w:rFonts w:ascii="Times New Roman"/>
                <w:b w:val="false"/>
                <w:i w:val="false"/>
                <w:color w:val="000000"/>
                <w:sz w:val="20"/>
              </w:rPr>
              <w:t xml:space="preserve">Место печати (для акта на бумажном носителе) </w:t>
            </w:r>
          </w:p>
        </w:tc>
        <w:tc>
          <w:tcPr>
            <w:tcW w:w="697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Поставщик</w:t>
            </w:r>
          </w:p>
          <w:p>
            <w:pPr>
              <w:spacing w:after="20"/>
              <w:ind w:left="20"/>
              <w:jc w:val="both"/>
            </w:pP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(Наименование медицинской организации)</w:t>
            </w:r>
          </w:p>
          <w:p>
            <w:pPr>
              <w:spacing w:after="20"/>
              <w:ind w:left="20"/>
              <w:jc w:val="both"/>
            </w:pPr>
            <w:r>
              <w:rPr>
                <w:rFonts w:ascii="Times New Roman"/>
                <w:b/>
                <w:i w:val="false"/>
                <w:color w:val="000000"/>
                <w:sz w:val="20"/>
              </w:rPr>
              <w:t>Адрес _______________________________</w:t>
            </w:r>
            <w:r>
              <w:br/>
            </w:r>
            <w:r>
              <w:rPr>
                <w:rFonts w:ascii="Times New Roman"/>
                <w:b w:val="false"/>
                <w:i w:val="false"/>
                <w:color w:val="000000"/>
                <w:sz w:val="20"/>
              </w:rPr>
              <w:t>
</w:t>
            </w:r>
            <w:r>
              <w:rPr>
                <w:rFonts w:ascii="Times New Roman"/>
                <w:b w:val="false"/>
                <w:i w:val="false"/>
                <w:color w:val="000000"/>
                <w:sz w:val="20"/>
              </w:rPr>
              <w:t>БИН _________________________________</w:t>
            </w:r>
            <w:r>
              <w:br/>
            </w:r>
            <w:r>
              <w:rPr>
                <w:rFonts w:ascii="Times New Roman"/>
                <w:b w:val="false"/>
                <w:i w:val="false"/>
                <w:color w:val="000000"/>
                <w:sz w:val="20"/>
              </w:rPr>
              <w:t>
</w:t>
            </w:r>
            <w:r>
              <w:rPr>
                <w:rFonts w:ascii="Times New Roman"/>
                <w:b w:val="false"/>
                <w:i w:val="false"/>
                <w:color w:val="000000"/>
                <w:sz w:val="20"/>
              </w:rPr>
              <w:t>ИИК _________________________________</w:t>
            </w:r>
            <w:r>
              <w:br/>
            </w:r>
            <w:r>
              <w:rPr>
                <w:rFonts w:ascii="Times New Roman"/>
                <w:b w:val="false"/>
                <w:i w:val="false"/>
                <w:color w:val="000000"/>
                <w:sz w:val="20"/>
              </w:rPr>
              <w:t>
</w:t>
            </w:r>
            <w:r>
              <w:rPr>
                <w:rFonts w:ascii="Times New Roman"/>
                <w:b w:val="false"/>
                <w:i w:val="false"/>
                <w:color w:val="000000"/>
                <w:sz w:val="20"/>
              </w:rPr>
              <w:t>БИК _________________________________</w:t>
            </w:r>
            <w:r>
              <w:br/>
            </w:r>
            <w:r>
              <w:rPr>
                <w:rFonts w:ascii="Times New Roman"/>
                <w:b w:val="false"/>
                <w:i w:val="false"/>
                <w:color w:val="000000"/>
                <w:sz w:val="20"/>
              </w:rPr>
              <w:t>
</w:t>
            </w:r>
            <w:r>
              <w:rPr>
                <w:rFonts w:ascii="Times New Roman"/>
                <w:b w:val="false"/>
                <w:i w:val="false"/>
                <w:color w:val="000000"/>
                <w:sz w:val="20"/>
              </w:rPr>
              <w:t>Наименование банка __________________</w:t>
            </w:r>
            <w:r>
              <w:br/>
            </w:r>
            <w:r>
              <w:rPr>
                <w:rFonts w:ascii="Times New Roman"/>
                <w:b w:val="false"/>
                <w:i w:val="false"/>
                <w:color w:val="000000"/>
                <w:sz w:val="20"/>
              </w:rPr>
              <w:t>
</w:t>
            </w:r>
            <w:r>
              <w:rPr>
                <w:rFonts w:ascii="Times New Roman"/>
                <w:b w:val="false"/>
                <w:i w:val="false"/>
                <w:color w:val="000000"/>
                <w:sz w:val="20"/>
              </w:rPr>
              <w:t>КБЕ _________________________________</w:t>
            </w:r>
          </w:p>
          <w:p>
            <w:pPr>
              <w:spacing w:after="20"/>
              <w:ind w:left="20"/>
              <w:jc w:val="both"/>
            </w:pPr>
            <w:r>
              <w:rPr>
                <w:rFonts w:ascii="Times New Roman"/>
                <w:b w:val="false"/>
                <w:i w:val="false"/>
                <w:color w:val="000000"/>
                <w:sz w:val="20"/>
              </w:rPr>
              <w:t>Руководитель ____________/______________</w:t>
            </w:r>
            <w:r>
              <w:br/>
            </w:r>
            <w:r>
              <w:rPr>
                <w:rFonts w:ascii="Times New Roman"/>
                <w:b w:val="false"/>
                <w:i w:val="false"/>
                <w:color w:val="000000"/>
                <w:sz w:val="20"/>
              </w:rPr>
              <w:t>
</w:t>
            </w:r>
            <w:r>
              <w:rPr>
                <w:rFonts w:ascii="Times New Roman"/>
                <w:b w:val="false"/>
                <w:i w:val="false"/>
                <w:color w:val="000000"/>
                <w:sz w:val="20"/>
              </w:rPr>
              <w:t>(Фамилия, имя, отчество (при его</w:t>
            </w:r>
            <w:r>
              <w:br/>
            </w:r>
            <w:r>
              <w:rPr>
                <w:rFonts w:ascii="Times New Roman"/>
                <w:b w:val="false"/>
                <w:i w:val="false"/>
                <w:color w:val="000000"/>
                <w:sz w:val="20"/>
              </w:rPr>
              <w:t>
</w:t>
            </w:r>
            <w:r>
              <w:rPr>
                <w:rFonts w:ascii="Times New Roman"/>
                <w:b w:val="false"/>
                <w:i w:val="false"/>
                <w:color w:val="000000"/>
                <w:sz w:val="20"/>
              </w:rPr>
              <w:t>наличии)/подпись) (для акта на бумажном носителе)</w:t>
            </w:r>
          </w:p>
          <w:p>
            <w:pPr>
              <w:spacing w:after="20"/>
              <w:ind w:left="20"/>
              <w:jc w:val="both"/>
            </w:pPr>
            <w:r>
              <w:rPr>
                <w:rFonts w:ascii="Times New Roman"/>
                <w:b w:val="false"/>
                <w:i w:val="false"/>
                <w:color w:val="000000"/>
                <w:sz w:val="20"/>
              </w:rPr>
              <w:t xml:space="preserve">МП (для акта на бумажном носителе) </w:t>
            </w:r>
          </w:p>
        </w:tc>
      </w:tr>
    </w:tbl>
    <w:bookmarkStart w:name="z103" w:id="90"/>
    <w:p>
      <w:pPr>
        <w:spacing w:after="0"/>
        <w:ind w:left="0"/>
        <w:jc w:val="both"/>
      </w:pPr>
      <w:r>
        <w:rPr>
          <w:rFonts w:ascii="Times New Roman"/>
          <w:b w:val="false"/>
          <w:i w:val="false"/>
          <w:color w:val="000000"/>
          <w:sz w:val="28"/>
        </w:rPr>
        <w:t xml:space="preserve">
Приложение 14 к                </w:t>
      </w:r>
      <w:r>
        <w:br/>
      </w:r>
      <w:r>
        <w:rPr>
          <w:rFonts w:ascii="Times New Roman"/>
          <w:b w:val="false"/>
          <w:i w:val="false"/>
          <w:color w:val="000000"/>
          <w:sz w:val="28"/>
        </w:rPr>
        <w:t xml:space="preserve">
Правилам оплаты за оказанные медицинские   </w:t>
      </w:r>
      <w:r>
        <w:br/>
      </w:r>
      <w:r>
        <w:rPr>
          <w:rFonts w:ascii="Times New Roman"/>
          <w:b w:val="false"/>
          <w:i w:val="false"/>
          <w:color w:val="000000"/>
          <w:sz w:val="28"/>
        </w:rPr>
        <w:t xml:space="preserve">
услуги в рамках гарантированного объема    </w:t>
      </w:r>
      <w:r>
        <w:br/>
      </w:r>
      <w:r>
        <w:rPr>
          <w:rFonts w:ascii="Times New Roman"/>
          <w:b w:val="false"/>
          <w:i w:val="false"/>
          <w:color w:val="000000"/>
          <w:sz w:val="28"/>
        </w:rPr>
        <w:t>
бесплатной медицинской помощи, осуществляемые за</w:t>
      </w:r>
      <w:r>
        <w:br/>
      </w:r>
      <w:r>
        <w:rPr>
          <w:rFonts w:ascii="Times New Roman"/>
          <w:b w:val="false"/>
          <w:i w:val="false"/>
          <w:color w:val="000000"/>
          <w:sz w:val="28"/>
        </w:rPr>
        <w:t xml:space="preserve">
счет средств республиканского бюджета     </w:t>
      </w:r>
    </w:p>
    <w:bookmarkEnd w:id="90"/>
    <w:bookmarkStart w:name="z104" w:id="91"/>
    <w:p>
      <w:pPr>
        <w:spacing w:after="0"/>
        <w:ind w:left="0"/>
        <w:jc w:val="both"/>
      </w:pPr>
      <w:r>
        <w:rPr>
          <w:rFonts w:ascii="Times New Roman"/>
          <w:b w:val="false"/>
          <w:i w:val="false"/>
          <w:color w:val="000000"/>
          <w:sz w:val="28"/>
        </w:rPr>
        <w:t xml:space="preserve">
Форма            </w:t>
      </w:r>
    </w:p>
    <w:bookmarkEnd w:id="91"/>
    <w:bookmarkStart w:name="z105" w:id="92"/>
    <w:p>
      <w:pPr>
        <w:spacing w:after="0"/>
        <w:ind w:left="0"/>
        <w:jc w:val="both"/>
      </w:pPr>
      <w:r>
        <w:rPr>
          <w:rFonts w:ascii="Times New Roman"/>
          <w:b w:val="false"/>
          <w:i w:val="false"/>
          <w:color w:val="000000"/>
          <w:sz w:val="28"/>
        </w:rPr>
        <w:t>
</w:t>
      </w:r>
      <w:r>
        <w:rPr>
          <w:rFonts w:ascii="Times New Roman"/>
          <w:b/>
          <w:i w:val="false"/>
          <w:color w:val="000000"/>
          <w:sz w:val="28"/>
        </w:rPr>
        <w:t>     1. Структура расходов за оказанные медицинские услуги</w:t>
      </w:r>
    </w:p>
    <w:bookmarkEnd w:id="92"/>
    <w:p>
      <w:pPr>
        <w:spacing w:after="0"/>
        <w:ind w:left="0"/>
        <w:jc w:val="both"/>
      </w:pPr>
      <w:r>
        <w:rPr>
          <w:rFonts w:ascii="Times New Roman"/>
          <w:b w:val="false"/>
          <w:i w:val="false"/>
          <w:color w:val="000000"/>
          <w:sz w:val="28"/>
        </w:rPr>
        <w:t>              № _______ от «___» _________ 20 ___ года</w:t>
      </w:r>
    </w:p>
    <w:p>
      <w:pPr>
        <w:spacing w:after="0"/>
        <w:ind w:left="0"/>
        <w:jc w:val="both"/>
      </w:pPr>
      <w:r>
        <w:rPr>
          <w:rFonts w:ascii="Times New Roman"/>
          <w:b w:val="false"/>
          <w:i w:val="false"/>
          <w:color w:val="000000"/>
          <w:sz w:val="28"/>
        </w:rPr>
        <w:t>   Период с «___» _____ 20 ___ года по «___» _______ 20 ___ год</w:t>
      </w:r>
    </w:p>
    <w:p>
      <w:pPr>
        <w:spacing w:after="0"/>
        <w:ind w:left="0"/>
        <w:jc w:val="both"/>
      </w:pPr>
      <w:r>
        <w:rPr>
          <w:rFonts w:ascii="Times New Roman"/>
          <w:b w:val="false"/>
          <w:i w:val="false"/>
          <w:color w:val="000000"/>
          <w:sz w:val="28"/>
        </w:rPr>
        <w:t>         по Договору № _____ от «___» _________ 20 ___ года</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Наименование медицинской организации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бюджетной программы в соответствии с единой бюджетной</w:t>
      </w:r>
      <w:r>
        <w:br/>
      </w:r>
      <w:r>
        <w:rPr>
          <w:rFonts w:ascii="Times New Roman"/>
          <w:b w:val="false"/>
          <w:i w:val="false"/>
          <w:color w:val="000000"/>
          <w:sz w:val="28"/>
        </w:rPr>
        <w:t>
                         классификацией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3208"/>
        <w:gridCol w:w="987"/>
        <w:gridCol w:w="1273"/>
        <w:gridCol w:w="1560"/>
        <w:gridCol w:w="1560"/>
        <w:gridCol w:w="1424"/>
        <w:gridCol w:w="1138"/>
        <w:gridCol w:w="1708"/>
        <w:gridCol w:w="1424"/>
      </w:tblGrid>
      <w:tr>
        <w:trPr>
          <w:trHeight w:val="300" w:hRule="atLeast"/>
        </w:trPr>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наименованме расходов</w:t>
            </w:r>
          </w:p>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Кассовые расходы за прошедший год (тыс. тенге)</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бюджетных средств на отчетный год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Кассовые расходы по нарастанию за отчетный период (тыс.тенге)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за отчетный месяц (тыс.тенге)</w:t>
            </w: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Фактические расходы по нарастанию за отчетный период (тыс.тенге)</w:t>
            </w:r>
          </w:p>
        </w:tc>
        <w:tc>
          <w:tcPr>
            <w:tcW w:w="1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Кредиторская задолженность по нарастанию</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аванс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аванс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w:t>
            </w:r>
          </w:p>
        </w:tc>
      </w:tr>
      <w:tr>
        <w:trPr>
          <w:trHeight w:val="300" w:hRule="atLeast"/>
        </w:trPr>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0А</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Кредиторская задолженность за 2012 год</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Кредиторская задолженность за 2013 год</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средств на расчетном счету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средств, всего в т.ч.</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стационарной медицинской помощи</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высокоспециализированная медицинская помощь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стационарозамещающей медицинской помощи</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клинико-диагностические услуги</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Амортизационные отчисления</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поступления по данной БП</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0Г Всего расходов (тыс. тенге)</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I</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Текущие расходы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Заработная плата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труда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Врачебный персонал и провизоры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медицинский и фармацевтический персонал</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Младший медицинский персонал</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Прочий персонал</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Дополнительные денежные выплаты</w:t>
            </w:r>
            <w:r>
              <w:rPr>
                <w:rFonts w:ascii="Times New Roman"/>
                <w:b w:val="false"/>
                <w:i w:val="false"/>
                <w:color w:val="000000"/>
                <w:sz w:val="20"/>
              </w:rPr>
              <w:t> </w:t>
            </w:r>
            <w:r>
              <w:rPr>
                <w:rFonts w:ascii="Times New Roman"/>
                <w:b w:val="false"/>
                <w:i/>
                <w:color w:val="000000"/>
                <w:sz w:val="20"/>
              </w:rPr>
              <w:t>(премии и диф. оплата, единовременное пособие к отпуску, мат. помощь)</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Врачебный персонал и провизоры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медицинский и фармацевтический персонал</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Младший медицинский персонал</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Прочий персонал</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в.т.ч. дифференцированная оплата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Врачебный персонал и провизоры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медицинский и фармацевтический персонал</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Младший медицинский персонал</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Прочий персонал</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Налоги и другие обязательства в бюджет</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Социальные отчисления в Государственный фонд социального страхования</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Взносы на обязательное страхование</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Приобретение товаров</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продуктов питания</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медикаментов и прочих средств медицинского назначения</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прочих товаров</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мягкого инвентаря</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Коммунальные и прочие услуги</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коммунальных услуг, всего</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горячую, холодную воду, канализацию</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газ, электроэнергию</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теплоэнергию</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связи</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и работы, всего</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на повышение квалификации и переподготовку кадров</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на услуги по обеспечению питания</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Другие текущие затраты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Командировки и служебные разъезды внутри страны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на повышение квалификации и переподготовку кадров организаций здравоохранения</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Командировки и служебные разъезды за пределы страны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в.т.ч. на повышение квалификации и переподготовку кадров организаций здравоохранения</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текущие затраты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Лизинговые платежи</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II</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Приобретение основных средств, всего</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т.ч. оборудования стоимостью до 5 млн. тенге</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6" w:id="93"/>
    <w:p>
      <w:pPr>
        <w:spacing w:after="0"/>
        <w:ind w:left="0"/>
        <w:jc w:val="both"/>
      </w:pPr>
      <w:r>
        <w:rPr>
          <w:rFonts w:ascii="Times New Roman"/>
          <w:b w:val="false"/>
          <w:i w:val="false"/>
          <w:color w:val="000000"/>
          <w:sz w:val="28"/>
        </w:rPr>
        <w:t>
</w:t>
      </w:r>
      <w:r>
        <w:rPr>
          <w:rFonts w:ascii="Times New Roman"/>
          <w:b/>
          <w:i w:val="false"/>
          <w:color w:val="000000"/>
          <w:sz w:val="28"/>
        </w:rPr>
        <w:t>             2. Учет движения материальных ценностей</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9"/>
        <w:gridCol w:w="1282"/>
        <w:gridCol w:w="2135"/>
        <w:gridCol w:w="1956"/>
        <w:gridCol w:w="1956"/>
        <w:gridCol w:w="1821"/>
        <w:gridCol w:w="2101"/>
      </w:tblGrid>
      <w:tr>
        <w:trPr>
          <w:trHeight w:val="1530" w:hRule="atLeast"/>
        </w:trPr>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Остаток на начало отчетного года</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Поступило по нарастанию за отчетный период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Израсходовано по нарастанию за отчетный период</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Поступило за отчетный период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Израсходовано за отчетный период</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Остаток на конец года</w:t>
            </w:r>
          </w:p>
        </w:tc>
      </w:tr>
      <w:tr>
        <w:trPr>
          <w:trHeight w:val="315" w:hRule="atLeast"/>
        </w:trPr>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7=(гр.2+гр.3-гр.4)</w:t>
            </w:r>
          </w:p>
        </w:tc>
      </w:tr>
      <w:tr>
        <w:trPr>
          <w:trHeight w:val="570" w:hRule="atLeast"/>
        </w:trPr>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Лекарственные средства и изделия медицинского назначения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Продукты питания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Топливо, ГСМ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товары</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запасов</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Руководитель медицинской организации /___ / /__________/</w:t>
      </w:r>
      <w:r>
        <w:br/>
      </w:r>
      <w:r>
        <w:rPr>
          <w:rFonts w:ascii="Times New Roman"/>
          <w:b w:val="false"/>
          <w:i w:val="false"/>
          <w:color w:val="000000"/>
          <w:sz w:val="28"/>
        </w:rPr>
        <w:t>
                   (Фамилия, имя, отчество (при его наличии)/подпись)</w:t>
      </w:r>
    </w:p>
    <w:p>
      <w:pPr>
        <w:spacing w:after="0"/>
        <w:ind w:left="0"/>
        <w:jc w:val="both"/>
      </w:pPr>
      <w:r>
        <w:rPr>
          <w:rFonts w:ascii="Times New Roman"/>
          <w:b/>
          <w:i w:val="false"/>
          <w:color w:val="000000"/>
          <w:sz w:val="28"/>
        </w:rPr>
        <w:t>      Главный бухгалтер /____ ________ / /__________/</w:t>
      </w:r>
      <w:r>
        <w:br/>
      </w:r>
      <w:r>
        <w:rPr>
          <w:rFonts w:ascii="Times New Roman"/>
          <w:b w:val="false"/>
          <w:i w:val="false"/>
          <w:color w:val="000000"/>
          <w:sz w:val="28"/>
        </w:rPr>
        <w:t>
               (Фамилия, имя, отчество (при его наличии)/подпись)</w:t>
      </w:r>
    </w:p>
    <w:bookmarkStart w:name="z107" w:id="94"/>
    <w:p>
      <w:pPr>
        <w:spacing w:after="0"/>
        <w:ind w:left="0"/>
        <w:jc w:val="both"/>
      </w:pPr>
      <w:r>
        <w:rPr>
          <w:rFonts w:ascii="Times New Roman"/>
          <w:b w:val="false"/>
          <w:i w:val="false"/>
          <w:color w:val="000000"/>
          <w:sz w:val="28"/>
        </w:rPr>
        <w:t xml:space="preserve">
Приложение 15 к                </w:t>
      </w:r>
      <w:r>
        <w:br/>
      </w:r>
      <w:r>
        <w:rPr>
          <w:rFonts w:ascii="Times New Roman"/>
          <w:b w:val="false"/>
          <w:i w:val="false"/>
          <w:color w:val="000000"/>
          <w:sz w:val="28"/>
        </w:rPr>
        <w:t xml:space="preserve">
Правилам оплаты за оказанные медицинские   </w:t>
      </w:r>
      <w:r>
        <w:br/>
      </w:r>
      <w:r>
        <w:rPr>
          <w:rFonts w:ascii="Times New Roman"/>
          <w:b w:val="false"/>
          <w:i w:val="false"/>
          <w:color w:val="000000"/>
          <w:sz w:val="28"/>
        </w:rPr>
        <w:t xml:space="preserve">
услуги в рамках гарантированного объема    </w:t>
      </w:r>
      <w:r>
        <w:br/>
      </w:r>
      <w:r>
        <w:rPr>
          <w:rFonts w:ascii="Times New Roman"/>
          <w:b w:val="false"/>
          <w:i w:val="false"/>
          <w:color w:val="000000"/>
          <w:sz w:val="28"/>
        </w:rPr>
        <w:t>
бесплатной медицинской помощи, осуществляемые за</w:t>
      </w:r>
      <w:r>
        <w:br/>
      </w:r>
      <w:r>
        <w:rPr>
          <w:rFonts w:ascii="Times New Roman"/>
          <w:b w:val="false"/>
          <w:i w:val="false"/>
          <w:color w:val="000000"/>
          <w:sz w:val="28"/>
        </w:rPr>
        <w:t xml:space="preserve">
счет средств республиканского бюджета     </w:t>
      </w:r>
    </w:p>
    <w:bookmarkEnd w:id="94"/>
    <w:bookmarkStart w:name="z108" w:id="95"/>
    <w:p>
      <w:pPr>
        <w:spacing w:after="0"/>
        <w:ind w:left="0"/>
        <w:jc w:val="both"/>
      </w:pPr>
      <w:r>
        <w:rPr>
          <w:rFonts w:ascii="Times New Roman"/>
          <w:b w:val="false"/>
          <w:i w:val="false"/>
          <w:color w:val="000000"/>
          <w:sz w:val="28"/>
        </w:rPr>
        <w:t xml:space="preserve">
Форма            </w:t>
      </w:r>
    </w:p>
    <w:bookmarkEnd w:id="95"/>
    <w:bookmarkStart w:name="z109" w:id="96"/>
    <w:p>
      <w:pPr>
        <w:spacing w:after="0"/>
        <w:ind w:left="0"/>
        <w:jc w:val="both"/>
      </w:pPr>
      <w:r>
        <w:rPr>
          <w:rFonts w:ascii="Times New Roman"/>
          <w:b w:val="false"/>
          <w:i w:val="false"/>
          <w:color w:val="000000"/>
          <w:sz w:val="28"/>
        </w:rPr>
        <w:t>
</w:t>
      </w:r>
      <w:r>
        <w:rPr>
          <w:rFonts w:ascii="Times New Roman"/>
          <w:b/>
          <w:i w:val="false"/>
          <w:color w:val="000000"/>
          <w:sz w:val="28"/>
        </w:rPr>
        <w:t>       Информация по дифференцированной оплате работников</w:t>
      </w:r>
    </w:p>
    <w:bookmarkEnd w:id="96"/>
    <w:p>
      <w:pPr>
        <w:spacing w:after="0"/>
        <w:ind w:left="0"/>
        <w:jc w:val="both"/>
      </w:pPr>
      <w:r>
        <w:rPr>
          <w:rFonts w:ascii="Times New Roman"/>
          <w:b w:val="false"/>
          <w:i w:val="false"/>
          <w:color w:val="000000"/>
          <w:sz w:val="28"/>
        </w:rPr>
        <w:t>              № _______ от «___» _________ 20 ___ года</w:t>
      </w:r>
    </w:p>
    <w:p>
      <w:pPr>
        <w:spacing w:after="0"/>
        <w:ind w:left="0"/>
        <w:jc w:val="both"/>
      </w:pPr>
      <w:r>
        <w:rPr>
          <w:rFonts w:ascii="Times New Roman"/>
          <w:b w:val="false"/>
          <w:i w:val="false"/>
          <w:color w:val="000000"/>
          <w:sz w:val="28"/>
        </w:rPr>
        <w:t>   Период с «___» _____ 20 ___ года по «___» _______ 20 ___ год</w:t>
      </w:r>
    </w:p>
    <w:p>
      <w:pPr>
        <w:spacing w:after="0"/>
        <w:ind w:left="0"/>
        <w:jc w:val="both"/>
      </w:pPr>
      <w:r>
        <w:rPr>
          <w:rFonts w:ascii="Times New Roman"/>
          <w:b w:val="false"/>
          <w:i w:val="false"/>
          <w:color w:val="000000"/>
          <w:sz w:val="28"/>
        </w:rPr>
        <w:t>       по Договору № _____ от «___» _________ 20 ___ года</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Наименование медицинской организации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бюджетной программы в соответствии с единой бюджетной</w:t>
      </w:r>
      <w:r>
        <w:br/>
      </w:r>
      <w:r>
        <w:rPr>
          <w:rFonts w:ascii="Times New Roman"/>
          <w:b w:val="false"/>
          <w:i w:val="false"/>
          <w:color w:val="000000"/>
          <w:sz w:val="28"/>
        </w:rPr>
        <w:t>
                          классификацией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3339"/>
        <w:gridCol w:w="1129"/>
        <w:gridCol w:w="3755"/>
        <w:gridCol w:w="1873"/>
        <w:gridCol w:w="4230"/>
      </w:tblGrid>
      <w:tr>
        <w:trPr>
          <w:trHeight w:val="72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3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Фактическая численность работников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Дополнительные денежные выплаты, тыс. тенге</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т.ч. получившие дифференцированную оплату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всего </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т.ч. на дифференцированную оплату труда</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Врачебный персонал и провизоры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медицинский и фармацевтический персонал</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Младший медицинский персонал</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Прочий персонал</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медицинской организации /________________ / /__________/</w:t>
      </w:r>
      <w:r>
        <w:br/>
      </w:r>
      <w:r>
        <w:rPr>
          <w:rFonts w:ascii="Times New Roman"/>
          <w:b w:val="false"/>
          <w:i w:val="false"/>
          <w:color w:val="000000"/>
          <w:sz w:val="28"/>
        </w:rPr>
        <w:t>
                   (Фамилия, имя, отчество (при его наличии)/подпись)</w:t>
      </w:r>
    </w:p>
    <w:p>
      <w:pPr>
        <w:spacing w:after="0"/>
        <w:ind w:left="0"/>
        <w:jc w:val="both"/>
      </w:pPr>
      <w:r>
        <w:rPr>
          <w:rFonts w:ascii="Times New Roman"/>
          <w:b w:val="false"/>
          <w:i w:val="false"/>
          <w:color w:val="000000"/>
          <w:sz w:val="28"/>
        </w:rPr>
        <w:t>Главный бухгалтер /__________________ / /__________/</w:t>
      </w:r>
      <w:r>
        <w:br/>
      </w:r>
      <w:r>
        <w:rPr>
          <w:rFonts w:ascii="Times New Roman"/>
          <w:b w:val="false"/>
          <w:i w:val="false"/>
          <w:color w:val="000000"/>
          <w:sz w:val="28"/>
        </w:rPr>
        <w:t>
            (Фамилия, имя, отчество (при его наличии)/подпись)</w:t>
      </w:r>
    </w:p>
    <w:bookmarkStart w:name="z110" w:id="97"/>
    <w:p>
      <w:pPr>
        <w:spacing w:after="0"/>
        <w:ind w:left="0"/>
        <w:jc w:val="both"/>
      </w:pPr>
      <w:r>
        <w:rPr>
          <w:rFonts w:ascii="Times New Roman"/>
          <w:b w:val="false"/>
          <w:i w:val="false"/>
          <w:color w:val="000000"/>
          <w:sz w:val="28"/>
        </w:rPr>
        <w:t xml:space="preserve">
Приложение 16 к                </w:t>
      </w:r>
      <w:r>
        <w:br/>
      </w:r>
      <w:r>
        <w:rPr>
          <w:rFonts w:ascii="Times New Roman"/>
          <w:b w:val="false"/>
          <w:i w:val="false"/>
          <w:color w:val="000000"/>
          <w:sz w:val="28"/>
        </w:rPr>
        <w:t xml:space="preserve">
Правилам оплаты за оказанные медицинские   </w:t>
      </w:r>
      <w:r>
        <w:br/>
      </w:r>
      <w:r>
        <w:rPr>
          <w:rFonts w:ascii="Times New Roman"/>
          <w:b w:val="false"/>
          <w:i w:val="false"/>
          <w:color w:val="000000"/>
          <w:sz w:val="28"/>
        </w:rPr>
        <w:t xml:space="preserve">
услуги в рамках гарантированного объема    </w:t>
      </w:r>
      <w:r>
        <w:br/>
      </w:r>
      <w:r>
        <w:rPr>
          <w:rFonts w:ascii="Times New Roman"/>
          <w:b w:val="false"/>
          <w:i w:val="false"/>
          <w:color w:val="000000"/>
          <w:sz w:val="28"/>
        </w:rPr>
        <w:t>
бесплатной медицинской помощи, осуществляемые за</w:t>
      </w:r>
      <w:r>
        <w:br/>
      </w:r>
      <w:r>
        <w:rPr>
          <w:rFonts w:ascii="Times New Roman"/>
          <w:b w:val="false"/>
          <w:i w:val="false"/>
          <w:color w:val="000000"/>
          <w:sz w:val="28"/>
        </w:rPr>
        <w:t xml:space="preserve">
счет средств республиканского бюджета     </w:t>
      </w:r>
    </w:p>
    <w:bookmarkEnd w:id="97"/>
    <w:bookmarkStart w:name="z111" w:id="98"/>
    <w:p>
      <w:pPr>
        <w:spacing w:after="0"/>
        <w:ind w:left="0"/>
        <w:jc w:val="both"/>
      </w:pPr>
      <w:r>
        <w:rPr>
          <w:rFonts w:ascii="Times New Roman"/>
          <w:b w:val="false"/>
          <w:i w:val="false"/>
          <w:color w:val="000000"/>
          <w:sz w:val="28"/>
        </w:rPr>
        <w:t xml:space="preserve">
Форма            </w:t>
      </w:r>
    </w:p>
    <w:bookmarkEnd w:id="98"/>
    <w:bookmarkStart w:name="z112" w:id="99"/>
    <w:p>
      <w:pPr>
        <w:spacing w:after="0"/>
        <w:ind w:left="0"/>
        <w:jc w:val="both"/>
      </w:pPr>
      <w:r>
        <w:rPr>
          <w:rFonts w:ascii="Times New Roman"/>
          <w:b w:val="false"/>
          <w:i w:val="false"/>
          <w:color w:val="000000"/>
          <w:sz w:val="28"/>
        </w:rPr>
        <w:t>
</w:t>
      </w:r>
      <w:r>
        <w:rPr>
          <w:rFonts w:ascii="Times New Roman"/>
          <w:b/>
          <w:i w:val="false"/>
          <w:color w:val="000000"/>
          <w:sz w:val="28"/>
        </w:rPr>
        <w:t>   Распределение плановой суммы аванса на оказание медицинских</w:t>
      </w:r>
      <w:r>
        <w:br/>
      </w:r>
      <w:r>
        <w:rPr>
          <w:rFonts w:ascii="Times New Roman"/>
          <w:b w:val="false"/>
          <w:i w:val="false"/>
          <w:color w:val="000000"/>
          <w:sz w:val="28"/>
        </w:rPr>
        <w:t>
                                  </w:t>
      </w:r>
      <w:r>
        <w:rPr>
          <w:rFonts w:ascii="Times New Roman"/>
          <w:b/>
          <w:i w:val="false"/>
          <w:color w:val="000000"/>
          <w:sz w:val="28"/>
        </w:rPr>
        <w:t>услуг</w:t>
      </w:r>
    </w:p>
    <w:bookmarkEnd w:id="99"/>
    <w:p>
      <w:pPr>
        <w:spacing w:after="0"/>
        <w:ind w:left="0"/>
        <w:jc w:val="both"/>
      </w:pPr>
      <w:r>
        <w:rPr>
          <w:rFonts w:ascii="Times New Roman"/>
          <w:b w:val="false"/>
          <w:i w:val="false"/>
          <w:color w:val="000000"/>
          <w:sz w:val="28"/>
        </w:rPr>
        <w:t>          по Договору № _____ от «___» _________ 20 ___ года</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Наименование медицинской организации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бюджетной программы в соответствии с единой бюджетной</w:t>
      </w:r>
      <w:r>
        <w:br/>
      </w:r>
      <w:r>
        <w:rPr>
          <w:rFonts w:ascii="Times New Roman"/>
          <w:b w:val="false"/>
          <w:i w:val="false"/>
          <w:color w:val="000000"/>
          <w:sz w:val="28"/>
        </w:rPr>
        <w:t>
                              классификацией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6436"/>
        <w:gridCol w:w="3745"/>
        <w:gridCol w:w="3766"/>
      </w:tblGrid>
      <w:tr>
        <w:trPr>
          <w:trHeight w:val="106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расходов</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Основной аванс (тыс.тенге)</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Дополнительный аванс (тыс.тенге)</w:t>
            </w:r>
          </w:p>
        </w:tc>
      </w:tr>
      <w:tr>
        <w:trPr>
          <w:trHeight w:val="24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66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Всего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Оплата труда работников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том числе дифференцированная оплата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Приобретение продуктов питания</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Приобретение лекарственных средств и ИМН</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Коммунальные расходы</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Прочие расходы</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Руководитель медицинской организации /__________ / /__________/</w:t>
      </w:r>
      <w:r>
        <w:br/>
      </w:r>
      <w:r>
        <w:rPr>
          <w:rFonts w:ascii="Times New Roman"/>
          <w:b w:val="false"/>
          <w:i w:val="false"/>
          <w:color w:val="000000"/>
          <w:sz w:val="28"/>
        </w:rPr>
        <w:t>
                   (Фамилия, имя, отчество (при его наличии)/подпись)</w:t>
      </w:r>
    </w:p>
    <w:p>
      <w:pPr>
        <w:spacing w:after="0"/>
        <w:ind w:left="0"/>
        <w:jc w:val="both"/>
      </w:pPr>
      <w:r>
        <w:rPr>
          <w:rFonts w:ascii="Times New Roman"/>
          <w:b/>
          <w:i w:val="false"/>
          <w:color w:val="000000"/>
          <w:sz w:val="28"/>
        </w:rPr>
        <w:t>Главный бухгалтер /__________________ / /__________/</w:t>
      </w:r>
      <w:r>
        <w:br/>
      </w:r>
      <w:r>
        <w:rPr>
          <w:rFonts w:ascii="Times New Roman"/>
          <w:b w:val="false"/>
          <w:i w:val="false"/>
          <w:color w:val="000000"/>
          <w:sz w:val="28"/>
        </w:rPr>
        <w:t>
            (Фамилия, имя, отчество (при его наличии)/подпись)</w:t>
      </w:r>
    </w:p>
    <w:bookmarkStart w:name="z113" w:id="100"/>
    <w:p>
      <w:pPr>
        <w:spacing w:after="0"/>
        <w:ind w:left="0"/>
        <w:jc w:val="both"/>
      </w:pPr>
      <w:r>
        <w:rPr>
          <w:rFonts w:ascii="Times New Roman"/>
          <w:b w:val="false"/>
          <w:i w:val="false"/>
          <w:color w:val="000000"/>
          <w:sz w:val="28"/>
        </w:rPr>
        <w:t xml:space="preserve">
Приложение 17 к                </w:t>
      </w:r>
      <w:r>
        <w:br/>
      </w:r>
      <w:r>
        <w:rPr>
          <w:rFonts w:ascii="Times New Roman"/>
          <w:b w:val="false"/>
          <w:i w:val="false"/>
          <w:color w:val="000000"/>
          <w:sz w:val="28"/>
        </w:rPr>
        <w:t xml:space="preserve">
Правилам оплаты за оказанные медицинские   </w:t>
      </w:r>
      <w:r>
        <w:br/>
      </w:r>
      <w:r>
        <w:rPr>
          <w:rFonts w:ascii="Times New Roman"/>
          <w:b w:val="false"/>
          <w:i w:val="false"/>
          <w:color w:val="000000"/>
          <w:sz w:val="28"/>
        </w:rPr>
        <w:t xml:space="preserve">
услуги в рамках гарантированного объема    </w:t>
      </w:r>
      <w:r>
        <w:br/>
      </w:r>
      <w:r>
        <w:rPr>
          <w:rFonts w:ascii="Times New Roman"/>
          <w:b w:val="false"/>
          <w:i w:val="false"/>
          <w:color w:val="000000"/>
          <w:sz w:val="28"/>
        </w:rPr>
        <w:t>
бесплатной медицинской помощи, осуществляемые за</w:t>
      </w:r>
      <w:r>
        <w:br/>
      </w:r>
      <w:r>
        <w:rPr>
          <w:rFonts w:ascii="Times New Roman"/>
          <w:b w:val="false"/>
          <w:i w:val="false"/>
          <w:color w:val="000000"/>
          <w:sz w:val="28"/>
        </w:rPr>
        <w:t xml:space="preserve">
счет средств республиканского бюджета     </w:t>
      </w:r>
    </w:p>
    <w:bookmarkEnd w:id="100"/>
    <w:bookmarkStart w:name="z114" w:id="101"/>
    <w:p>
      <w:pPr>
        <w:spacing w:after="0"/>
        <w:ind w:left="0"/>
        <w:jc w:val="both"/>
      </w:pPr>
      <w:r>
        <w:rPr>
          <w:rFonts w:ascii="Times New Roman"/>
          <w:b w:val="false"/>
          <w:i w:val="false"/>
          <w:color w:val="000000"/>
          <w:sz w:val="28"/>
        </w:rPr>
        <w:t xml:space="preserve">
Форма            </w:t>
      </w:r>
    </w:p>
    <w:bookmarkEnd w:id="101"/>
    <w:bookmarkStart w:name="z115" w:id="102"/>
    <w:p>
      <w:pPr>
        <w:spacing w:after="0"/>
        <w:ind w:left="0"/>
        <w:jc w:val="both"/>
      </w:pPr>
      <w:r>
        <w:rPr>
          <w:rFonts w:ascii="Times New Roman"/>
          <w:b w:val="false"/>
          <w:i w:val="false"/>
          <w:color w:val="000000"/>
          <w:sz w:val="28"/>
        </w:rPr>
        <w:t>
</w:t>
      </w:r>
      <w:r>
        <w:rPr>
          <w:rFonts w:ascii="Times New Roman"/>
          <w:b/>
          <w:i w:val="false"/>
          <w:color w:val="000000"/>
          <w:sz w:val="28"/>
        </w:rPr>
        <w:t>   Информация по повышению квалификации и переподготовке кадров</w:t>
      </w:r>
    </w:p>
    <w:bookmarkEnd w:id="102"/>
    <w:p>
      <w:pPr>
        <w:spacing w:after="0"/>
        <w:ind w:left="0"/>
        <w:jc w:val="both"/>
      </w:pPr>
      <w:r>
        <w:rPr>
          <w:rFonts w:ascii="Times New Roman"/>
          <w:b w:val="false"/>
          <w:i w:val="false"/>
          <w:color w:val="000000"/>
          <w:sz w:val="28"/>
        </w:rPr>
        <w:t>   Период с «___» _______ 20 ___ года по «___» ________ 20 ___ год.</w:t>
      </w:r>
    </w:p>
    <w:p>
      <w:pPr>
        <w:spacing w:after="0"/>
        <w:ind w:left="0"/>
        <w:jc w:val="both"/>
      </w:pPr>
      <w:r>
        <w:rPr>
          <w:rFonts w:ascii="Times New Roman"/>
          <w:b w:val="false"/>
          <w:i w:val="false"/>
          <w:color w:val="000000"/>
          <w:sz w:val="28"/>
        </w:rPr>
        <w:t>           По Договору № _____ от «___» _________ 20 ___ года</w:t>
      </w:r>
    </w:p>
    <w:p>
      <w:pPr>
        <w:spacing w:after="0"/>
        <w:ind w:left="0"/>
        <w:jc w:val="both"/>
      </w:pPr>
      <w:r>
        <w:rPr>
          <w:rFonts w:ascii="Times New Roman"/>
          <w:b w:val="false"/>
          <w:i w:val="false"/>
          <w:color w:val="000000"/>
          <w:sz w:val="28"/>
        </w:rPr>
        <w:t>Наименование медицинской организации ________________________________</w:t>
      </w:r>
    </w:p>
    <w:p>
      <w:pPr>
        <w:spacing w:after="0"/>
        <w:ind w:left="0"/>
        <w:jc w:val="both"/>
      </w:pPr>
      <w:r>
        <w:rPr>
          <w:rFonts w:ascii="Times New Roman"/>
          <w:b w:val="false"/>
          <w:i w:val="false"/>
          <w:color w:val="000000"/>
          <w:sz w:val="28"/>
        </w:rPr>
        <w:t>Наименование бюджетной программы в соответствии с единой бюджетной</w:t>
      </w:r>
      <w:r>
        <w:br/>
      </w:r>
      <w:r>
        <w:rPr>
          <w:rFonts w:ascii="Times New Roman"/>
          <w:b w:val="false"/>
          <w:i w:val="false"/>
          <w:color w:val="000000"/>
          <w:sz w:val="28"/>
        </w:rPr>
        <w:t>
классификацией ______________________________________________________</w:t>
      </w:r>
    </w:p>
    <w:p>
      <w:pPr>
        <w:spacing w:after="0"/>
        <w:ind w:left="0"/>
        <w:jc w:val="both"/>
      </w:pPr>
      <w:r>
        <w:rPr>
          <w:rFonts w:ascii="Times New Roman"/>
          <w:b w:val="false"/>
          <w:i w:val="false"/>
          <w:color w:val="000000"/>
          <w:sz w:val="28"/>
        </w:rPr>
        <w:t xml:space="preserve">Общая сумма Договора </w:t>
      </w:r>
      <w:r>
        <w:rPr>
          <w:rFonts w:ascii="Times New Roman"/>
          <w:b w:val="false"/>
          <w:i w:val="false"/>
          <w:color w:val="000000"/>
          <w:sz w:val="28"/>
          <w:u w:val="single"/>
        </w:rPr>
        <w:t>автоматически с Договора</w:t>
      </w:r>
      <w:r>
        <w:rPr>
          <w:rFonts w:ascii="Times New Roman"/>
          <w:b w:val="false"/>
          <w:i w:val="false"/>
          <w:color w:val="000000"/>
          <w:sz w:val="28"/>
        </w:rPr>
        <w:t xml:space="preserve">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1932"/>
        <w:gridCol w:w="1814"/>
        <w:gridCol w:w="1259"/>
        <w:gridCol w:w="2227"/>
        <w:gridCol w:w="1662"/>
        <w:gridCol w:w="2019"/>
        <w:gridCol w:w="1676"/>
        <w:gridCol w:w="1843"/>
      </w:tblGrid>
      <w:tr>
        <w:trPr>
          <w:trHeight w:val="30" w:hRule="atLeast"/>
        </w:trPr>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1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p>
        </w:tc>
        <w:tc>
          <w:tcPr>
            <w:tcW w:w="1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человек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том числе</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Врачей (человек)</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Фармацевтов</w:t>
            </w:r>
          </w:p>
          <w:p>
            <w:pPr>
              <w:spacing w:after="20"/>
              <w:ind w:left="20"/>
              <w:jc w:val="both"/>
            </w:pPr>
            <w:r>
              <w:rPr>
                <w:rFonts w:ascii="Times New Roman"/>
                <w:b/>
                <w:i w:val="false"/>
                <w:color w:val="000000"/>
                <w:sz w:val="20"/>
              </w:rPr>
              <w:t>(с высшим образованием), провизоров (человек)</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Средних медицинских работников (человек)</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Средних фармацевтических работников (человек)</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Специалистов с немедицинским образованием (человек)</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сумма (тыс.тенге)</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специалистов, из них:</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повысили квалификацию</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прошли переподготовку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Руководитель медицинской организации /__________ / /__________/</w:t>
      </w:r>
      <w:r>
        <w:br/>
      </w:r>
      <w:r>
        <w:rPr>
          <w:rFonts w:ascii="Times New Roman"/>
          <w:b w:val="false"/>
          <w:i w:val="false"/>
          <w:color w:val="000000"/>
          <w:sz w:val="28"/>
        </w:rPr>
        <w:t>
                   (Фамилия, имя, отчество (при его наличии)/подпись)</w:t>
      </w:r>
    </w:p>
    <w:p>
      <w:pPr>
        <w:spacing w:after="0"/>
        <w:ind w:left="0"/>
        <w:jc w:val="both"/>
      </w:pPr>
      <w:r>
        <w:rPr>
          <w:rFonts w:ascii="Times New Roman"/>
          <w:b/>
          <w:i w:val="false"/>
          <w:color w:val="000000"/>
          <w:sz w:val="28"/>
        </w:rPr>
        <w:t>Главный бухгалтер /__________________ / /__________/</w:t>
      </w:r>
      <w:r>
        <w:br/>
      </w:r>
      <w:r>
        <w:rPr>
          <w:rFonts w:ascii="Times New Roman"/>
          <w:b w:val="false"/>
          <w:i w:val="false"/>
          <w:color w:val="000000"/>
          <w:sz w:val="28"/>
        </w:rPr>
        <w:t>
            (Фамилия, имя, отчество (при его наличии)/подпись)</w:t>
      </w:r>
    </w:p>
    <w:p>
      <w:pPr>
        <w:spacing w:after="0"/>
        <w:ind w:left="0"/>
        <w:jc w:val="both"/>
      </w:pPr>
      <w:r>
        <w:rPr>
          <w:rFonts w:ascii="Times New Roman"/>
          <w:b w:val="false"/>
          <w:i w:val="false"/>
          <w:color w:val="000000"/>
          <w:sz w:val="28"/>
        </w:rPr>
        <w:t>М.П                                         «_____» _________20___ г.</w:t>
      </w:r>
    </w:p>
    <w:bookmarkStart w:name="z116" w:id="103"/>
    <w:p>
      <w:pPr>
        <w:spacing w:after="0"/>
        <w:ind w:left="0"/>
        <w:jc w:val="both"/>
      </w:pPr>
      <w:r>
        <w:rPr>
          <w:rFonts w:ascii="Times New Roman"/>
          <w:b w:val="false"/>
          <w:i w:val="false"/>
          <w:color w:val="000000"/>
          <w:sz w:val="28"/>
        </w:rPr>
        <w:t xml:space="preserve">
Приложение 18 к                </w:t>
      </w:r>
      <w:r>
        <w:br/>
      </w:r>
      <w:r>
        <w:rPr>
          <w:rFonts w:ascii="Times New Roman"/>
          <w:b w:val="false"/>
          <w:i w:val="false"/>
          <w:color w:val="000000"/>
          <w:sz w:val="28"/>
        </w:rPr>
        <w:t xml:space="preserve">
Правилам оплаты за оказанные медицинские   </w:t>
      </w:r>
      <w:r>
        <w:br/>
      </w:r>
      <w:r>
        <w:rPr>
          <w:rFonts w:ascii="Times New Roman"/>
          <w:b w:val="false"/>
          <w:i w:val="false"/>
          <w:color w:val="000000"/>
          <w:sz w:val="28"/>
        </w:rPr>
        <w:t xml:space="preserve">
услуги в рамках гарантированного объема    </w:t>
      </w:r>
      <w:r>
        <w:br/>
      </w:r>
      <w:r>
        <w:rPr>
          <w:rFonts w:ascii="Times New Roman"/>
          <w:b w:val="false"/>
          <w:i w:val="false"/>
          <w:color w:val="000000"/>
          <w:sz w:val="28"/>
        </w:rPr>
        <w:t>
бесплатной медицинской помощи, осуществляемые за</w:t>
      </w:r>
      <w:r>
        <w:br/>
      </w:r>
      <w:r>
        <w:rPr>
          <w:rFonts w:ascii="Times New Roman"/>
          <w:b w:val="false"/>
          <w:i w:val="false"/>
          <w:color w:val="000000"/>
          <w:sz w:val="28"/>
        </w:rPr>
        <w:t xml:space="preserve">
счет средств республиканского бюджета     </w:t>
      </w:r>
    </w:p>
    <w:bookmarkEnd w:id="103"/>
    <w:bookmarkStart w:name="z118" w:id="104"/>
    <w:p>
      <w:pPr>
        <w:spacing w:after="0"/>
        <w:ind w:left="0"/>
        <w:jc w:val="both"/>
      </w:pPr>
      <w:r>
        <w:rPr>
          <w:rFonts w:ascii="Times New Roman"/>
          <w:b w:val="false"/>
          <w:i w:val="false"/>
          <w:color w:val="000000"/>
          <w:sz w:val="28"/>
        </w:rPr>
        <w:t>
</w:t>
      </w:r>
      <w:r>
        <w:rPr>
          <w:rFonts w:ascii="Times New Roman"/>
          <w:b/>
          <w:i w:val="false"/>
          <w:color w:val="000000"/>
          <w:sz w:val="28"/>
        </w:rPr>
        <w:t>      Перечень диагнозов, которые согласно МКБ 10 не являются</w:t>
      </w:r>
      <w:r>
        <w:br/>
      </w:r>
      <w:r>
        <w:rPr>
          <w:rFonts w:ascii="Times New Roman"/>
          <w:b w:val="false"/>
          <w:i w:val="false"/>
          <w:color w:val="000000"/>
          <w:sz w:val="28"/>
        </w:rPr>
        <w:t>
</w:t>
      </w:r>
      <w:r>
        <w:rPr>
          <w:rFonts w:ascii="Times New Roman"/>
          <w:b/>
          <w:i w:val="false"/>
          <w:color w:val="000000"/>
          <w:sz w:val="28"/>
        </w:rPr>
        <w:t>           основным диагнозом и исключены из перечня КЗГ</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2"/>
        <w:gridCol w:w="1737"/>
        <w:gridCol w:w="12101"/>
      </w:tblGrid>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МКБ 10</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Диагноз по МКБ 10</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B95</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Стрептококки и стафилококки как причина болезней,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B95.6</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Staphylococcus aureus как причина болезней,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B95.7</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стафилококки как причина болезней,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B96</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бактерии как причина болезней,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B97</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Вирусы как причина болезней,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B97.1</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Энтеровирусы как причина болезней,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D63*</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Анемия при хронических болезнях, классифицированных в других рубриках</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D63.0*</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Анемия при новообразованиях </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D63.8*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Анемия при других хронических болезнях, классифицированных в других рубриках </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D77*</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нарушения крови и кроветворных органов при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E35*</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Нарушения эндокринных желез при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E90*</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Расстройства питания и нарушения обмена веществ при болезнях, классифицированных в других рубриках</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13</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F00*</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Деменция при болезни Альцгеймера</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F02*</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Деменция при других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F02.8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Деменция при других уточненных болезнях, классифицированных в других рубриках </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G01*</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Менингит при бактериальных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G02</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Менингит при других инфекционных и паразитарных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G02.0</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Менингит при вирусных болезнях, классифицированных в других рубриках</w:t>
            </w:r>
          </w:p>
        </w:tc>
      </w:tr>
      <w:tr>
        <w:trPr>
          <w:trHeight w:val="9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G02.8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Менингит при других уточненных инфекционных и паразитарных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G05*</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Энцефалит, миелит и энцефаломиелит при болезнях классифицированных в других рубриках</w:t>
            </w:r>
          </w:p>
        </w:tc>
      </w:tr>
      <w:tr>
        <w:trPr>
          <w:trHeight w:val="66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G05.0</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Энцефалит, миелит и энцефаломиелит при бактериальных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G05.1</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Энцефалит, миелит и энцефаломиелит при вирусных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G05.8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Энцефалит, миелит и энцефаломиелит при других болезнях, классифицированных в других рубриках</w:t>
            </w:r>
          </w:p>
        </w:tc>
      </w:tr>
      <w:tr>
        <w:trPr>
          <w:trHeight w:val="9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G07*</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Внутричерепной и внутрипозвоночный абсцесс и гранулема при болезнях, классифицированных в других рубриках</w:t>
            </w:r>
          </w:p>
        </w:tc>
      </w:tr>
      <w:tr>
        <w:trPr>
          <w:trHeight w:val="9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G13*</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Системные атрофии, поражающие преимущественно центральную нервную систему при болезнях, классифицированных в других рубриках</w:t>
            </w:r>
          </w:p>
        </w:tc>
      </w:tr>
      <w:tr>
        <w:trPr>
          <w:trHeight w:val="9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G13.1</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системные атрофии, влияющие преимущественно на центральную нервную систему, при опухолевых заболеваниях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G22*</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Паркинсонизм при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G26*</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Экстрапирамидные и двигательные нарушения при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G32*</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дегенеративные нарушения нервной системы при болезнях, классифицированных в других рубриках</w:t>
            </w:r>
          </w:p>
        </w:tc>
      </w:tr>
      <w:tr>
        <w:trPr>
          <w:trHeight w:val="9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G32.0</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Подострая комбинированная дегенерация спинного мозга при болезнях, классифицированных в других рубриках</w:t>
            </w:r>
          </w:p>
        </w:tc>
      </w:tr>
      <w:tr>
        <w:trPr>
          <w:trHeight w:val="9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G32.8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уточненные дегенеративные нарушения нервной системы при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G46*</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Сосудистые мозговые синдромы при цереброваскулярных болезнях</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G46.0</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Синдром средней мозговой артерии</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G46.1</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Синдром передней мозговой артерии</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G46.2</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Синдром задней мозговой артерии</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G46.3</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Синдром инсульта ствола головного мозга</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G46.4</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Синдром мозжечкового инсульта</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G46.7</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лакунарные синдромы</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G46.8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сосудистые синдромы головного мозга при цереброваскулярных болезнях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G53*</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Поражения черепных нервов при болезнях, классифицированных в других рубриках</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G53.0</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Невралгия после опоясывающего лишая</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G53.3</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Множественные поражения черепных нервов при новообразованиях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G53.8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поражения черепных нервов при других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G55*</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Сдавления нервных корешков и сплетений при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G55.0</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Сдавления нервных корешков и сплетений при новообразованиях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G55.1</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Сдавления нервных корешков и сплетений при нарушениях межпозвоночных дисков</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G55.2</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Сдавления нервных корешков и сплетений при спондилезе</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G55.3</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Сдавления нервных корешков и сплетений при других дорсопатиях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G55.8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Сдавления нервных корешков и сплетений при других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G59*</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Мононевропатия при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G59.8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мононевропатии при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G63*</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Полиневропатия при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G63.0</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Полиневропатия при инфекционных и паразитарных болезнях, классифицированных в других рубриках</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G63.2</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Диабетическая полиневропатия</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G63.3</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Полиневропатия при других эндокринных болезнях и нарушениях обмена веществ</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G63.5</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Полиневропатия при системных поражениях соединительной ткани</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G63.6</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Полиневропатия при других костно-мышечных поражениях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G63.8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Полиневропатия при других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G73*</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Поражения нервно-мышечного синапса и мышц при болезнях, классифицированных в других рубриках</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G73.1</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Синдром Итона-Ламберта</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G73.2</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миастенические синдромы при опухолевом поражении</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G73.3</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Миастенические синдромы при других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G73.4</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Миопатия при инфекционных и паразитарных болезнях, классифицированных в других рубриках</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G73.5</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Миопатия при эндокринных болезнях</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G73.6</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Миопатия при нарушениях обмена веществ</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G73.7</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Миопатия при других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G94*</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поражения головного мозга при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G94.0</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Гидроцефалия при инфекционных и паразитарных болезнях, классифицированных в других рубриках</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G94.1</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Гидроцефалия при опухолевых болезнях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G94.2</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Гидроцефалия при других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G94.8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уточненные поражения головного мозга при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G99*</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поражения нервной системы при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G99.1</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нарушения вегетативной нервной системы при других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G99.2</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Миелопатия при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G99.8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уточненные нарушения нервной системы при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H03*</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Поражения века при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H06*</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Поражения слезного аппарата и глазницы при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H06.1</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Паразитарная инвазия глазницы при болезнях, классифицированных в других рубриках</w:t>
            </w:r>
          </w:p>
        </w:tc>
      </w:tr>
      <w:tr>
        <w:trPr>
          <w:trHeight w:val="28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H06.2</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Экзофтальм при нарушении функции щитовидной железы</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H06.3</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поражения глазницы при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H13*</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Поражения конъюнктивы при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H19*</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Поражения склеры и роговицы при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H19.0</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Склерит и эписклерит при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H19.1</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Кератит, обусловленный вирусом простого герпеса, и кератоконъюнктивит</w:t>
            </w:r>
          </w:p>
        </w:tc>
      </w:tr>
      <w:tr>
        <w:trPr>
          <w:trHeight w:val="9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H19.2</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Кератит и кератоконъюнктивит при других инфекционных и паразитарных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H19.3</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Кератит и кератоконъюнктивит при других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H19.8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поражения склеры и роговицы при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H22*</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Поражения радужной оболочки и цилиарного тела при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H22.0</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Иридоциклит при инфекционных и паразитарных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H22.1</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Иридоциклит при других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H28*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Катаракта и другие поражения хрусталика при болезнях, классифицированных в других рубриках</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H28.0</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Диабетическая катаракта</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H32*</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Хориоретинальные нарушения при болезнях, классифицированных в других рубриках</w:t>
            </w:r>
          </w:p>
        </w:tc>
      </w:tr>
      <w:tr>
        <w:trPr>
          <w:trHeight w:val="9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H32.0</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Хориоретинальное воспаление при инфекционных и паразитарных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H32.8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хориоретинальные нарушения при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H36*</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Поражения сетчатки при болезнях, классифицированных в других рубриках</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H36.0</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Диабетическая ретинопатия</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H36.8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ретинальные нарушения при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H42*</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Глаукома при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H42.0</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Глаукома при болезнях эндокринной системы, расстройствах питания и нарушениях обмена веществ</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H45*</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Поражения стекловидного тела и глазного яблока при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H45.0</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Кровоизлияние в стекловидное тело при болезнях, классифицированных в других рубриках</w:t>
            </w:r>
          </w:p>
        </w:tc>
      </w:tr>
      <w:tr>
        <w:trPr>
          <w:trHeight w:val="9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H45.8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поражения стекловидного тела и глазного яблока при других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H48*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Поражения зрительного нерва и зрительных путей при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H48.0</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Атрофия зрительного нерва при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H48.1</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Ретробульбарный неврит при болезнях, классифицированных в других рубриках</w:t>
            </w:r>
          </w:p>
        </w:tc>
      </w:tr>
      <w:tr>
        <w:trPr>
          <w:trHeight w:val="9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H48.8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поражения зрительного нерва и зрительных путей при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H58*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поражения глаза и его придаточного аппарата при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H58.1</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Нарушения зрения при болезнях, классифицированных в других рубриках</w:t>
            </w:r>
          </w:p>
        </w:tc>
      </w:tr>
      <w:tr>
        <w:trPr>
          <w:trHeight w:val="9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H58.8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уточненные нарушения глаза и его придаточного аппарата при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H62*</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Поражения наружного уха при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H62.0</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Наружный отит при бактериальных болезнях, классифицированных в других рубриках </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H62.1</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Наружный отит при вирусных болезнях, классифицированных в других рубриках </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H62.2</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Наружный отит при микозах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H62.8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поражения наружного уха при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H67</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отит при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H67.0*</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отит при бактериальных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H67.1</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Средний отит при вирусных болезнях, классифицированных в других рубриках </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H67.8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Средний отит при других болезнях, классифицированных в других рубриках </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H75*</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поражения среднего уха и сосцевидного отростка при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H75.0</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Мастоидит при инфекционных и паразитарных болезнях, классифицированных в других рубриках </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H82*</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Вестибулярные синдромы при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H94*</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поражения уха при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H94.0</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Кохлеарный неврит при инфекционных и паразитарных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I32*</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Перикардит при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I32.0</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Перикардит при бактериальных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I32.8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Перикардит при других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I39*</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Эндокардит и поражения клапанов сердца при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I39.0</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Поражения митрального клапана при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I39.1</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Поражения аортального клапана при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I39.2</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Поражения трехстворчатого клапана при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I39.4</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Множественные поражения клапанов при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I39.8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Эндокардит, клапан не уточнен, при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I41*</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Миокардит при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I41.0</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Миокардит при бактериальных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I41.1</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Миокардит при вирусных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I41.2</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Миокардит при инфекционных и паразитарных болезнях, классифицированных в других рубриках </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I41.8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Миокардит при других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I43*</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Кардиомиопатия при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I43.0</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Кардиомиопатия при инфекционных и паразитарных болезнях, классифицированных в других рубриках</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I43.1</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Кардиомиопатия при метаболических нарушениях</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I43.2</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Кардиомиопатия при расстройствах питания</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I43.8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Кардиомиопатия при других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I52*</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поражения сердца при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I52.0</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поражения сердца при бактериальных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I52.8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поражения сердца при других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I68*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Поражения сосудов мозга при болезнях, классифицированных в других рубриках</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I68.0</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Церебральная амилоидная ангиопатия</w:t>
            </w:r>
          </w:p>
        </w:tc>
      </w:tr>
      <w:tr>
        <w:trPr>
          <w:trHeight w:val="9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I68.1</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Церебральный артериит при инфекционных и паразитарных болезнях, классифицированных в других рубриках </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I68.2</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Церебральный артериит при других болезнях, классифицированных в других рубриках </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I68.8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поражения сосудов мозга при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I79*</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Поражения артерий, артериол и капилляров при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I79.0</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Аневризма аорты при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I79.1</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Аортит при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I79.2</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Периферическая ангиопатия при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I79.8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поражения артерий, артериол и капилляров при болезнях, классифицированных в других рубриках</w:t>
            </w:r>
          </w:p>
        </w:tc>
      </w:tr>
      <w:tr>
        <w:trPr>
          <w:trHeight w:val="9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I98.1*</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Поражение сердечно-сосудистой системы при других инфекционных и паразитарных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I98.2</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Варикозное расширение вен пищевода при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I98.8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уточненные нарушения системы кровообращения при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J17*</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Пневмония при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J17.0</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Пневмония при бактериальных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J17.1</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Пневмония при вирусных болезнях, классифицированных в других рубриках</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J17.2</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Пневмония при микозах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J17.8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Пневмония при других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J91*</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Плевральный выпот при состояниях,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J99*</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Респираторные нарушения при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J99.8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Респираторные нарушения при других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K23*</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Поражения пищевода при болезнях, классифицированных в других рубриках</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K23.0</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Туберкулезный эзофагит</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K23.1</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 пищевода при болезни Шагаса</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K23.8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Поражения пищевода при других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K67*</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Поражения брюшины при инфекционных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K77*</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Поражения печени при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K77.0</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Поражения печени при инфекционных и паразитарных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K77.8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Поражение печени при других болезнях, классифицированных в других рубриках</w:t>
            </w:r>
          </w:p>
        </w:tc>
      </w:tr>
      <w:tr>
        <w:trPr>
          <w:trHeight w:val="9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K87*</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Поражения желчного пузыря, желчевыводящих путей и поджелудочной железы при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K87.0</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Поражение желчного пузыря и желчевыводящих путей при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K87.1</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Поражение поджелудочной железы при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K93*</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Поражения других органов пищеварения при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K93.0</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Туберкулезное поражение кишечника, брюшины и лимфатических узлов брыжейки</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K93.1</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Мегаколон при болезни Шагаса</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K93.8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Поражение других уточненных органов пищеварения при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L14*</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Буллезные нарушения кожи при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L45*</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Папулосквамозные нарушения при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L54*</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Эритема при болезнях, классифицированных в других рубриках</w:t>
            </w:r>
          </w:p>
        </w:tc>
      </w:tr>
      <w:tr>
        <w:trPr>
          <w:trHeight w:val="24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L54.0</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Эритема маргинальная при остром суставном ревматизме</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L54.8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Эритема при других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L62*</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Изменения ногтей при болезнях, классифицированных в других рубриках</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L62.0</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Булавовидный ноготь при пахидермопериостозе </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L62.8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Изменения ногтей при других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L86*</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Кератодермии при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L99*</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поражения кожи и подкожной клетчатки при болезнях, классифицированных в других рубриках</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L99.0</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Амилоидоз кожи</w:t>
            </w:r>
          </w:p>
        </w:tc>
      </w:tr>
      <w:tr>
        <w:trPr>
          <w:trHeight w:val="9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L99.8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уточненные поражения кожи и подкожной клетчатки при болезнях, классифицированных в других рубриках</w:t>
            </w:r>
          </w:p>
        </w:tc>
      </w:tr>
      <w:tr>
        <w:trPr>
          <w:trHeight w:val="9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M01*</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Прямое инфицирование сустава при инфекционных и паразитарных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M01.3</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Артрит при других бактериальных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M01.5</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Артрит при других вирусных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M01.8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Артрит при других инфекционных и паразитарных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M03*</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Постинфекционные и реактивные артропатии при болезнях, классифицированных в других рубриках</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M03.0</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Артрит после перенесенной менингококковой инфекции</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M03.2</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постинфекционные артропатии при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M03.6</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Реактивная артропатия при болезнях, классифицированных в других рубриках</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M06</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ревматоидные артриты</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M07*</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Псориатические и энтеропатические артропатии</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M07.0</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Дистальная межфаланговая псориатическая артропатия</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M07.2</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Псориатический спондилит</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M07.3</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псориатические артропатии</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M07.6</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энтеропатические артропатии</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M09*</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Юношеский (ювенильный) артрит при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M09.8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Юношеский артрит при других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M14*</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Артропатии при других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M14.0</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Подагрическая артропатия вследствие ферментных дефектов и других наследственных нарушений</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M14.2</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Диабетическая артропатия</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M14.8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Артропатия при других уточненных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M36*</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Системные поражения соединительной ткани при болезнях, классифицированных в других рубриках</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M36.0</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Дермато(поли)миозит при новообразованиях</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M36.2</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Артропатия при гемофилии </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M36.8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Системные поражения соединительной ткани при других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M49*</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Спондилопатии при болезнях, классифицированных в других рубриках</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M49.0</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позвоночника</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M49.1</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Бруцеллезный спондилит</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M49.2</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Энтеробактериальный спондилит</w:t>
            </w:r>
          </w:p>
        </w:tc>
      </w:tr>
      <w:tr>
        <w:trPr>
          <w:trHeight w:val="9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M49.3</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Спондилопатии при других инфекционных и паразитарных болезнях, классифицированных в других рубриках</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M49.4</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Нейропатическая спондилопатия</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M49.5</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Разрушение позвоночника при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M49.8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Спондилопатии при других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M63*</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Поражения мышцы при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M63.8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мышечные расстройства при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M68*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Поражения синовиальных оболочек и сухожилий при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M68.0</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Синовит и теносиновит при бактериальных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M68.8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поражения синовиальных оболочек и сухожилий при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M73*</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Поражения мягких тканей при болезнях, классифицированных в других рубриках</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M73.1</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Сифилитический бурсит</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M73.8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поражения мягких тканей при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M82*</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Остеопороз при болезнях, классифицированных в других рубриках</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M82.1</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Остеопороз при эндокринных нарушениях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M82.8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Остеопороз при других болезнях, классифицированных в других рубриках</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M90.0*</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костей</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M90.1</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Периостит при инфекционных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M90.2</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Остеопатия при других инфекционных болезнях, классифицированных в других рубриках</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M90.3</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Остеонекроз при кессонной болезни</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M90.4</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Остеонекроз вследствие гемоглобинопатии</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M90.5</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Остеонекроз при других болезнях, классифицированных в других рубриках</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M90.6</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Деформирующий остеит при новообразованиях</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M90.7</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Переломы костей при новообразованиях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M90.8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Остеопатия при других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N08*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Гломерулярные поражения при болезнях, классифицированных в других рубриках</w:t>
            </w:r>
          </w:p>
        </w:tc>
      </w:tr>
      <w:tr>
        <w:trPr>
          <w:trHeight w:val="9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N08.0</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Гломерулярные поражения при инфекционных и паразитарных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N08.2</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Гломерулярные поражения при болезнях крови и иммунных нарушениях</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N08.3</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Гломерулярные поражения при сахарном диабете</w:t>
            </w:r>
          </w:p>
        </w:tc>
      </w:tr>
      <w:tr>
        <w:trPr>
          <w:trHeight w:val="9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N08.4</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Гломерулярные поражения при других болезнях эндокринной системы, расстройствах питания и нарушениях обмена веществ</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N08.5</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Гломерулярные поражения при системных болезнях соединительной ткани</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N08.8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Гломерулярные поражения при других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N16*</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Тубулоинтерстициальные поражения почек при болезнях, классифицированных в других рубриках</w:t>
            </w:r>
          </w:p>
        </w:tc>
      </w:tr>
      <w:tr>
        <w:trPr>
          <w:trHeight w:val="9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N16.0</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Тубулоинтерстициальное поражение почек при инфекционных и паразитарных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N16.1</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Тубулоинтерстициальное поражение почек при новообразованиях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N16.3</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Тубулоинтерстициальное поражение почек при нарушениях обмена веществ</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N16.4</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Тубулоинтерстициальное поражение почек при системных болезнях соединительной ткани</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N16.5</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Тубулоинтерстициальное поражение почек при отторжении трансплантата</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N16.8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Тубулоинтерстициальное поражение почек при других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N22*</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Камни мочевых путей при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N22.8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Камни мочевых путей при других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N29*</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поражения почки и мочеточника при болезнях, классифицированных в других рубриках</w:t>
            </w:r>
          </w:p>
        </w:tc>
      </w:tr>
      <w:tr>
        <w:trPr>
          <w:trHeight w:val="9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N29.1</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поражения почки и мочеточника при инфекционных и паразитарных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N29.8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поражения почки и мочеточника при других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N33*</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Поражения мочевого пузыря при болезнях, классифицированных в других рубриках</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N33.0</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Туберкулезный цистит</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N33.8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Поражения мочевого пузыря при других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N37*</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Поражения уретры при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N37.0</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Уретрит при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N51*</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Поражения мужских половых органов при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N51.0</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Поражения предстательной железы при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N51.1</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Поражения яичка и его придатков при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N51.2</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Баланит при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N51.8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поражения мужских половых органов при болезнях, классифицированных в других рубриках</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N74.0*</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Туберкулезная инфекция шейки матки</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N74.1*</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Воспалительные болезни женских тазовых органов туберкулезной этиологии</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N74.2*</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Воспалительные болезни женских тазовых органов, вызванные сифилисом</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N74.3*</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Гонококковые воспалительные болезни женских тазовых органов</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N74.4*</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Воспалительные болезни женских тазовых органов, вызванные хламидиями</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N74.8*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Воспалительные болезни женских тазовых органов при других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N77*</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Изъязвление и воспаление вульвы и влагалища при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N77.0</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Изъязвление вульвы при инфекционных и паразитарных болезнях, классифицированных в других рубриках</w:t>
            </w:r>
          </w:p>
        </w:tc>
      </w:tr>
      <w:tr>
        <w:trPr>
          <w:trHeight w:val="9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N77.1</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Вагинит, вульвит и вульвовагинит при инфекционных и паразитарных болезнях, классифицированных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N77.8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Изъязвление и воспаление вульвы и влагалища при других болезнях, классифицированных в других рубриках</w:t>
            </w:r>
          </w:p>
        </w:tc>
      </w:tr>
      <w:tr>
        <w:trPr>
          <w:trHeight w:val="9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P00</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Поражения плода и новорожденного, обусловленные состояниями матери, которые могут быть связаны с настоящей беременностью</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P00.0</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Поражения плода и новорожденного, обусловленные гипертензивными расстройствами матери</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P00.2</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Поражения плода и новорожденного, обусловленные инфекционными и паразитарными болезнями у матери</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P00.4</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Поражения плода и новорожденного, обусловленные расстройствами питания у матери</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P00.8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Поражения плода и новорожденного, обусловленные другими состояниями матери</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P01</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Поражения плода и новорожденного, обусловленные осложнениями беременности у матери</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P01.0</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Поражения плода и новорожденного, обусловленные истмико-цервикальной недостаточностью</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P01.1</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Поражения плода и новорожденного, обусловленные преждевременным разрывом плодных оболочек</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P01.3</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Поражения плода и новорожденного, обусловленные полигидрамнионом</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P01.7</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Поражения плода и новорожденного, обусловленные неправильным предлежанием плода перед родами</w:t>
            </w:r>
          </w:p>
        </w:tc>
      </w:tr>
      <w:tr>
        <w:trPr>
          <w:trHeight w:val="57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P01.8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Поражения плода и новорожденного, обусловленные другими болезнями матери, осложняющими беременность</w:t>
            </w:r>
          </w:p>
        </w:tc>
      </w:tr>
      <w:tr>
        <w:trPr>
          <w:trHeight w:val="9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P02</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Поражения плода и новорожденного, обусловленные осложнениями со стороны плаценты, пуповины и плодных оболочек</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P02.0</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Поражения плода и новорожденного, обусловленные предлежанием плаценты</w:t>
            </w:r>
          </w:p>
        </w:tc>
      </w:tr>
      <w:tr>
        <w:trPr>
          <w:trHeight w:val="9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P02.1</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Поражения плода и новорожденного, обусловленные другими осложнениями, связанными с отделением плаценты и кровотечением</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P02.4</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Поражения плода и новорожденного, обусловленные выпадением пуповины</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P02.5</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Поражения плода и новорожденного, обусловленные другими видами сдавления пуповины</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P02.7</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Поражения плода и новорожденного, обусловленные хорионамнионитом</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P02.9</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Поражения плода и новорожденного, обусловленные неуточненными аномалиями хориона и амниона</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P03</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Поражения плода и новорожденного, обусловленные другими осложнениями родов и родоразрешения</w:t>
            </w:r>
          </w:p>
        </w:tc>
      </w:tr>
      <w:tr>
        <w:trPr>
          <w:trHeight w:val="9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P03.0</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Поражения плода и новорожденного, обусловленные родоразрешением в тазовом предлежании и с экстракцией плода</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P03.4</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Поражения плода и новорожденного, обусловленные родоразрешением с помощью кесарева сечения</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P03.5</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Поражения плода и новорожденного, обусловленные стремительными родами</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P03.6</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Поражения плода и новорожденного, обусловленные нарушениями сократительной деятельности матки</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P03.9</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Поражения плода и новорожденного, обусловленные осложнениями родов и родоразрешения, неуточнҰнные</w:t>
            </w:r>
          </w:p>
        </w:tc>
      </w:tr>
      <w:tr>
        <w:trPr>
          <w:trHeight w:val="9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P04</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Поражения плода и новорожденного, обусловленные воздействием вредных веществ, проникающих через плаценту и грудное молоко</w:t>
            </w:r>
          </w:p>
        </w:tc>
      </w:tr>
      <w:tr>
        <w:trPr>
          <w:trHeight w:val="9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P04.0</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Поражения плода и новорожденного, обусловленные применением анестезии и аналгезирующих средств у матери во время беременности, родов и родоразрешения</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P04.3</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Поражения плода и новорожденного, обусловленные потреблением алкоголя матерью</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P04.5</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Поражения плода и новорожденного, обусловленные использованием матерью пищевых химических веществ</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P04.8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Поражения плода и новорожденного, обусловленные другими вредными воздействиями на мать</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P75*</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Мекониевый илеус</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P95</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Смерть плода по неуточненной причине</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R00</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Отклонения от нормы сердечного ритма</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Сердечные шумы и другие сердечные звуки</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Гангрена, не классифицированная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Анормальные показатели кровяного давления при отсутствии диагноза</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Кровотечение из дыхательных путей</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R04.1</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Кровотечение из горла</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R04.2</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Кровохарканье</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Кровотечение из других отделов дыхательных путей</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R04.9</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Кровотечение из дыхательных путей неуточненное</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Кашель</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Анормальное дыхание</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R07</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 в горле и груди</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R07.1</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 в груди при дыхании</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R07.2</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 в области сердца</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R07.3</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боли в груди</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R07.4</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 в груди неуточненная</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симптомы и признаки, относящиеся к системам кровообращения и дыхания</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Плеврит</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R09.2</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Задержка дыхания</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R09.3</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Мокрота</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уточненные симптомы и признаки, относящиеся к системам кровообращения и дыхания</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Боли в области живота и таза</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R11</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Тошнота и рвота</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Изжога</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R13</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Дисфагия</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Метеоризм и родственные состояния</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Недержание кала</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R16</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Гепатомегалия и спленомегалия, не классифицированные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R16.1</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Спленомегалия, не классифицированная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R16.2</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Гепатомегалия со спленомегалией, не классифицированные в других рубриках</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R17</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Неуточненная желтуха</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Асцит</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симптомы и признаки, относящиеся к системе пищеварения и брюшной полости</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R20</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кожной чувствительности</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R21</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Сыпь и другие неспецифические кожные высыпания</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R22</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Локализованное выбухание, уплотнение или припухлость кожи и подкожной клетчатки</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R23</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кожные изменения</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R25</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Анормальные непроизвольные движения</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R26</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Нарушения походки и подвижности</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R26.1</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Паралитическая походка</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R26.2</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Затруднение при ходьбе, не классифицированное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R26.8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и неуточненные нарушения походки и подвижности</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R27</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Другое нарушение координации</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R29</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симптомы и признаки, относящиеся к нервной и костно-мышечной системам</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R29.1</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Менингизм</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R29.2</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Анормальный рефлекс</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R29.3</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Анормальное положение тела</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R29.4</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Щелкающее бедро</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R29.8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и неуточненные симптомы и признаки, относящиеся к нервной и костно-мышечной системам</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R30</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 связанная с мочеиспусканием</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R31</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Неспецифическая гематурия</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R32</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Недержание мочи неуточненное</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R33</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Задержка мочи</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R34</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Анурия и олигурия</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R35</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Полиурия</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R36</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Выделения из уретры</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R39</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симптомы и признаки, относящиеся к мочевыделительной системе</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R40</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Сомнолентность, ступор и кома</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R41</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симптомы и признаки, относящиеся к познавательной способности и осознанию</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R42</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Головокружение и нарушение устойчивости</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R43</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Нарушения обоняния и вкусовой чувствительности</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R44</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симптомы и признаки, относящиеся к общим ощущениям и восприятиям</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R45</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Симптомы и признаки, относящиеся к эмоциональному состоянию</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R46</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Симптомы и признаки, относящиеся к внешнему виду и поведению</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R47</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Нарушения речи, не классифицированные в других рубриках</w:t>
            </w:r>
          </w:p>
        </w:tc>
      </w:tr>
      <w:tr>
        <w:trPr>
          <w:trHeight w:val="9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R48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Дислексия и другие нарушения узнавания и понимания символов и знаков, не классифицированные в других рубриках</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R49</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Нарушения голоса</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R50</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Лихорадка неясного происхождения</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R51</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Головная боль</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R52</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 не классифицированная в других рубриках</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R53</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Недомогание и утомляемость</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R54</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Старость</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R55</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Обморок (синкопе) и коллапс</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R56</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Судороги, не классифицированные в других рубриках</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R57</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Шок, не классифицированный в других рубриках</w:t>
            </w:r>
          </w:p>
        </w:tc>
      </w:tr>
      <w:tr>
        <w:trPr>
          <w:trHeight w:val="25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R58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Кровотечение, не классифицированное в других рубриках</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R59</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лимфатических узлов</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R60</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Отек, не классифицированный в других рубриках</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R61</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Гипергидроз</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R62</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ожидаемого нормального физиологического развития</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R63</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Симптомы и признаки, связанные с приемом пищи и жидкости</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R64</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Кахексия</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R68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общие симптомы и признаки</w:t>
            </w:r>
          </w:p>
        </w:tc>
      </w:tr>
      <w:tr>
        <w:trPr>
          <w:trHeight w:val="3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R68.1</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Неспецифические симптомы, характерные для младенцев</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R68.2</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Сухой рот неуточненный</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R68.3</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Пальцы в виде барабанных палочек</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R68.8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и неуточненные симптомы и признаки</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R69</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Неизвестные и неуточненные причины заболевания</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R70</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Ускоренное оседание эритроцитов и аномалии вязкости плазмы (крови)</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R71</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Аномалия эритроцитов</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R72</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Аномалия лейкоцитов, не классифицированная в других рубриках</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R73</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Повышенное содержание глюкозы в крови</w:t>
            </w:r>
          </w:p>
        </w:tc>
      </w:tr>
      <w:tr>
        <w:trPr>
          <w:trHeight w:val="22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R74</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Отклонения от нормы содержания ферментов в сыворотке</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R75</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Лабораторное обнаружение вируса иммунодефицита человека (ВИЧ)</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R76</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отклонения от нормы, выявленные при иммунологическом исследовании сыворотки</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R77</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отклонения от нормы белков плазмы</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R78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Обнаружение лекарственных средств и других веществ, в норме не присутствующих в крови</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R79</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отклонения от нормы химического состава крови</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R80</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Изолированная протеинурия</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R81</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Гликозурия</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R82</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отклонения от нормы, выявленные при исследовании мочи</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R83</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Отклонения от нормы, выявленные при исследовании спинномозговой жидкости</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R84</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Отклонения от нормы, выявленные при исследовании препаратов из органов грудной клетки</w:t>
            </w:r>
          </w:p>
        </w:tc>
      </w:tr>
      <w:tr>
        <w:trPr>
          <w:trHeight w:val="55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R85</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Отклонения от нормы, выявленные при исследовании препаратов из органов пищеварения и брюшной полости</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R86</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Отклонения от нормы, выявленные при исследовании препаратов из мужских половых органов</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R87</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Отклонения от нормы, выявленные при исследовании препаратов из женских половых органов</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R89</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Отклонения от нормы, выявленные при исследовании препаратов из других органов, систем и тканей</w:t>
            </w:r>
          </w:p>
        </w:tc>
      </w:tr>
      <w:tr>
        <w:trPr>
          <w:trHeight w:val="9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R90</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Отклонения от нормы, выявленные при получении диагностических изображений в ходе исследования центральной нервной системы</w:t>
            </w:r>
          </w:p>
        </w:tc>
      </w:tr>
      <w:tr>
        <w:trPr>
          <w:trHeight w:val="9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R91</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Отклонения от нормы, выявленные при получении диагностического изображения в ходе исследования легких</w:t>
            </w:r>
          </w:p>
        </w:tc>
      </w:tr>
      <w:tr>
        <w:trPr>
          <w:trHeight w:val="9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R92</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Отклонения от нормы, выявленные при получении диагностического изображения в ходе исследования молочной железы</w:t>
            </w:r>
          </w:p>
        </w:tc>
      </w:tr>
      <w:tr>
        <w:trPr>
          <w:trHeight w:val="9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R93</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Отклонения от нормы, выявленные при получении диагностического изображения в ходе исследования других органов и областей тела</w:t>
            </w:r>
          </w:p>
        </w:tc>
      </w:tr>
      <w:tr>
        <w:trPr>
          <w:trHeight w:val="9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R93.1</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Отклонения от нормы, выявленные при получении диагностического изображения в ходе исследования сердца и коронарного кровообращения</w:t>
            </w:r>
          </w:p>
        </w:tc>
      </w:tr>
      <w:tr>
        <w:trPr>
          <w:trHeight w:val="9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R93.2</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Отклонения от нормы, выявленные при получении диагностического изображения в ходе исследования печени и желчных протоков</w:t>
            </w:r>
          </w:p>
        </w:tc>
      </w:tr>
      <w:tr>
        <w:trPr>
          <w:trHeight w:val="9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R93.3</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Отклонения от нормы, выявленные при получении диагностического изображения в ходе исследования других отделов пищеварительного тракта</w:t>
            </w:r>
          </w:p>
        </w:tc>
      </w:tr>
      <w:tr>
        <w:trPr>
          <w:trHeight w:val="9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R93.4</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Отклонения от нормы, выявленные при получении диагностического изображения в ходе исследования мочевых органов</w:t>
            </w:r>
          </w:p>
        </w:tc>
      </w:tr>
      <w:tr>
        <w:trPr>
          <w:trHeight w:val="126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R93.5</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Отклонения от нормы, выявленные при получении диагностического изображения в ходе исследования других областей живота, включая забрюшинное пространство</w:t>
            </w:r>
          </w:p>
        </w:tc>
      </w:tr>
      <w:tr>
        <w:trPr>
          <w:trHeight w:val="9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R93.6</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Отклонения от нормы, выявленные при получении диагностического изображения в ходе исследования конечностей</w:t>
            </w:r>
          </w:p>
        </w:tc>
      </w:tr>
      <w:tr>
        <w:trPr>
          <w:trHeight w:val="9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R93.7</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Отклонения от нормы, выявленные при получении диагностического изображения в ходе исследования других отделов костно-мышечной системы</w:t>
            </w:r>
          </w:p>
        </w:tc>
      </w:tr>
      <w:tr>
        <w:trPr>
          <w:trHeight w:val="9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R93.8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Отклонения от нормы, выявленные при получении диагностического изображения в ходе исследования других уточненных структур</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R94</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Отклонения от нормы, выявленные при проведении функциональных исследований</w:t>
            </w:r>
          </w:p>
        </w:tc>
      </w:tr>
      <w:tr>
        <w:trPr>
          <w:trHeight w:val="9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R94.1</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Отклонения от нормы, выявленные при проведении функциональных исследований периферической нервной системы и органов чувств</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R94.2</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Отклонения от нормы, выявленные при проведении функциональных исследований легких</w:t>
            </w:r>
          </w:p>
        </w:tc>
      </w:tr>
      <w:tr>
        <w:trPr>
          <w:trHeight w:val="9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R94.3</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Отклонения от нормы, выявленные при проведении функциональных исследований сердечно-сосудистой системы</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R94.4</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Отклонения от нормы, выявленные при исследовании функции почек</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R94.5</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Отклонения от нормы, выявленные при исследовании функции печени</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R94.6</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Отклонения от нормы, выявленные при исследовании функции щитовидной железы</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R94.7</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Отклонения от нормы, выявленные при исследовании функции других эндокринных желез</w:t>
            </w:r>
          </w:p>
        </w:tc>
      </w:tr>
      <w:tr>
        <w:trPr>
          <w:trHeight w:val="6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R94.8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Отклонения от нормы, выявленные при функциональных исследованиях других органов и систем</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R95</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Везапная смерть грудного ребенка</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R96</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виды внезапной смерти по неизвестной причине</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R98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Смерть без свидетелей</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R99</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неточно обозначенные и неуточненные причины смерти</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W50</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Удар, толчок, пинок, выкручивание, укус или оцарапывание другим лицом</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W50.8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Удар, толчок, пинок, выкручивание, укус или оцарапывание другим лицом, другие уточненные места</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W53</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Укус крысы</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W53.0</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Укус крысы, дом</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W54</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Укус или удар, нанесенный собакой</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W54.0</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Укус или удар, нанесенный собакой, дом</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W55</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Укус или удар, нанесенный другими млекопитающими</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W55.0</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Укус или удар, нанесенный другими млекопитающими, дом</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W57</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Укус или ужаливание неядовитым насекомым и другими неядовитыми членистоногими</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W57.0</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Укус или ужаливание неядовитым насекомым и другими неядовитыми членистоногими, дом</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W73</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уточненные случаи утопления и погружения в воду</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W73.8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уточненные случаи утопления и погружения в воду, другие уточненные места</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W75</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Случайное удушение и удавление в кровати</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W75.0</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Случайное удушение и удавление в кровати, дом</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W76</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случайные повешения и удавления</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W76.0</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случайные повешения и удавления, дом</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W76.1</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случайные повешения и удавления в специальном учреждении</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W83</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Другая уточненная угроза дыханию</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W83.0</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Другая уточненная угроза дыханию, дом</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X70.0</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Преднамеренное самоповреждение путем повешения, удавления и удушения дома</w:t>
            </w:r>
          </w:p>
        </w:tc>
      </w:tr>
      <w:tr>
        <w:trPr>
          <w:trHeight w:val="126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Y12.0</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Отравление и воздействие наркотиками и психодислептиками [галлюциногенами], не классифицированное в других рубриках, с неопределенными намерениями, дом</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Y20.0</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Повешение, удушение и удавление с неопределенными намерениями, дом</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Z00</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 осмотр и обследование лиц, не имеющих жалоб или установленного диагноза</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Z00.0</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 медицинский осмотр</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Z00.1</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Рутинное обследование состояния здоровья ребенка</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Z00.3</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Обследование с целью оценки состояния развития подростка</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Z00.8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общие осмотры</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Z01</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специальные осмотры и обследования лиц, не имеющих жалоб или установленного диагноза</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Z01.8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Другое уточненное специальное обследование</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Z02</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Обследование и обращение в административных целях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Z03</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Медицинское наблюдение и оценка при подозрении на заболевание или патологическое состояние</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Z03.4</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Наблюдение при подозрении на инфаркт миокарда</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Z03.5</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Наблюдение при подозрении на другую болезнь сердечно-сосудистой системы</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Z03.8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Наблюдение при подозрении на другие болезни или состояния</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Z03.9</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Наблюдение при подозрении на заболевание или состояние неуточненное</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Z04</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Обследование и наблюдение с другими целями</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Z04.8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Обследование и наблюдение по другим уточненным поводам</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Z08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Последующее обследование после лечения злокачественного новообразования</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Z09</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Последующее обследование после лечения состояний, не относящихся к злокачественным новообразованиям</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Z10</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Рутинная общая проверка здоровья определенных подгрупп населения</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Z10.2</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Рутинная общая проверка здоровья персонала вооруженных сил</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Z11</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Специальное скрининговое обследование с целью выявления инфекционных и паразитарных болезней</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Z12</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Специальное скрининговое обследование с целью выявления злокачественных новообразований</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Z13</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Специальное скрининговое обследование с целью выявления других болезней и нарушений</w:t>
            </w:r>
          </w:p>
        </w:tc>
      </w:tr>
      <w:tr>
        <w:trPr>
          <w:trHeight w:val="72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Z13.4</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Специальное скрининговое обследование с целью выявления отклонений от нормального развития в детстве</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Z20</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 с больным и возможность заражения инфекционными болезнями</w:t>
            </w:r>
          </w:p>
        </w:tc>
      </w:tr>
      <w:tr>
        <w:trPr>
          <w:trHeight w:val="9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Z20.2</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 с больным и возможность заражения инфекционной болезнью, передаваемой преимущественно половым путем</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Z20.6</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 с больным или возможность заражения вирусом иммунодефицита человека (ВИЧ)</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Z21</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Бессимптомный инфекционный статус, вызванный вирусом иммунодефицита человека (ВИЧ)</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Z22</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Носительство возбудителя инфекционной болезни</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Z23</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Необходимость иммунизации против одной бактериальной болезни</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Z24</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Необходимость иммунизации против одной определенной вирусной болезни</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Z24.2</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Необходимость иммунизации против бешенства</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Z25</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Необходимость иммунизации против одной из других вирусных болезней</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Z26</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Необходимость иммунизации против одной из других инфекционных болезней</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Z27</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Необходимость иммунизации против комбинации инфекционных болезней</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Z28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Непроведенная иммунизация</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Z29</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Необходимость других профилактических мер</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Z29.1</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Профилактическая иммунотерапия</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Z29.8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уточненные профилактические меры</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Z30</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Наблюдение за применением противозачаточных средств</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Z30.3</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Вызывание менструаций</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Z30.8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Другой вид наблюдения за применением контрацепции</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Z31</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Восстановление и сохранение детородной функции</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Z31.3</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методы, способствующие оплодотворению</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Z31.6</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консультирование и советы по восстановлению и сохранению детородной функции</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Z31.8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меры по восстановлению и сохранению детородной функции</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Z32</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Обследование и тесты для установления беременности</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Z32.0</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Беременность, (еще) не подтвержденная</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Z33</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Состояние, свойственное беременности</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Z34</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Наблюдение за течением нормальной беременности</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Z34.0</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Наблюдение за течением нормальной первой беременности</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Z35</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Наблюдение за течением беременности у женщины, подвергающейся высокому риску</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Z35.1</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Наблюдение за течением беременности у женщины с абортивными выкидышами в анамнезе</w:t>
            </w:r>
          </w:p>
        </w:tc>
      </w:tr>
      <w:tr>
        <w:trPr>
          <w:trHeight w:val="9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Z35.2</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Наблюдение за течением беременности у женщины с другим отягощенным анамнезом, касающимся деторождения или акушерских проблем</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Z35.3</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Наблюдение за течением беременности у женщины с недостаточной предродовой помощью в анамнезе</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Z35.4</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Наблюдение за течением беременности у многорожавшей женщины</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Z35.5</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Наблюдение за старой первородящей</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Z36</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Дородовое обследование с целью выявления патологии у плода (антенатальный скрининг)</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Z37</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Исход родов</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Z37.1</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мертворожденный</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Z38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Живорожденные младенцы, согласно месту рождения</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Z38.1</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ребенок, рожденный вне стационара</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Z39</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Послеродовая помощь и обследование</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Z39.0</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Помощь и обследование непосредственно после родов</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Z39.1</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Помощь и обследование кормящей матери</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Z40</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Профилактическое хирургическое вмешательство</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Z41</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Процедуры, проводимые не с лечебными целями</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Z42</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Последующая помощь с применением восстановительного хирургического вмешательства</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Z43</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Уход за искусственным отверстием</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Z44</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Примерка и подгонка наружного протезного устройства</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Z45</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и регулировка имплантированного устройства</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Z46</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Примерка и подгонка других устройств</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Z46.8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Примерка и подгонка другого уточненного устройства</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Z47</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виды последующей ортопедической помощи</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Z47.0</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Удаление пластинки после сращения перелома и другого внутреннего фиксирующего устройства</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Z47.9</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Последующая ортопедическая помощь неуточненная</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Z48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виды последующей хирургической помощи</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Z49</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Помощь, включающая диализ</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Z50</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Помощь, включающая использование реабилитационных процедур</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Z50.0</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Реабилитация при заболеваниях сердца</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Z51</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виды медицинской помощи</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Z52</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Доноры органов и тканей</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Z53</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Обращения в учреждения здравоохранения в связи с невыполненными специфическими процедурами</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Z54</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Обращения в учреждения здравоохранения в связи с невыполненными специфическими процедурами</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Z54.4</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Состояние выздоровления после лечения перелома</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Z54.8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Состояние выздоровления после другого лечения</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Z55</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Обращения в учреждения здравоохранения в связи с невыполненными специфическими процедурами</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Z56</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Обращения в учреждения здравоохранения в связи с невыполненными специфическими процедурами</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Z57</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Обращения в учреждения здравоохранения в связи с невыполненными специфическими процедурами</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Z58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Обращения в учреждения здравоохранения в связи с невыполненными специфическими процедурами</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Z58.4</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Воздействие радиационного загрязнения</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Z59</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Обращения в учреждения здравоохранения в связи с невыполненными специфическими процедурами</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Z60</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Обращения в учреждения здравоохранения в связи с невыполненными специфическими процедурами</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Z61</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Обращения в учреждения здравоохранения в связи с невыполненными специфическими процедурами</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Z62</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Обращения в учреждения здравоохранения в связи с невыполненными специфическими процедурами</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Z63</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Обращения в учреждения здравоохранения в связи с невыполненными специфическими процедурами</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Z64</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Обращения в учреждения здравоохранения в связи с невыполненными специфическими процедурами</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Z65</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Проблемы, связанные с другими психосоциальными обстоятельствами</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Z70</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Консультации, касающиеся сексуальных отношений, поведения и ориентации</w:t>
            </w:r>
          </w:p>
        </w:tc>
      </w:tr>
      <w:tr>
        <w:trPr>
          <w:trHeight w:val="9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Z71</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Обращения в учреждения здравоохранения для получения других консультаций и медицинских советов, не классифицированные в других рубриках</w:t>
            </w:r>
          </w:p>
        </w:tc>
      </w:tr>
      <w:tr>
        <w:trPr>
          <w:trHeight w:val="9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Z72</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Обращения в учреждения здравоохранения для получения других консультаций и медицинских советов, не классифицированные в других рубриках</w:t>
            </w:r>
          </w:p>
        </w:tc>
      </w:tr>
      <w:tr>
        <w:trPr>
          <w:trHeight w:val="9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Z73</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Обращения в учреждения здравоохранения для получения других консультаций и медицинских советов, не классифицированные в других рубриках</w:t>
            </w:r>
          </w:p>
        </w:tc>
      </w:tr>
      <w:tr>
        <w:trPr>
          <w:trHeight w:val="9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Z74</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Обращения в учреждения здравоохранения для получения других консультаций и медицинских советов, не классифицированные в других рубриках</w:t>
            </w:r>
          </w:p>
        </w:tc>
      </w:tr>
      <w:tr>
        <w:trPr>
          <w:trHeight w:val="9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Z75</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Обращения в учреждения здравоохранения для получения других консультаций и медицинских советов, не классифицированные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Z75.2</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Другой период ожидания обследования и назначения лечения</w:t>
            </w:r>
          </w:p>
        </w:tc>
      </w:tr>
      <w:tr>
        <w:trPr>
          <w:trHeight w:val="9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Z76</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Обращения в учреждения здравоохранения для получения других консультаций и медицинских советов, не классифицированные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Z76.8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Лицa, обрaщaющиеся в службы здрaвоохрaнения в других уточненных обстоятельствaх</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Z80</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семейном анамнезе злокачественные новообразования </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Z80.7</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семейном анамнезе другие новообразования лимфоидной, кроветворной и родственной им тканей </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Z81</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семейном анамнезе психические расстройства и расстройства поведения</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Z81.1</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семейном анамнезе алкогольная зависимость</w:t>
            </w:r>
          </w:p>
        </w:tc>
      </w:tr>
      <w:tr>
        <w:trPr>
          <w:trHeight w:val="9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Z82</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семейном анамнезе некоторые болезни, снижающие трудоспособность, хронические болезни, ведущие к инвалидности</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Z82.3</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семейном анамнезе инсульт</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Z83</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семейном анамнезе другие специфические нарушения</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Z84</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семейном анамнезе другие патологические состояния</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Z85</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личном анамнезе злокачественное новообразование</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Z86</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личном анамнезе некоторые другие болезни</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Z86.0</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личном анамнезе другие новообразования</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Z86.1</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личном анамнезе инфекционные и паразитарные болезни</w:t>
            </w:r>
          </w:p>
        </w:tc>
      </w:tr>
      <w:tr>
        <w:trPr>
          <w:trHeight w:val="9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Z86.2</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личном анамнезе болезни крови и кроветворных органов и некоторые нарушения, вовлекающие иммунный механизм</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Z86.3</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личном анамнезе болезни эндокринной системы, нарушения питания и обмена веществ</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Z86.6</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личном анамнезе болезни нервной системы и органов чувств</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Z87</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личном анамнезе другие болезни и патологические состояния</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Z87.0</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личном анамнезе болезни органов дыхания</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Z87.1</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личном анамнезе болезни органов пищеварения</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Z87.3</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личном анамнезе болезни костно-мышечной и соединительной ткани</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Z87.5</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личном анамнезе осложнения беременности, родов и послеродового периода</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Z87.6</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личном анамнезе некоторые состояния, возникшие в перинатальный период</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Z87.7</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личном анамнезе врожденные аномалии, деформации и хромосомные нарушения</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Z87.8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личном aнaмнезе другие уточненные состояния</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Z88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личном анамнезе аллергия к лекарственным средствам, медикаментам и биологическим веществам</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Z88.8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личном анамнезе аллергия к другим лекарственным средствам, медикаментам и биологическим веществам</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Z89</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Приобретенное отсутствие конечности</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Z90</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Приобретенное отсутствие органов, не классифицированное в других рубриках</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Z91</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личном анамнезе наличие факторов риска, не классифицированных в других рубриках</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Z92</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личном анамнезе лечение</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Z92.2</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личном aнaмнезе длительное (текущее) применение других медикaментозных средств</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Z93</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Состояние, связанное с наличием искусственного отверстия</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Z93.2</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илеостомы</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Z94</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трансплантированных органов и тканей</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Z95</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сердечных и сосудистых имплантатов и трансплантатов</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Z95.0</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искусственного водителя сердечного ритма</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Z95.1</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аортокоронарного шунтового трансплантата</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Z95.2</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протеза сердечного клапана</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Z95.3</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ксеногенного сердечного клапана</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Z95.4</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другого заменителя сердечного клапана</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Z95.5</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коронарного ангиопластичного имплантата и трансплантата</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Z95.8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других сердечных и сосудистых имплантатов и трансплантатов</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Z95.9</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сердечного и сосудистого имплантата и трансплантата неуточненных</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Z96</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других функциональных имплантатов</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Z96.6</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ортопедических имплантатов суставов</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Z96.7</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имплантатов других костей и сухожил</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Z96.8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другого уточненного функционального имплантата</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Z97</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других устройств</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Z97.5</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(внутриматочного) контрацептивного средства</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Z97.8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другого уточненного устройства</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Z98</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послехирургические состояния</w:t>
            </w:r>
          </w:p>
        </w:tc>
      </w:tr>
      <w:tr>
        <w:trPr>
          <w:trHeight w:val="9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Z99</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Зависимость от поддерживающих жизнедеятельность механизмов и устройств, не классифицированных в других рубриках</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Z99.1</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Зависимость от респиратора</w:t>
            </w:r>
          </w:p>
        </w:tc>
      </w:tr>
    </w:tbl>
    <w:bookmarkStart w:name="z119" w:id="105"/>
    <w:p>
      <w:pPr>
        <w:spacing w:after="0"/>
        <w:ind w:left="0"/>
        <w:jc w:val="both"/>
      </w:pPr>
      <w:r>
        <w:rPr>
          <w:rFonts w:ascii="Times New Roman"/>
          <w:b w:val="false"/>
          <w:i w:val="false"/>
          <w:color w:val="000000"/>
          <w:sz w:val="28"/>
        </w:rPr>
        <w:t xml:space="preserve">
Приложение 19 к                </w:t>
      </w:r>
      <w:r>
        <w:br/>
      </w:r>
      <w:r>
        <w:rPr>
          <w:rFonts w:ascii="Times New Roman"/>
          <w:b w:val="false"/>
          <w:i w:val="false"/>
          <w:color w:val="000000"/>
          <w:sz w:val="28"/>
        </w:rPr>
        <w:t xml:space="preserve">
Правилам оплаты за оказанные медицинские   </w:t>
      </w:r>
      <w:r>
        <w:br/>
      </w:r>
      <w:r>
        <w:rPr>
          <w:rFonts w:ascii="Times New Roman"/>
          <w:b w:val="false"/>
          <w:i w:val="false"/>
          <w:color w:val="000000"/>
          <w:sz w:val="28"/>
        </w:rPr>
        <w:t xml:space="preserve">
услуги в рамках гарантированного объема    </w:t>
      </w:r>
      <w:r>
        <w:br/>
      </w:r>
      <w:r>
        <w:rPr>
          <w:rFonts w:ascii="Times New Roman"/>
          <w:b w:val="false"/>
          <w:i w:val="false"/>
          <w:color w:val="000000"/>
          <w:sz w:val="28"/>
        </w:rPr>
        <w:t>
бесплатной медицинской помощи, осуществляемые за</w:t>
      </w:r>
      <w:r>
        <w:br/>
      </w:r>
      <w:r>
        <w:rPr>
          <w:rFonts w:ascii="Times New Roman"/>
          <w:b w:val="false"/>
          <w:i w:val="false"/>
          <w:color w:val="000000"/>
          <w:sz w:val="28"/>
        </w:rPr>
        <w:t xml:space="preserve">
счет средств республиканского бюджета     </w:t>
      </w:r>
    </w:p>
    <w:bookmarkEnd w:id="105"/>
    <w:bookmarkStart w:name="z120" w:id="106"/>
    <w:p>
      <w:pPr>
        <w:spacing w:after="0"/>
        <w:ind w:left="0"/>
        <w:jc w:val="both"/>
      </w:pPr>
      <w:r>
        <w:rPr>
          <w:rFonts w:ascii="Times New Roman"/>
          <w:b w:val="false"/>
          <w:i w:val="false"/>
          <w:color w:val="000000"/>
          <w:sz w:val="28"/>
        </w:rPr>
        <w:t>
</w:t>
      </w:r>
      <w:r>
        <w:rPr>
          <w:rFonts w:ascii="Times New Roman"/>
          <w:b/>
          <w:i w:val="false"/>
          <w:color w:val="000000"/>
          <w:sz w:val="28"/>
        </w:rPr>
        <w:t>   Перечень случаев, подлежащих оплате за фактически понесенные</w:t>
      </w:r>
      <w:r>
        <w:br/>
      </w:r>
      <w:r>
        <w:rPr>
          <w:rFonts w:ascii="Times New Roman"/>
          <w:b w:val="false"/>
          <w:i w:val="false"/>
          <w:color w:val="000000"/>
          <w:sz w:val="28"/>
        </w:rPr>
        <w:t>
</w:t>
      </w:r>
      <w:r>
        <w:rPr>
          <w:rFonts w:ascii="Times New Roman"/>
          <w:b/>
          <w:i w:val="false"/>
          <w:color w:val="000000"/>
          <w:sz w:val="28"/>
        </w:rPr>
        <w:t>                            расходы</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1"/>
        <w:gridCol w:w="1759"/>
        <w:gridCol w:w="11530"/>
      </w:tblGrid>
      <w:tr>
        <w:trPr>
          <w:trHeight w:val="42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w:t>
            </w:r>
          </w:p>
        </w:tc>
        <w:tc>
          <w:tcPr>
            <w:tcW w:w="1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Наименование </w:t>
            </w:r>
          </w:p>
        </w:tc>
      </w:tr>
      <w:tr>
        <w:trPr>
          <w:trHeight w:val="27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24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Лечение (ВСМП)</w:t>
            </w:r>
          </w:p>
        </w:tc>
      </w:tr>
      <w:tr>
        <w:trPr>
          <w:trHeight w:val="3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35.991</w:t>
            </w:r>
          </w:p>
        </w:tc>
        <w:tc>
          <w:tcPr>
            <w:tcW w:w="1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Клипирование митрального отверстия</w:t>
            </w:r>
          </w:p>
        </w:tc>
      </w:tr>
      <w:tr>
        <w:trPr>
          <w:trHeight w:val="255"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41.94</w:t>
            </w:r>
          </w:p>
        </w:tc>
        <w:tc>
          <w:tcPr>
            <w:tcW w:w="1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Трансплантация селезенки</w:t>
            </w:r>
          </w:p>
        </w:tc>
      </w:tr>
      <w:tr>
        <w:trPr>
          <w:trHeight w:val="225"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78.05</w:t>
            </w:r>
          </w:p>
        </w:tc>
        <w:tc>
          <w:tcPr>
            <w:tcW w:w="1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Трансплантация бедренной кости</w:t>
            </w:r>
          </w:p>
        </w:tc>
      </w:tr>
      <w:tr>
        <w:trPr>
          <w:trHeight w:val="315"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78.07</w:t>
            </w:r>
          </w:p>
        </w:tc>
        <w:tc>
          <w:tcPr>
            <w:tcW w:w="1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Трансплантация большеберцовой и малоберцовой кости</w:t>
            </w:r>
          </w:p>
        </w:tc>
      </w:tr>
      <w:tr>
        <w:trPr>
          <w:trHeight w:val="7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Перечень заболеваний, при которых граждане Республики Казахстан направляются на лечение за рубеж за счет бюджетных средств</w:t>
            </w:r>
          </w:p>
        </w:tc>
      </w:tr>
      <w:tr>
        <w:trPr>
          <w:trHeight w:val="945"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w:t>
            </w:r>
          </w:p>
        </w:tc>
        <w:tc>
          <w:tcPr>
            <w:tcW w:w="1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Артериовенозные мальформации и опухоли, требующие радиохирургического метода лечения (гамма-нож) ввиду локализации в хирургически недоступных функционально значимых областях головного мозга</w:t>
            </w:r>
          </w:p>
        </w:tc>
      </w:tr>
      <w:tr>
        <w:trPr>
          <w:trHeight w:val="945"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w:t>
            </w:r>
          </w:p>
        </w:tc>
        <w:tc>
          <w:tcPr>
            <w:tcW w:w="1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Артериовенозные мальформации сосудов ствола головного мозга, спинного мозга и артериальные аневризмы для эндоваскулярного лечения</w:t>
            </w:r>
          </w:p>
        </w:tc>
      </w:tr>
      <w:tr>
        <w:trPr>
          <w:trHeight w:val="255"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w:t>
            </w:r>
          </w:p>
        </w:tc>
        <w:tc>
          <w:tcPr>
            <w:tcW w:w="1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Опухоли основания черепа для трансорального удаления</w:t>
            </w:r>
          </w:p>
        </w:tc>
      </w:tr>
      <w:tr>
        <w:trPr>
          <w:trHeight w:val="945"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w:t>
            </w:r>
          </w:p>
        </w:tc>
        <w:tc>
          <w:tcPr>
            <w:tcW w:w="1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Злокачественные новообразования глаза, требующие радиохирургического лечения (гамма–нож, радиоактивные аппликаторы)</w:t>
            </w:r>
          </w:p>
        </w:tc>
      </w:tr>
      <w:tr>
        <w:trPr>
          <w:trHeight w:val="375"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w:t>
            </w:r>
          </w:p>
        </w:tc>
        <w:tc>
          <w:tcPr>
            <w:tcW w:w="1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Кератопротезирование</w:t>
            </w:r>
          </w:p>
        </w:tc>
      </w:tr>
      <w:tr>
        <w:trPr>
          <w:trHeight w:val="555"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w:t>
            </w:r>
          </w:p>
        </w:tc>
        <w:tc>
          <w:tcPr>
            <w:tcW w:w="1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Заболевания, требующие трансплантации сердца, почки, печени, легких, костного мозга</w:t>
            </w:r>
          </w:p>
        </w:tc>
      </w:tr>
      <w:tr>
        <w:trPr>
          <w:trHeight w:val="27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w:t>
            </w:r>
          </w:p>
        </w:tc>
        <w:tc>
          <w:tcPr>
            <w:tcW w:w="1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Стенозы гортани</w:t>
            </w:r>
          </w:p>
        </w:tc>
      </w:tr>
      <w:tr>
        <w:trPr>
          <w:trHeight w:val="27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w:t>
            </w:r>
          </w:p>
        </w:tc>
        <w:tc>
          <w:tcPr>
            <w:tcW w:w="1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Стенозы трахеи</w:t>
            </w:r>
          </w:p>
        </w:tc>
      </w:tr>
    </w:tbl>
    <w:bookmarkStart w:name="z121" w:id="107"/>
    <w:p>
      <w:pPr>
        <w:spacing w:after="0"/>
        <w:ind w:left="0"/>
        <w:jc w:val="both"/>
      </w:pPr>
      <w:r>
        <w:rPr>
          <w:rFonts w:ascii="Times New Roman"/>
          <w:b w:val="false"/>
          <w:i w:val="false"/>
          <w:color w:val="000000"/>
          <w:sz w:val="28"/>
        </w:rPr>
        <w:t>
</w:t>
      </w:r>
      <w:r>
        <w:rPr>
          <w:rFonts w:ascii="Times New Roman"/>
          <w:b/>
          <w:i w:val="false"/>
          <w:color w:val="000000"/>
          <w:sz w:val="28"/>
        </w:rPr>
        <w:t>      Перечень услуг, подлежащих оплате по КЗГ с дополнительным</w:t>
      </w:r>
      <w:r>
        <w:br/>
      </w:r>
      <w:r>
        <w:rPr>
          <w:rFonts w:ascii="Times New Roman"/>
          <w:b w:val="false"/>
          <w:i w:val="false"/>
          <w:color w:val="000000"/>
          <w:sz w:val="28"/>
        </w:rPr>
        <w:t>
</w:t>
      </w:r>
      <w:r>
        <w:rPr>
          <w:rFonts w:ascii="Times New Roman"/>
          <w:b/>
          <w:i w:val="false"/>
          <w:color w:val="000000"/>
          <w:sz w:val="28"/>
        </w:rPr>
        <w:t>                       возмещением затрат</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9"/>
        <w:gridCol w:w="2834"/>
        <w:gridCol w:w="11077"/>
      </w:tblGrid>
      <w:tr>
        <w:trPr>
          <w:trHeight w:val="31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p>
        </w:tc>
      </w:tr>
      <w:tr>
        <w:trPr>
          <w:trHeight w:val="27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6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01.591</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Иссечение поврежденной ткани головного мозга с применением интраоперационного нейромониторинга</w:t>
            </w:r>
          </w:p>
        </w:tc>
      </w:tr>
      <w:tr>
        <w:trPr>
          <w:trHeight w:val="6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03.7991</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на позвоночнике и спинном мозге с применением нейронавигации</w:t>
            </w:r>
          </w:p>
        </w:tc>
      </w:tr>
      <w:tr>
        <w:trPr>
          <w:trHeight w:val="31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03.7992</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применением рамочной стереотаксической системы</w:t>
            </w:r>
          </w:p>
        </w:tc>
      </w:tr>
      <w:tr>
        <w:trPr>
          <w:trHeight w:val="6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03.7993</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Имплантация нейростимулятора головного мозга с применением стереотаксической системы </w:t>
            </w:r>
          </w:p>
        </w:tc>
      </w:tr>
      <w:tr>
        <w:trPr>
          <w:trHeight w:val="31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04.21</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Почечная денервация при резистентной артериальной гипертензии</w:t>
            </w:r>
          </w:p>
        </w:tc>
      </w:tr>
      <w:tr>
        <w:trPr>
          <w:trHeight w:val="31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Эндоваскулярная замена аортального клапана</w:t>
            </w:r>
          </w:p>
        </w:tc>
      </w:tr>
      <w:tr>
        <w:trPr>
          <w:trHeight w:val="31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35.121</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Балонная вальвулопластика стеноза митрального отверстия</w:t>
            </w:r>
          </w:p>
        </w:tc>
      </w:tr>
      <w:tr>
        <w:trPr>
          <w:trHeight w:val="6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36.1090</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Сочетание аортокоронарного шунтирования и стентирования артерий</w:t>
            </w:r>
          </w:p>
        </w:tc>
      </w:tr>
      <w:tr>
        <w:trPr>
          <w:trHeight w:val="40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37.36</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Иссечение, деструкция или удаление левого ушка предсердия</w:t>
            </w:r>
          </w:p>
        </w:tc>
      </w:tr>
      <w:tr>
        <w:trPr>
          <w:trHeight w:val="31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39.65</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Экстракорпоральная мембранная оксигенация</w:t>
            </w:r>
          </w:p>
        </w:tc>
      </w:tr>
      <w:tr>
        <w:trPr>
          <w:trHeight w:val="30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39.71</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Эндоваскулярная имплантация другого трансплантата в брюшную аорту </w:t>
            </w:r>
          </w:p>
        </w:tc>
      </w:tr>
      <w:tr>
        <w:trPr>
          <w:trHeight w:val="31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39.73</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Эндоваскулярная имплантация протеза в грудную аорту </w:t>
            </w:r>
          </w:p>
        </w:tc>
      </w:tr>
      <w:tr>
        <w:trPr>
          <w:trHeight w:val="27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39.7916</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Внутриартериальная химиоэмболизация печени (ТАСЕ)</w:t>
            </w:r>
          </w:p>
        </w:tc>
      </w:tr>
      <w:tr>
        <w:trPr>
          <w:trHeight w:val="6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39.7949</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Химиоэмболизация печеночных артерий при гепатоцеллюлярной карциноме</w:t>
            </w:r>
          </w:p>
        </w:tc>
      </w:tr>
      <w:tr>
        <w:trPr>
          <w:trHeight w:val="28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80.267</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Артроскопические операции при гемофилии</w:t>
            </w:r>
          </w:p>
        </w:tc>
      </w:tr>
      <w:tr>
        <w:trPr>
          <w:trHeight w:val="66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80.865</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 местное иссечение деструкции и повреждения сустава при гемофилии</w:t>
            </w:r>
          </w:p>
        </w:tc>
      </w:tr>
      <w:tr>
        <w:trPr>
          <w:trHeight w:val="28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81.515</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Полная замена бедренной кости при гемофилии</w:t>
            </w:r>
          </w:p>
        </w:tc>
      </w:tr>
      <w:tr>
        <w:trPr>
          <w:trHeight w:val="22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81.516</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Полная замена тазобедренного сустава при гемофилии</w:t>
            </w:r>
          </w:p>
        </w:tc>
      </w:tr>
      <w:tr>
        <w:trPr>
          <w:trHeight w:val="60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81.526</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Частичная замена тазобедренного сустава при гемофилии</w:t>
            </w:r>
          </w:p>
        </w:tc>
      </w:tr>
      <w:tr>
        <w:trPr>
          <w:trHeight w:val="24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81.545</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Полная замена колена при гемофилии</w:t>
            </w:r>
          </w:p>
        </w:tc>
      </w:tr>
      <w:tr>
        <w:trPr>
          <w:trHeight w:val="34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81.9610</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Замена сустава и/или кости при опухоли костей</w:t>
            </w:r>
          </w:p>
        </w:tc>
      </w:tr>
      <w:tr>
        <w:trPr>
          <w:trHeight w:val="69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83.755</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Перемещение или трансплантация сухожилия при гемофилии</w:t>
            </w:r>
          </w:p>
        </w:tc>
      </w:tr>
      <w:tr>
        <w:trPr>
          <w:trHeight w:val="28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92.231</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Конформная лучевая терапия</w:t>
            </w:r>
          </w:p>
        </w:tc>
      </w:tr>
      <w:tr>
        <w:trPr>
          <w:trHeight w:val="6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99.2902</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Высокодозная химиотерапия гистицитоза из клеток Лангерганса (LСН – III) </w:t>
            </w:r>
          </w:p>
        </w:tc>
      </w:tr>
      <w:tr>
        <w:trPr>
          <w:trHeight w:val="6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99.2903</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Высокодозная химиотерапия острых лейкозов (ALL-BFM, AМL-BFM)</w:t>
            </w:r>
          </w:p>
        </w:tc>
      </w:tr>
      <w:tr>
        <w:trPr>
          <w:trHeight w:val="31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03.660.2</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Гемодиализ в условиях круглосуточного стационара</w:t>
            </w:r>
          </w:p>
        </w:tc>
      </w:tr>
      <w:tr>
        <w:trPr>
          <w:trHeight w:val="6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03.660.3</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Альбуминовый диализ на аппарате искусственная печень (экстракорпоральное печеночное пособие)</w:t>
            </w:r>
          </w:p>
        </w:tc>
      </w:tr>
      <w:tr>
        <w:trPr>
          <w:trHeight w:val="31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03.665</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Имплантация перитонеального катетера у взрослых</w:t>
            </w:r>
          </w:p>
        </w:tc>
      </w:tr>
      <w:tr>
        <w:trPr>
          <w:trHeight w:val="31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03.665.1</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Имплантация перитонеального катетера у детей</w:t>
            </w:r>
          </w:p>
        </w:tc>
      </w:tr>
      <w:tr>
        <w:trPr>
          <w:trHeight w:val="22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03.666</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Перитонеальный диализ с ДИАНИЛ ПД4 ручной</w:t>
            </w:r>
          </w:p>
        </w:tc>
      </w:tr>
      <w:tr>
        <w:trPr>
          <w:trHeight w:val="3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03.666.1</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Перитонеальный диализ с ФИЗИОНИЛ 40 ручной</w:t>
            </w:r>
          </w:p>
        </w:tc>
      </w:tr>
      <w:tr>
        <w:trPr>
          <w:trHeight w:val="6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03.666.2</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Перитонеальный диализ с ФИЗИОНИЛ 40 +ЭКСТРАНИЛ 7,5%-2л ручной </w:t>
            </w:r>
          </w:p>
        </w:tc>
      </w:tr>
      <w:tr>
        <w:trPr>
          <w:trHeight w:val="6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03.666.3</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Перитонеальный диализ с ДИАНИЛ ПД4 + ЭКСТРАНИЛ 7,5%-2л ручной</w:t>
            </w:r>
          </w:p>
        </w:tc>
      </w:tr>
      <w:tr>
        <w:trPr>
          <w:trHeight w:val="55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03.667</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Автоматизированный перитонеальный диализ с ФИЗИОНИЛ 40-2л+ДИАНИЛ-5л для стационара</w:t>
            </w:r>
          </w:p>
        </w:tc>
      </w:tr>
      <w:tr>
        <w:trPr>
          <w:trHeight w:val="6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03.667.1</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Автоматизированный перитонеальный диализ с ДИАНИЛ 7л для стационара</w:t>
            </w:r>
          </w:p>
        </w:tc>
      </w:tr>
      <w:tr>
        <w:trPr>
          <w:trHeight w:val="6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03.667.2</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Автоматизированный перитонеальный диализ с ДИАНИЛ 12 л для стационара</w:t>
            </w:r>
          </w:p>
        </w:tc>
      </w:tr>
      <w:tr>
        <w:trPr>
          <w:trHeight w:val="6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03.667.3</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Автоматизированный перитонеальный диализ с ДИАНИЛ 15л для стационара</w:t>
            </w:r>
          </w:p>
        </w:tc>
      </w:tr>
      <w:tr>
        <w:trPr>
          <w:trHeight w:val="94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08.0903.1</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минимальной резидуальной болезни (МРБ) у детей с лейкозом методом проточной цитометрии</w:t>
            </w:r>
          </w:p>
        </w:tc>
      </w:tr>
      <w:tr>
        <w:trPr>
          <w:trHeight w:val="94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08.0905</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Молекулярно-цитогенетическая диагностика онкогематологических и онкологических заболеваний методом FISH</w:t>
            </w:r>
          </w:p>
        </w:tc>
      </w:tr>
      <w:tr>
        <w:trPr>
          <w:trHeight w:val="6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08.300.1</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HLA-фенотипирование для проведения трансплантации и контроля состояния ремиссии у больных лейкозом детей</w:t>
            </w:r>
          </w:p>
        </w:tc>
      </w:tr>
      <w:tr>
        <w:trPr>
          <w:trHeight w:val="31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11.201</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Дистанционная лучевая терапия</w:t>
            </w:r>
          </w:p>
        </w:tc>
      </w:tr>
      <w:tr>
        <w:trPr>
          <w:trHeight w:val="27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11.202</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Дистанционная лучевая терапия, РОД Гр</w:t>
            </w:r>
          </w:p>
        </w:tc>
      </w:tr>
      <w:tr>
        <w:trPr>
          <w:trHeight w:val="55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11.203</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Внутриполостная гамматерапия (при раке шейки матки и прямой кишки), РОД 5Гр</w:t>
            </w:r>
          </w:p>
        </w:tc>
      </w:tr>
      <w:tr>
        <w:trPr>
          <w:trHeight w:val="31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11.207</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Предлучевая топометрическая подготовка - центрация</w:t>
            </w:r>
          </w:p>
        </w:tc>
      </w:tr>
      <w:tr>
        <w:trPr>
          <w:trHeight w:val="36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11.801</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Сцинтиграфия головного мозга (4 проекции)</w:t>
            </w:r>
          </w:p>
        </w:tc>
      </w:tr>
      <w:tr>
        <w:trPr>
          <w:trHeight w:val="6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11.804</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Однофотонная эмиссионная компьютерная томография сцинтиграфия сердца (3 проекции)</w:t>
            </w:r>
          </w:p>
        </w:tc>
      </w:tr>
      <w:tr>
        <w:trPr>
          <w:trHeight w:val="6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11.805</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Однофотонная эмиссионная компьютерная томография скелета </w:t>
            </w:r>
          </w:p>
        </w:tc>
      </w:tr>
      <w:tr>
        <w:trPr>
          <w:trHeight w:val="6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11.808</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Однофотонная эмиссионная компьютерная томография сцинтиграфия динамическая гепато-билиарной системы</w:t>
            </w:r>
          </w:p>
        </w:tc>
      </w:tr>
      <w:tr>
        <w:trPr>
          <w:trHeight w:val="6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11.809</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Однофотонная эмиссионная компьютерная томография сцинтиграфия динамическая почек</w:t>
            </w:r>
          </w:p>
        </w:tc>
      </w:tr>
      <w:tr>
        <w:trPr>
          <w:trHeight w:val="6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11.810</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Однофотонная эмиссионная компьютерная томография щитовидной железы</w:t>
            </w:r>
          </w:p>
        </w:tc>
      </w:tr>
      <w:tr>
        <w:trPr>
          <w:trHeight w:val="6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11.813</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Однофотонная эмиссионная компьютерная томография динамическая сердца</w:t>
            </w:r>
          </w:p>
        </w:tc>
      </w:tr>
      <w:tr>
        <w:trPr>
          <w:trHeight w:val="31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11.901</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Позитронно-эмиссионная томография</w:t>
            </w:r>
          </w:p>
        </w:tc>
      </w:tr>
      <w:tr>
        <w:trPr>
          <w:trHeight w:val="6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11.903</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Позитронно-эмиссионная томография в сочетании с компьютерной томографией всего тела</w:t>
            </w:r>
          </w:p>
        </w:tc>
      </w:tr>
      <w:tr>
        <w:trPr>
          <w:trHeight w:val="3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16.019</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Иммунофлюоресцентная микроскопия биоптата </w:t>
            </w:r>
          </w:p>
        </w:tc>
      </w:tr>
      <w:tr>
        <w:trPr>
          <w:trHeight w:val="6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16.111</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Электронная микроскопия для исследования биопсийного материала </w:t>
            </w:r>
          </w:p>
        </w:tc>
      </w:tr>
      <w:tr>
        <w:trPr>
          <w:trHeight w:val="6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18.006</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Масс-спектрометрический анализ (аминокислоты, ацилкарнитины)</w:t>
            </w:r>
          </w:p>
        </w:tc>
      </w:tr>
      <w:tr>
        <w:trPr>
          <w:trHeight w:val="66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19.009-19.095</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Иммуногистохимические исследования онкологических больных</w:t>
            </w:r>
          </w:p>
        </w:tc>
      </w:tr>
      <w:tr>
        <w:trPr>
          <w:trHeight w:val="6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19.097</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Интервенционные методы диагностики и терапии болезней печени</w:t>
            </w:r>
          </w:p>
        </w:tc>
      </w:tr>
      <w:tr>
        <w:trPr>
          <w:trHeight w:val="6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36.1011</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Протезирование + АКШ (протезирование совместно с АКШ)</w:t>
            </w:r>
          </w:p>
        </w:tc>
      </w:tr>
      <w:tr>
        <w:trPr>
          <w:trHeight w:val="6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99.0601</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Введение наследственного фактора VIII при его дефиците </w:t>
            </w:r>
          </w:p>
        </w:tc>
      </w:tr>
      <w:tr>
        <w:trPr>
          <w:trHeight w:val="6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99.0602</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Введение наследственного фактора IX при его дефиците</w:t>
            </w:r>
          </w:p>
        </w:tc>
      </w:tr>
      <w:tr>
        <w:trPr>
          <w:trHeight w:val="27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99.25</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Полихимиотерапия (онкология)</w:t>
            </w:r>
          </w:p>
        </w:tc>
      </w:tr>
      <w:tr>
        <w:trPr>
          <w:trHeight w:val="6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99.2900</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Лечение рефрактерных форм идиопатической тромбоцитопенической пурпуры иммуноглобулинами и моноклональными антителами</w:t>
            </w:r>
          </w:p>
        </w:tc>
      </w:tr>
      <w:tr>
        <w:trPr>
          <w:trHeight w:val="6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99.2901</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Комбинированная иммуно-супрессивная терапия апластической анемии у детей</w:t>
            </w:r>
          </w:p>
        </w:tc>
      </w:tr>
      <w:tr>
        <w:trPr>
          <w:trHeight w:val="4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Перечень кодов заболеваний по МКБ - 10, при которых проводится оплата по КЗГ с дополнительным возмещением затрат</w:t>
            </w:r>
          </w:p>
        </w:tc>
      </w:tr>
      <w:tr>
        <w:trPr>
          <w:trHeight w:val="55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Ишемические инсульты с применением тромболитических препаратов</w:t>
            </w:r>
          </w:p>
        </w:tc>
      </w:tr>
      <w:tr>
        <w:trPr>
          <w:trHeight w:val="21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I63</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Инфаркт мозга</w:t>
            </w:r>
          </w:p>
        </w:tc>
      </w:tr>
      <w:tr>
        <w:trPr>
          <w:trHeight w:val="58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I63.0</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Инфаркт мозга, вызванный тромбозом прецеребральных артерий</w:t>
            </w:r>
          </w:p>
        </w:tc>
      </w:tr>
      <w:tr>
        <w:trPr>
          <w:trHeight w:val="64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I63.1</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Инфаркт мозга, вызванный эмболией прецеребральных артерий</w:t>
            </w:r>
          </w:p>
        </w:tc>
      </w:tr>
      <w:tr>
        <w:trPr>
          <w:trHeight w:val="57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I63.2</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Инфаркт мозга, вызванный неуточненной закупоркой или стенозом прецеребральных артерий</w:t>
            </w:r>
          </w:p>
        </w:tc>
      </w:tr>
      <w:tr>
        <w:trPr>
          <w:trHeight w:val="61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I63.3</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Инфаркт мозга, вызванный тромбозом мозговых артерий</w:t>
            </w:r>
          </w:p>
        </w:tc>
      </w:tr>
      <w:tr>
        <w:trPr>
          <w:trHeight w:val="21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I63.4</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Инфаркт мозга, вызванный эмболией мозговых артерий</w:t>
            </w:r>
          </w:p>
        </w:tc>
      </w:tr>
      <w:tr>
        <w:trPr>
          <w:trHeight w:val="58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I63.5</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Инфаркт мозга, вызванный неуточненной закупоркой или стенозом мозговых артерий</w:t>
            </w:r>
          </w:p>
        </w:tc>
      </w:tr>
      <w:tr>
        <w:trPr>
          <w:trHeight w:val="64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I63.6</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Инфаркт мозга, вызванный тромбозом вен мозга, непиогенный</w:t>
            </w:r>
          </w:p>
        </w:tc>
      </w:tr>
      <w:tr>
        <w:trPr>
          <w:trHeight w:val="27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I63.8</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Другой инфаркт мозга</w:t>
            </w:r>
          </w:p>
        </w:tc>
      </w:tr>
      <w:tr>
        <w:trPr>
          <w:trHeight w:val="36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I63.9</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Инфаркт мозга неуточненный</w:t>
            </w:r>
          </w:p>
        </w:tc>
      </w:tr>
      <w:tr>
        <w:trPr>
          <w:trHeight w:val="57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Острый инфаркт миокарда с подъемом ST с применением тромболитических препаратов</w:t>
            </w:r>
          </w:p>
        </w:tc>
      </w:tr>
      <w:tr>
        <w:trPr>
          <w:trHeight w:val="3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I21</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Острый инфаркт миокарда</w:t>
            </w:r>
          </w:p>
        </w:tc>
      </w:tr>
      <w:tr>
        <w:trPr>
          <w:trHeight w:val="57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I21.0</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Острый трансмуральный инфаркт передней стенки миокарда</w:t>
            </w:r>
          </w:p>
        </w:tc>
      </w:tr>
      <w:tr>
        <w:trPr>
          <w:trHeight w:val="6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I21.1</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Острый трансмуральный инфаркт нижней стенки миокарда</w:t>
            </w:r>
          </w:p>
        </w:tc>
      </w:tr>
      <w:tr>
        <w:trPr>
          <w:trHeight w:val="54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I21.2</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Острый трансмуральный инфаркт миокарда других уточненных локализаций</w:t>
            </w:r>
          </w:p>
        </w:tc>
      </w:tr>
      <w:tr>
        <w:trPr>
          <w:trHeight w:val="58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I21.3</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Острый трансмуральный инфаркт миокарда неуточненной локализации</w:t>
            </w:r>
          </w:p>
        </w:tc>
      </w:tr>
      <w:tr>
        <w:trPr>
          <w:trHeight w:val="36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I21.9</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Острый инфаркт миокарда неуточненный</w:t>
            </w:r>
          </w:p>
        </w:tc>
      </w:tr>
      <w:tr>
        <w:trPr>
          <w:trHeight w:val="27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I22</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Повторный инфаркт миокарда</w:t>
            </w:r>
          </w:p>
        </w:tc>
      </w:tr>
      <w:tr>
        <w:trPr>
          <w:trHeight w:val="24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I22.0</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Повторный инфаркт передней стенки миокарда</w:t>
            </w:r>
          </w:p>
        </w:tc>
      </w:tr>
      <w:tr>
        <w:trPr>
          <w:trHeight w:val="3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I22.1</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Повторный инфаркт нижней стенки миокарда</w:t>
            </w:r>
          </w:p>
        </w:tc>
      </w:tr>
      <w:tr>
        <w:trPr>
          <w:trHeight w:val="54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I22.8</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Повторный инфаркт миокарда другой уточненной локализации</w:t>
            </w:r>
          </w:p>
        </w:tc>
      </w:tr>
      <w:tr>
        <w:trPr>
          <w:trHeight w:val="55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I22.9</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Повторный инфаркт миокарда неуточненной локализации</w:t>
            </w:r>
          </w:p>
        </w:tc>
      </w:tr>
      <w:tr>
        <w:trPr>
          <w:trHeight w:val="61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Тромбоэмболия ветвей легочной артерии с применением тромболитических препаратов</w:t>
            </w:r>
          </w:p>
        </w:tc>
      </w:tr>
      <w:tr>
        <w:trPr>
          <w:trHeight w:val="25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I26</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Легочная эмболия</w:t>
            </w:r>
          </w:p>
        </w:tc>
      </w:tr>
      <w:tr>
        <w:trPr>
          <w:trHeight w:val="6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I26.0</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Легочная эмболия с упоминанием об остром легочном сердце</w:t>
            </w:r>
          </w:p>
        </w:tc>
      </w:tr>
      <w:tr>
        <w:trPr>
          <w:trHeight w:val="54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I26.9</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Легочная эмболия без упоминания об остром легочном сердце</w:t>
            </w:r>
          </w:p>
        </w:tc>
      </w:tr>
      <w:tr>
        <w:trPr>
          <w:trHeight w:val="31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Болезни новорожденных</w:t>
            </w:r>
          </w:p>
        </w:tc>
      </w:tr>
      <w:tr>
        <w:trPr>
          <w:trHeight w:val="36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P10.0</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Субдуральное кровоизлияние при родовой травме </w:t>
            </w:r>
          </w:p>
        </w:tc>
      </w:tr>
      <w:tr>
        <w:trPr>
          <w:trHeight w:val="27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P10.1</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Кровоизлияние в мозг при родовой травме </w:t>
            </w:r>
          </w:p>
        </w:tc>
      </w:tr>
      <w:tr>
        <w:trPr>
          <w:trHeight w:val="36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P10.2</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Кровоизлияние в желудочек мозга при родовой травме </w:t>
            </w:r>
          </w:p>
        </w:tc>
      </w:tr>
      <w:tr>
        <w:trPr>
          <w:trHeight w:val="27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P10.3</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Субарахноидальное кровоизлияние при родовой травме </w:t>
            </w:r>
          </w:p>
        </w:tc>
      </w:tr>
      <w:tr>
        <w:trPr>
          <w:trHeight w:val="37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P10.4</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Разрыв мозжечкового налета при родовой травме </w:t>
            </w:r>
          </w:p>
        </w:tc>
      </w:tr>
      <w:tr>
        <w:trPr>
          <w:trHeight w:val="55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P10.8</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внутричерепные разрывы и кровоизлияния при родовой травме </w:t>
            </w:r>
          </w:p>
        </w:tc>
      </w:tr>
      <w:tr>
        <w:trPr>
          <w:trHeight w:val="6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P10.9</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Внутричерепные разрывы и кровоизлияние при родовой травме неуточненные </w:t>
            </w:r>
          </w:p>
        </w:tc>
      </w:tr>
      <w:tr>
        <w:trPr>
          <w:trHeight w:val="37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P11.0</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Отек мозга при родовой травме </w:t>
            </w:r>
          </w:p>
        </w:tc>
      </w:tr>
      <w:tr>
        <w:trPr>
          <w:trHeight w:val="57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P11.5</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Повреждение позвоночника и спинного мозга при родовой травме </w:t>
            </w:r>
          </w:p>
        </w:tc>
      </w:tr>
      <w:tr>
        <w:trPr>
          <w:trHeight w:val="60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P11.9</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Поражение центральной нервной системы при родовой травме неуточненное </w:t>
            </w:r>
          </w:p>
        </w:tc>
      </w:tr>
      <w:tr>
        <w:trPr>
          <w:trHeight w:val="24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P13.1</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повреждения черепа при родовой травме </w:t>
            </w:r>
          </w:p>
        </w:tc>
      </w:tr>
      <w:tr>
        <w:trPr>
          <w:trHeight w:val="34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P14.2</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Паралич диафрагмального нерва при родовой травме </w:t>
            </w:r>
          </w:p>
        </w:tc>
      </w:tr>
      <w:tr>
        <w:trPr>
          <w:trHeight w:val="27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P15.0</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Повреждение печени при родовой травме </w:t>
            </w:r>
          </w:p>
        </w:tc>
      </w:tr>
      <w:tr>
        <w:trPr>
          <w:trHeight w:val="36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P15.1</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Повреждение селезенки при родовой травме </w:t>
            </w:r>
          </w:p>
        </w:tc>
      </w:tr>
      <w:tr>
        <w:trPr>
          <w:trHeight w:val="27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P21.0</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Тяжелая асфиксия при рождении </w:t>
            </w:r>
          </w:p>
        </w:tc>
      </w:tr>
      <w:tr>
        <w:trPr>
          <w:trHeight w:val="37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P22.0</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Синдром дыхательного расстройства у новорожденного </w:t>
            </w:r>
          </w:p>
        </w:tc>
      </w:tr>
      <w:tr>
        <w:trPr>
          <w:trHeight w:val="27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P22.8</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дыхательные расстройства у новорожденного </w:t>
            </w:r>
          </w:p>
        </w:tc>
      </w:tr>
      <w:tr>
        <w:trPr>
          <w:trHeight w:val="21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P23.0</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Вирусная врожденная пневмония </w:t>
            </w:r>
          </w:p>
        </w:tc>
      </w:tr>
      <w:tr>
        <w:trPr>
          <w:trHeight w:val="31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P23.1</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Врожденная пневмония, вызванная хламидиями </w:t>
            </w:r>
          </w:p>
        </w:tc>
      </w:tr>
      <w:tr>
        <w:trPr>
          <w:trHeight w:val="25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P23.2</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Врожденная пневмония, вызванная стафилококком </w:t>
            </w:r>
          </w:p>
        </w:tc>
      </w:tr>
      <w:tr>
        <w:trPr>
          <w:trHeight w:val="34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P23.3</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Врожденная пневмония, стрептококком группы В </w:t>
            </w:r>
          </w:p>
        </w:tc>
      </w:tr>
      <w:tr>
        <w:trPr>
          <w:trHeight w:val="57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P23.4</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Врожденная пневмония, вызванная кишечной палочкой [Escherihia coli] </w:t>
            </w:r>
          </w:p>
        </w:tc>
      </w:tr>
      <w:tr>
        <w:trPr>
          <w:trHeight w:val="3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P23.5</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Врожденная пневмония, вызванная Pseudomonas </w:t>
            </w:r>
          </w:p>
        </w:tc>
      </w:tr>
      <w:tr>
        <w:trPr>
          <w:trHeight w:val="57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P23.6</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Врожденная пневмония, вызванная другими бактериальными агентами </w:t>
            </w:r>
          </w:p>
        </w:tc>
      </w:tr>
      <w:tr>
        <w:trPr>
          <w:trHeight w:val="55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P23.8</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Врожденная пневмония, вызванная другими возбудителями </w:t>
            </w:r>
          </w:p>
        </w:tc>
      </w:tr>
      <w:tr>
        <w:trPr>
          <w:trHeight w:val="27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P23.9</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Врожденная пневмония неуточненная</w:t>
            </w:r>
          </w:p>
        </w:tc>
      </w:tr>
      <w:tr>
        <w:trPr>
          <w:trHeight w:val="24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P24.0</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Неонатальная аспирация мекония </w:t>
            </w:r>
          </w:p>
        </w:tc>
      </w:tr>
      <w:tr>
        <w:trPr>
          <w:trHeight w:val="6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P25.0</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Интерстициальная эмфизема, возникшая в перинатальном периоде</w:t>
            </w:r>
          </w:p>
        </w:tc>
      </w:tr>
      <w:tr>
        <w:trPr>
          <w:trHeight w:val="24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P25.1</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Пневмоторакс, возникший в перинатальном периоде</w:t>
            </w:r>
          </w:p>
        </w:tc>
      </w:tr>
      <w:tr>
        <w:trPr>
          <w:trHeight w:val="61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P25.2</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Пневмомедиастинум, возникший в перинатальном периоде</w:t>
            </w:r>
          </w:p>
        </w:tc>
      </w:tr>
      <w:tr>
        <w:trPr>
          <w:trHeight w:val="24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P25.3</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Пневмоперикард, возникший в перинатальном периоде </w:t>
            </w:r>
          </w:p>
        </w:tc>
      </w:tr>
      <w:tr>
        <w:trPr>
          <w:trHeight w:val="61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P26.0</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Трахеобронхиальное кровотечение, возникшее в перинатальном периоде</w:t>
            </w:r>
          </w:p>
        </w:tc>
      </w:tr>
      <w:tr>
        <w:trPr>
          <w:trHeight w:val="54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P26.1</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Массивное легочное кровотечение, возникшее в перинатальном периоде </w:t>
            </w:r>
          </w:p>
        </w:tc>
      </w:tr>
      <w:tr>
        <w:trPr>
          <w:trHeight w:val="60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P26.8</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легочные кровотечения, возникшие в перинатальном периоде </w:t>
            </w:r>
          </w:p>
        </w:tc>
      </w:tr>
      <w:tr>
        <w:trPr>
          <w:trHeight w:val="64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P26.9</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Легочные кровотечения, возникшие в перинатальном периоде неуточненные </w:t>
            </w:r>
          </w:p>
        </w:tc>
      </w:tr>
      <w:tr>
        <w:trPr>
          <w:trHeight w:val="55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P27.1</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Бронхолегочная дисплазия, возникшая в перинатальном периоде </w:t>
            </w:r>
          </w:p>
        </w:tc>
      </w:tr>
      <w:tr>
        <w:trPr>
          <w:trHeight w:val="3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P28.0</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Первичный ателектаз у новорожденного </w:t>
            </w:r>
          </w:p>
        </w:tc>
      </w:tr>
      <w:tr>
        <w:trPr>
          <w:trHeight w:val="25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P28.4</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типы апноэ у новорожденного</w:t>
            </w:r>
          </w:p>
        </w:tc>
      </w:tr>
      <w:tr>
        <w:trPr>
          <w:trHeight w:val="22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P28.5</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Дыхательная недостаточность у новорожденного </w:t>
            </w:r>
          </w:p>
        </w:tc>
      </w:tr>
      <w:tr>
        <w:trPr>
          <w:trHeight w:val="31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P29.3</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Стойкое фетальное кровообращение у новорожденного </w:t>
            </w:r>
          </w:p>
        </w:tc>
      </w:tr>
      <w:tr>
        <w:trPr>
          <w:trHeight w:val="25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P35.0</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Синдром врожденной краснухи </w:t>
            </w:r>
          </w:p>
        </w:tc>
      </w:tr>
      <w:tr>
        <w:trPr>
          <w:trHeight w:val="22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P35.1</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Врожденная цитомегаловирусная инфекция </w:t>
            </w:r>
          </w:p>
        </w:tc>
      </w:tr>
      <w:tr>
        <w:trPr>
          <w:trHeight w:val="6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P35.2</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Врожденная инфекция, вызванная вирусом простого герпеса [herpes simplex] </w:t>
            </w:r>
          </w:p>
        </w:tc>
      </w:tr>
      <w:tr>
        <w:trPr>
          <w:trHeight w:val="51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P36.0</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Сепсис новорожденного, обусловленный стрептококком группы В </w:t>
            </w:r>
          </w:p>
        </w:tc>
      </w:tr>
      <w:tr>
        <w:trPr>
          <w:trHeight w:val="57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P36.1</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Сепсис новорожденного, обусловленный другими и неуточненными стрептококками </w:t>
            </w:r>
          </w:p>
        </w:tc>
      </w:tr>
      <w:tr>
        <w:trPr>
          <w:trHeight w:val="6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P36.2</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Сепсис новорожденного, обусловленный золотистым стафилококком [Staphylococcus aureus] </w:t>
            </w:r>
          </w:p>
        </w:tc>
      </w:tr>
      <w:tr>
        <w:trPr>
          <w:trHeight w:val="52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P36.3</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Сепсис новорожденного, обусловленный другими и неуточненными стафилококками </w:t>
            </w:r>
          </w:p>
        </w:tc>
      </w:tr>
      <w:tr>
        <w:trPr>
          <w:trHeight w:val="58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P36.4</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Сепсис новорожденного, обусловленный кишечной палочкой [Escherichia coli] </w:t>
            </w:r>
          </w:p>
        </w:tc>
      </w:tr>
      <w:tr>
        <w:trPr>
          <w:trHeight w:val="64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P36.5</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Сепсис новорожденного, обусловленный анаэробными микроорганизмами </w:t>
            </w:r>
          </w:p>
        </w:tc>
      </w:tr>
      <w:tr>
        <w:trPr>
          <w:trHeight w:val="57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P36.8</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Сепсис новорожденного, обусловленный другими бактериальными агентами </w:t>
            </w:r>
          </w:p>
        </w:tc>
      </w:tr>
      <w:tr>
        <w:trPr>
          <w:trHeight w:val="3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P36.9</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Бактериальный сепсис новорожденного неуточненный </w:t>
            </w:r>
          </w:p>
        </w:tc>
      </w:tr>
      <w:tr>
        <w:trPr>
          <w:trHeight w:val="27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P37.2</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Неонатальный (диссеминированный) листериоз </w:t>
            </w:r>
          </w:p>
        </w:tc>
      </w:tr>
      <w:tr>
        <w:trPr>
          <w:trHeight w:val="6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P52.2</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Внутрижелудочковое (нетравматическое) кровоизлияние 3-й степени у плода и новорожденного </w:t>
            </w:r>
          </w:p>
        </w:tc>
      </w:tr>
      <w:tr>
        <w:trPr>
          <w:trHeight w:val="61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P52.3</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Неуточненное внутрижелудочковое (нетравматическое) кровоизлияние у плода и новорожденного</w:t>
            </w:r>
          </w:p>
        </w:tc>
      </w:tr>
      <w:tr>
        <w:trPr>
          <w:trHeight w:val="52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P52.4</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Кровоизлияние в мозг (нетравматическое) у плода и новорожденного </w:t>
            </w:r>
          </w:p>
        </w:tc>
      </w:tr>
      <w:tr>
        <w:trPr>
          <w:trHeight w:val="58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P52.5</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Субарахноидальное (нетравматическое) кровоизлияние у плода и новорожденного</w:t>
            </w:r>
          </w:p>
        </w:tc>
      </w:tr>
      <w:tr>
        <w:trPr>
          <w:trHeight w:val="64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P52.6</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Кровоизлияние в мозжечок и заднюю черепную ямку (нетравматическое) у плода и новорожденного</w:t>
            </w:r>
          </w:p>
        </w:tc>
      </w:tr>
      <w:tr>
        <w:trPr>
          <w:trHeight w:val="55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P52.8</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внутричерепные (нетравматические) кровоизлияния у плода и новорожденного </w:t>
            </w:r>
          </w:p>
        </w:tc>
      </w:tr>
      <w:tr>
        <w:trPr>
          <w:trHeight w:val="61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P52.9</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Внутричерепное (нетравматическое) кровоизлияние у плода и новорожденного неуточненное </w:t>
            </w:r>
          </w:p>
        </w:tc>
      </w:tr>
      <w:tr>
        <w:trPr>
          <w:trHeight w:val="24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P57.0</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Ядерная желтуха, обусловленная изоиммунизацией </w:t>
            </w:r>
          </w:p>
        </w:tc>
      </w:tr>
      <w:tr>
        <w:trPr>
          <w:trHeight w:val="3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P57.8</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уточненные формы ядерной желтухи </w:t>
            </w:r>
          </w:p>
        </w:tc>
      </w:tr>
      <w:tr>
        <w:trPr>
          <w:trHeight w:val="27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P57.9</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Ядерная желтуха неуточненная </w:t>
            </w:r>
          </w:p>
        </w:tc>
      </w:tr>
      <w:tr>
        <w:trPr>
          <w:trHeight w:val="66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P60</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Диссеминированное внутрисосудистое свертывание крови у плода и новорожденного </w:t>
            </w:r>
          </w:p>
        </w:tc>
      </w:tr>
      <w:tr>
        <w:trPr>
          <w:trHeight w:val="54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P77</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Некротизирующий энтероколит у плода и новорожденного</w:t>
            </w:r>
          </w:p>
        </w:tc>
      </w:tr>
      <w:tr>
        <w:trPr>
          <w:trHeight w:val="31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P78.0</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Перфорация кишечника в перинатальном периоде </w:t>
            </w:r>
          </w:p>
        </w:tc>
      </w:tr>
      <w:tr>
        <w:trPr>
          <w:trHeight w:val="25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P78.1</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формы неонатального перитонита </w:t>
            </w:r>
          </w:p>
        </w:tc>
      </w:tr>
      <w:tr>
        <w:trPr>
          <w:trHeight w:val="36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P90</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Судороги новорожденного </w:t>
            </w:r>
          </w:p>
        </w:tc>
      </w:tr>
      <w:tr>
        <w:trPr>
          <w:trHeight w:val="27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P91.0</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Ишемия мозга </w:t>
            </w:r>
          </w:p>
        </w:tc>
      </w:tr>
      <w:tr>
        <w:trPr>
          <w:trHeight w:val="22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P91.2</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Церебральная лейкомаляция у новорожденного </w:t>
            </w:r>
          </w:p>
        </w:tc>
      </w:tr>
      <w:tr>
        <w:trPr>
          <w:trHeight w:val="3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P91.3</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Церебральная возбудимость новорожденного </w:t>
            </w:r>
          </w:p>
        </w:tc>
      </w:tr>
      <w:tr>
        <w:trPr>
          <w:trHeight w:val="27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P91.4</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Церебральная депрессия у новорожденного </w:t>
            </w:r>
          </w:p>
        </w:tc>
      </w:tr>
      <w:tr>
        <w:trPr>
          <w:trHeight w:val="21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P91.5</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Неонатальная кома </w:t>
            </w:r>
          </w:p>
        </w:tc>
      </w:tr>
      <w:tr>
        <w:trPr>
          <w:trHeight w:val="58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P91.8</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уточненные нарушения со стороны мозга у новорожденного </w:t>
            </w:r>
          </w:p>
        </w:tc>
      </w:tr>
      <w:tr>
        <w:trPr>
          <w:trHeight w:val="66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P91.9</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Нарушение со стороны мозга у новорожденного неуточненное </w:t>
            </w:r>
          </w:p>
        </w:tc>
      </w:tr>
      <w:tr>
        <w:trPr>
          <w:trHeight w:val="25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P94.0</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Преходящая тяжелая миастения новорожденного</w:t>
            </w:r>
          </w:p>
        </w:tc>
      </w:tr>
      <w:tr>
        <w:trPr>
          <w:trHeight w:val="64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Болезни, связанные с беременностью, родами, послеродовым периодом</w:t>
            </w:r>
          </w:p>
        </w:tc>
      </w:tr>
      <w:tr>
        <w:trPr>
          <w:trHeight w:val="25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O14.1</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Тяжелая преэклампсия</w:t>
            </w:r>
          </w:p>
        </w:tc>
      </w:tr>
      <w:tr>
        <w:trPr>
          <w:trHeight w:val="22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O15.0</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Эклампсия во время беременности</w:t>
            </w:r>
          </w:p>
        </w:tc>
      </w:tr>
      <w:tr>
        <w:trPr>
          <w:trHeight w:val="31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O15.2</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Эклампсия в послеродовом периоде</w:t>
            </w:r>
          </w:p>
        </w:tc>
      </w:tr>
      <w:tr>
        <w:trPr>
          <w:trHeight w:val="55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O26.6</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Поражения печени во время беременности, родов и в послеродовом периоде</w:t>
            </w:r>
          </w:p>
        </w:tc>
      </w:tr>
      <w:tr>
        <w:trPr>
          <w:trHeight w:val="27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O44</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Предлежание плаценты</w:t>
            </w:r>
          </w:p>
        </w:tc>
      </w:tr>
      <w:tr>
        <w:trPr>
          <w:trHeight w:val="27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O44.1</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Предлежание плаценты с кровотечением</w:t>
            </w:r>
          </w:p>
        </w:tc>
      </w:tr>
      <w:tr>
        <w:trPr>
          <w:trHeight w:val="55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O45.0</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Преждевременная отслойка плаценты с нарушением свертываемости крови</w:t>
            </w:r>
          </w:p>
        </w:tc>
      </w:tr>
      <w:tr>
        <w:trPr>
          <w:trHeight w:val="34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O46.0</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Дородовое кровотечение с нарушением свертываемости</w:t>
            </w:r>
          </w:p>
        </w:tc>
      </w:tr>
      <w:tr>
        <w:trPr>
          <w:trHeight w:val="55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O67.0</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Кровотечение во время родов с нарушением свертываемости крови</w:t>
            </w:r>
          </w:p>
        </w:tc>
      </w:tr>
      <w:tr>
        <w:trPr>
          <w:trHeight w:val="3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O71.0</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Разрыв матки до начала родов</w:t>
            </w:r>
          </w:p>
        </w:tc>
      </w:tr>
      <w:tr>
        <w:trPr>
          <w:trHeight w:val="25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O72.0</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Кровотечение в третьем периоде беременности</w:t>
            </w:r>
          </w:p>
        </w:tc>
      </w:tr>
      <w:tr>
        <w:trPr>
          <w:trHeight w:val="21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O72.1</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кровотечения в раннем послеродовом периоде</w:t>
            </w:r>
          </w:p>
        </w:tc>
      </w:tr>
      <w:tr>
        <w:trPr>
          <w:trHeight w:val="31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O72.2</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Позднее или вторичное послеродовое кровотечение</w:t>
            </w:r>
          </w:p>
        </w:tc>
      </w:tr>
      <w:tr>
        <w:trPr>
          <w:trHeight w:val="25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O85</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Послеродовой сепсис</w:t>
            </w:r>
          </w:p>
        </w:tc>
      </w:tr>
      <w:tr>
        <w:trPr>
          <w:trHeight w:val="22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O88</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Акушерская эмболия</w:t>
            </w:r>
          </w:p>
        </w:tc>
      </w:tr>
      <w:tr>
        <w:trPr>
          <w:trHeight w:val="60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O98.4</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Вирусный гепатит, осложняющий беременность, деторождение или послеродовой период</w:t>
            </w:r>
          </w:p>
        </w:tc>
      </w:tr>
      <w:tr>
        <w:trPr>
          <w:trHeight w:val="37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Циррозы и фиброзы печени</w:t>
            </w:r>
          </w:p>
        </w:tc>
      </w:tr>
      <w:tr>
        <w:trPr>
          <w:trHeight w:val="27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K70.2</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Алкогольный фиброз и склероз печени</w:t>
            </w:r>
          </w:p>
        </w:tc>
      </w:tr>
      <w:tr>
        <w:trPr>
          <w:trHeight w:val="19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K70.3</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Алкогольный цирроз печени</w:t>
            </w:r>
          </w:p>
        </w:tc>
      </w:tr>
      <w:tr>
        <w:trPr>
          <w:trHeight w:val="6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K71.7</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Токсическое поражение печени с фиброзом и циррозом печени</w:t>
            </w:r>
          </w:p>
        </w:tc>
      </w:tr>
      <w:tr>
        <w:trPr>
          <w:trHeight w:val="21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K74</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Фиброз и цирроз печени</w:t>
            </w:r>
          </w:p>
        </w:tc>
      </w:tr>
      <w:tr>
        <w:trPr>
          <w:trHeight w:val="31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K74.0</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Фиброз печени</w:t>
            </w:r>
          </w:p>
        </w:tc>
      </w:tr>
      <w:tr>
        <w:trPr>
          <w:trHeight w:val="25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K74.1</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Склероз печени</w:t>
            </w:r>
          </w:p>
        </w:tc>
      </w:tr>
      <w:tr>
        <w:trPr>
          <w:trHeight w:val="19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K74.2</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Фиброз печени в сочетании со склерозом печени</w:t>
            </w:r>
          </w:p>
        </w:tc>
      </w:tr>
      <w:tr>
        <w:trPr>
          <w:trHeight w:val="30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K74.3</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Первичный билиарный цирроз</w:t>
            </w:r>
          </w:p>
        </w:tc>
      </w:tr>
      <w:tr>
        <w:trPr>
          <w:trHeight w:val="25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K74.4</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Вторичный билиарный цирроз</w:t>
            </w:r>
          </w:p>
        </w:tc>
      </w:tr>
      <w:tr>
        <w:trPr>
          <w:trHeight w:val="21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K74.5</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Билиарный цирроз неуточненный</w:t>
            </w:r>
          </w:p>
        </w:tc>
      </w:tr>
      <w:tr>
        <w:trPr>
          <w:trHeight w:val="30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K74.6</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Другой и неуточненный цирроз печени</w:t>
            </w:r>
          </w:p>
        </w:tc>
      </w:tr>
    </w:tbl>
    <w:bookmarkStart w:name="z122" w:id="108"/>
    <w:p>
      <w:pPr>
        <w:spacing w:after="0"/>
        <w:ind w:left="0"/>
        <w:jc w:val="both"/>
      </w:pPr>
      <w:r>
        <w:rPr>
          <w:rFonts w:ascii="Times New Roman"/>
          <w:b w:val="false"/>
          <w:i w:val="false"/>
          <w:color w:val="000000"/>
          <w:sz w:val="28"/>
        </w:rPr>
        <w:t xml:space="preserve">
Приложение 20 к                </w:t>
      </w:r>
      <w:r>
        <w:br/>
      </w:r>
      <w:r>
        <w:rPr>
          <w:rFonts w:ascii="Times New Roman"/>
          <w:b w:val="false"/>
          <w:i w:val="false"/>
          <w:color w:val="000000"/>
          <w:sz w:val="28"/>
        </w:rPr>
        <w:t xml:space="preserve">
Правилам оплаты за оказанные медицинские   </w:t>
      </w:r>
      <w:r>
        <w:br/>
      </w:r>
      <w:r>
        <w:rPr>
          <w:rFonts w:ascii="Times New Roman"/>
          <w:b w:val="false"/>
          <w:i w:val="false"/>
          <w:color w:val="000000"/>
          <w:sz w:val="28"/>
        </w:rPr>
        <w:t xml:space="preserve">
услуги в рамках гарантированного объема    </w:t>
      </w:r>
      <w:r>
        <w:br/>
      </w:r>
      <w:r>
        <w:rPr>
          <w:rFonts w:ascii="Times New Roman"/>
          <w:b w:val="false"/>
          <w:i w:val="false"/>
          <w:color w:val="000000"/>
          <w:sz w:val="28"/>
        </w:rPr>
        <w:t>
бесплатной медицинской помощи, осуществляемые за</w:t>
      </w:r>
      <w:r>
        <w:br/>
      </w:r>
      <w:r>
        <w:rPr>
          <w:rFonts w:ascii="Times New Roman"/>
          <w:b w:val="false"/>
          <w:i w:val="false"/>
          <w:color w:val="000000"/>
          <w:sz w:val="28"/>
        </w:rPr>
        <w:t xml:space="preserve">
счет средств республиканского бюджета     </w:t>
      </w:r>
    </w:p>
    <w:bookmarkEnd w:id="108"/>
    <w:bookmarkStart w:name="z123" w:id="109"/>
    <w:p>
      <w:pPr>
        <w:spacing w:after="0"/>
        <w:ind w:left="0"/>
        <w:jc w:val="both"/>
      </w:pPr>
      <w:r>
        <w:rPr>
          <w:rFonts w:ascii="Times New Roman"/>
          <w:b w:val="false"/>
          <w:i w:val="false"/>
          <w:color w:val="000000"/>
          <w:sz w:val="28"/>
        </w:rPr>
        <w:t>
</w:t>
      </w:r>
      <w:r>
        <w:rPr>
          <w:rFonts w:ascii="Times New Roman"/>
          <w:b/>
          <w:i w:val="false"/>
          <w:color w:val="000000"/>
          <w:sz w:val="28"/>
        </w:rPr>
        <w:t>  Перечень республиканских медицинских организаций, оказывающих</w:t>
      </w:r>
      <w:r>
        <w:br/>
      </w:r>
      <w:r>
        <w:rPr>
          <w:rFonts w:ascii="Times New Roman"/>
          <w:b w:val="false"/>
          <w:i w:val="false"/>
          <w:color w:val="000000"/>
          <w:sz w:val="28"/>
        </w:rPr>
        <w:t>
    </w:t>
      </w:r>
      <w:r>
        <w:rPr>
          <w:rFonts w:ascii="Times New Roman"/>
          <w:b/>
          <w:i w:val="false"/>
          <w:color w:val="000000"/>
          <w:sz w:val="28"/>
        </w:rPr>
        <w:t>специализированную медицинскую помощь в форме стационарной</w:t>
      </w:r>
      <w:r>
        <w:br/>
      </w:r>
      <w:r>
        <w:rPr>
          <w:rFonts w:ascii="Times New Roman"/>
          <w:b w:val="false"/>
          <w:i w:val="false"/>
          <w:color w:val="000000"/>
          <w:sz w:val="28"/>
        </w:rPr>
        <w:t>
     </w:t>
      </w:r>
      <w:r>
        <w:rPr>
          <w:rFonts w:ascii="Times New Roman"/>
          <w:b/>
          <w:i w:val="false"/>
          <w:color w:val="000000"/>
          <w:sz w:val="28"/>
        </w:rPr>
        <w:t>помощи, оплата которым осуществляется за один койко-день</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1"/>
        <w:gridCol w:w="14129"/>
      </w:tblGrid>
      <w:tr>
        <w:trPr>
          <w:trHeight w:val="141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1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медицинской организации</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РГКП «Республиканский научно-практический центр медико-социальных проблем наркомании» г. Павлодар</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РГКП «Национальный центр проблем туберкулеза» Министерства здравоохранения Республики Казахстан г. Алматы</w:t>
            </w:r>
          </w:p>
        </w:tc>
      </w:tr>
    </w:tbl>
    <w:bookmarkStart w:name="z124" w:id="110"/>
    <w:p>
      <w:pPr>
        <w:spacing w:after="0"/>
        <w:ind w:left="0"/>
        <w:jc w:val="both"/>
      </w:pPr>
      <w:r>
        <w:rPr>
          <w:rFonts w:ascii="Times New Roman"/>
          <w:b w:val="false"/>
          <w:i w:val="false"/>
          <w:color w:val="000000"/>
          <w:sz w:val="28"/>
        </w:rPr>
        <w:t>
</w:t>
      </w:r>
      <w:r>
        <w:rPr>
          <w:rFonts w:ascii="Times New Roman"/>
          <w:b/>
          <w:i w:val="false"/>
          <w:color w:val="000000"/>
          <w:sz w:val="28"/>
        </w:rPr>
        <w:t>Перечень республиканских медицинских организаций, оказывающих</w:t>
      </w:r>
      <w:r>
        <w:br/>
      </w:r>
      <w:r>
        <w:rPr>
          <w:rFonts w:ascii="Times New Roman"/>
          <w:b w:val="false"/>
          <w:i w:val="false"/>
          <w:color w:val="000000"/>
          <w:sz w:val="28"/>
        </w:rPr>
        <w:t>
    </w:t>
      </w:r>
      <w:r>
        <w:rPr>
          <w:rFonts w:ascii="Times New Roman"/>
          <w:b/>
          <w:i w:val="false"/>
          <w:color w:val="000000"/>
          <w:sz w:val="28"/>
        </w:rPr>
        <w:t>специализированную медицинскую помощь в форме стационарной</w:t>
      </w:r>
      <w:r>
        <w:br/>
      </w:r>
      <w:r>
        <w:rPr>
          <w:rFonts w:ascii="Times New Roman"/>
          <w:b w:val="false"/>
          <w:i w:val="false"/>
          <w:color w:val="000000"/>
          <w:sz w:val="28"/>
        </w:rPr>
        <w:t>
   </w:t>
      </w:r>
      <w:r>
        <w:rPr>
          <w:rFonts w:ascii="Times New Roman"/>
          <w:b/>
          <w:i w:val="false"/>
          <w:color w:val="000000"/>
          <w:sz w:val="28"/>
        </w:rPr>
        <w:t>помощи, оплата которым осуществляется за пролеченный случай</w:t>
      </w:r>
      <w:r>
        <w:br/>
      </w:r>
      <w:r>
        <w:rPr>
          <w:rFonts w:ascii="Times New Roman"/>
          <w:b w:val="false"/>
          <w:i w:val="false"/>
          <w:color w:val="000000"/>
          <w:sz w:val="28"/>
        </w:rPr>
        <w:t>
               </w:t>
      </w:r>
      <w:r>
        <w:rPr>
          <w:rFonts w:ascii="Times New Roman"/>
          <w:b/>
          <w:i w:val="false"/>
          <w:color w:val="000000"/>
          <w:sz w:val="28"/>
        </w:rPr>
        <w:t>по расчетной средней стоимости</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1"/>
        <w:gridCol w:w="14129"/>
      </w:tblGrid>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1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медицинской организации</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РГКП «Республиканский клинический госпиталь для инвалидов отечественной войны», г. Алматы</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РГКП «Центральный клинический госпиталь инвалидов отечественной войны», г. Астана</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РГКП «Республиканский центр реабилитации «Карагай»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РГКП «Республиканский центр реабилитации для детей и подростков» Акмолинская область</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«Республиканский детский реабилитационный центр г. Астана»</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РГКП «Республиканский детский реабилитационный центр Балбулак»</w:t>
            </w:r>
          </w:p>
          <w:p>
            <w:pPr>
              <w:spacing w:after="20"/>
              <w:ind w:left="20"/>
              <w:jc w:val="both"/>
            </w:pPr>
            <w:r>
              <w:rPr>
                <w:rFonts w:ascii="Times New Roman"/>
                <w:b w:val="false"/>
                <w:i w:val="false"/>
                <w:color w:val="000000"/>
                <w:sz w:val="20"/>
              </w:rPr>
              <w:t>Тариф за один пролеченный случай</w:t>
            </w:r>
          </w:p>
          <w:p>
            <w:pPr>
              <w:spacing w:after="20"/>
              <w:ind w:left="20"/>
              <w:jc w:val="both"/>
            </w:pPr>
            <w:r>
              <w:rPr>
                <w:rFonts w:ascii="Times New Roman"/>
                <w:b w:val="false"/>
                <w:i w:val="false"/>
                <w:color w:val="000000"/>
                <w:sz w:val="20"/>
              </w:rPr>
              <w:t xml:space="preserve">Тариф на одно сопровождающее лицо (кормящая мать ребенка до одного года жизни) </w:t>
            </w:r>
          </w:p>
          <w:p>
            <w:pPr>
              <w:spacing w:after="20"/>
              <w:ind w:left="20"/>
              <w:jc w:val="both"/>
            </w:pPr>
            <w:r>
              <w:rPr>
                <w:rFonts w:ascii="Times New Roman"/>
                <w:b w:val="false"/>
                <w:i w:val="false"/>
                <w:color w:val="000000"/>
                <w:sz w:val="20"/>
              </w:rPr>
              <w:t xml:space="preserve">Тариф на одно сопровождающее лицо (мать (отец) или иное лицо, непосредственно осуществляющее уход за ребенком в возрасте до трех лет, а также за тяжело больным ребенком старшего возраста, нуждающегося по заключению врачей в дополнительном уходе)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РГКП «Республиканский детский клинический санаторий Алатау»</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РГКП «Республиканский научно-практический центр психиатрии, психотерапии и наркологии» г. Алматы</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Кызылординский филиал АО «Республиканский детский реабилитационный центр» </w:t>
            </w:r>
          </w:p>
        </w:tc>
      </w:tr>
    </w:tbl>
    <w:bookmarkStart w:name="z125" w:id="111"/>
    <w:p>
      <w:pPr>
        <w:spacing w:after="0"/>
        <w:ind w:left="0"/>
        <w:jc w:val="both"/>
      </w:pPr>
      <w:r>
        <w:rPr>
          <w:rFonts w:ascii="Times New Roman"/>
          <w:b w:val="false"/>
          <w:i w:val="false"/>
          <w:color w:val="000000"/>
          <w:sz w:val="28"/>
        </w:rPr>
        <w:t>
</w:t>
      </w:r>
      <w:r>
        <w:rPr>
          <w:rFonts w:ascii="Times New Roman"/>
          <w:b/>
          <w:i w:val="false"/>
          <w:color w:val="000000"/>
          <w:sz w:val="28"/>
        </w:rPr>
        <w:t>Перечень республиканских медицинских организаций,  оказывающих</w:t>
      </w:r>
      <w:r>
        <w:br/>
      </w:r>
      <w:r>
        <w:rPr>
          <w:rFonts w:ascii="Times New Roman"/>
          <w:b w:val="false"/>
          <w:i w:val="false"/>
          <w:color w:val="000000"/>
          <w:sz w:val="28"/>
        </w:rPr>
        <w:t>
   </w:t>
      </w:r>
      <w:r>
        <w:rPr>
          <w:rFonts w:ascii="Times New Roman"/>
          <w:b/>
          <w:i w:val="false"/>
          <w:color w:val="000000"/>
          <w:sz w:val="28"/>
        </w:rPr>
        <w:t>специализированную медицинскую помощь в форме стационарной</w:t>
      </w:r>
      <w:r>
        <w:br/>
      </w:r>
      <w:r>
        <w:rPr>
          <w:rFonts w:ascii="Times New Roman"/>
          <w:b w:val="false"/>
          <w:i w:val="false"/>
          <w:color w:val="000000"/>
          <w:sz w:val="28"/>
        </w:rPr>
        <w:t>
</w:t>
      </w:r>
      <w:r>
        <w:rPr>
          <w:rFonts w:ascii="Times New Roman"/>
          <w:b/>
          <w:i w:val="false"/>
          <w:color w:val="000000"/>
          <w:sz w:val="28"/>
        </w:rPr>
        <w:t>помощи, оплата которым осуществляется по медико-экономическим</w:t>
      </w:r>
      <w:r>
        <w:br/>
      </w:r>
      <w:r>
        <w:rPr>
          <w:rFonts w:ascii="Times New Roman"/>
          <w:b w:val="false"/>
          <w:i w:val="false"/>
          <w:color w:val="000000"/>
          <w:sz w:val="28"/>
        </w:rPr>
        <w:t>
                                </w:t>
      </w:r>
      <w:r>
        <w:rPr>
          <w:rFonts w:ascii="Times New Roman"/>
          <w:b/>
          <w:i w:val="false"/>
          <w:color w:val="000000"/>
          <w:sz w:val="28"/>
        </w:rPr>
        <w:t>тарифам</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1"/>
        <w:gridCol w:w="14129"/>
      </w:tblGrid>
      <w:tr>
        <w:trPr>
          <w:trHeight w:val="141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p>
            <w:pPr>
              <w:spacing w:after="20"/>
              <w:ind w:left="20"/>
              <w:jc w:val="both"/>
            </w:pPr>
            <w:r>
              <w:rPr>
                <w:rFonts w:ascii="Times New Roman"/>
                <w:b/>
                <w:i w:val="false"/>
                <w:color w:val="000000"/>
                <w:sz w:val="20"/>
              </w:rPr>
              <w:t>п/п</w:t>
            </w:r>
          </w:p>
        </w:tc>
        <w:tc>
          <w:tcPr>
            <w:tcW w:w="1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медицинской организации</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РГКП «Национальный центр педиатрии и детской хирургии»</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«Национальный научный центр материнства и детства»</w:t>
            </w:r>
          </w:p>
        </w:tc>
      </w:tr>
    </w:tbl>
    <w:bookmarkStart w:name="z126" w:id="112"/>
    <w:p>
      <w:pPr>
        <w:spacing w:after="0"/>
        <w:ind w:left="0"/>
        <w:jc w:val="both"/>
      </w:pPr>
      <w:r>
        <w:rPr>
          <w:rFonts w:ascii="Times New Roman"/>
          <w:b w:val="false"/>
          <w:i w:val="false"/>
          <w:color w:val="000000"/>
          <w:sz w:val="28"/>
        </w:rPr>
        <w:t xml:space="preserve">
Приложение 21 к                </w:t>
      </w:r>
      <w:r>
        <w:br/>
      </w:r>
      <w:r>
        <w:rPr>
          <w:rFonts w:ascii="Times New Roman"/>
          <w:b w:val="false"/>
          <w:i w:val="false"/>
          <w:color w:val="000000"/>
          <w:sz w:val="28"/>
        </w:rPr>
        <w:t xml:space="preserve">
Правилам оплаты за оказанные медицинские   </w:t>
      </w:r>
      <w:r>
        <w:br/>
      </w:r>
      <w:r>
        <w:rPr>
          <w:rFonts w:ascii="Times New Roman"/>
          <w:b w:val="false"/>
          <w:i w:val="false"/>
          <w:color w:val="000000"/>
          <w:sz w:val="28"/>
        </w:rPr>
        <w:t xml:space="preserve">
услуги в рамках гарантированного объема    </w:t>
      </w:r>
      <w:r>
        <w:br/>
      </w:r>
      <w:r>
        <w:rPr>
          <w:rFonts w:ascii="Times New Roman"/>
          <w:b w:val="false"/>
          <w:i w:val="false"/>
          <w:color w:val="000000"/>
          <w:sz w:val="28"/>
        </w:rPr>
        <w:t>
бесплатной медицинской помощи, осуществляемые за</w:t>
      </w:r>
      <w:r>
        <w:br/>
      </w:r>
      <w:r>
        <w:rPr>
          <w:rFonts w:ascii="Times New Roman"/>
          <w:b w:val="false"/>
          <w:i w:val="false"/>
          <w:color w:val="000000"/>
          <w:sz w:val="28"/>
        </w:rPr>
        <w:t xml:space="preserve">
счет средств республиканского бюджета     </w:t>
      </w:r>
    </w:p>
    <w:bookmarkEnd w:id="112"/>
    <w:bookmarkStart w:name="z127" w:id="113"/>
    <w:p>
      <w:pPr>
        <w:spacing w:after="0"/>
        <w:ind w:left="0"/>
        <w:jc w:val="both"/>
      </w:pPr>
      <w:r>
        <w:rPr>
          <w:rFonts w:ascii="Times New Roman"/>
          <w:b w:val="false"/>
          <w:i w:val="false"/>
          <w:color w:val="000000"/>
          <w:sz w:val="28"/>
        </w:rPr>
        <w:t>
</w:t>
      </w:r>
      <w:r>
        <w:rPr>
          <w:rFonts w:ascii="Times New Roman"/>
          <w:b/>
          <w:i w:val="false"/>
          <w:color w:val="000000"/>
          <w:sz w:val="28"/>
        </w:rPr>
        <w:t>                            Перечень</w:t>
      </w:r>
      <w:r>
        <w:br/>
      </w:r>
      <w:r>
        <w:rPr>
          <w:rFonts w:ascii="Times New Roman"/>
          <w:b w:val="false"/>
          <w:i w:val="false"/>
          <w:color w:val="000000"/>
          <w:sz w:val="28"/>
        </w:rPr>
        <w:t>
   </w:t>
      </w:r>
      <w:r>
        <w:rPr>
          <w:rFonts w:ascii="Times New Roman"/>
          <w:b/>
          <w:i w:val="false"/>
          <w:color w:val="000000"/>
          <w:sz w:val="28"/>
        </w:rPr>
        <w:t>диагнозов (патологии) МКБ-10 по родовспоможению, подлежащих</w:t>
      </w:r>
      <w:r>
        <w:br/>
      </w:r>
      <w:r>
        <w:rPr>
          <w:rFonts w:ascii="Times New Roman"/>
          <w:b w:val="false"/>
          <w:i w:val="false"/>
          <w:color w:val="000000"/>
          <w:sz w:val="28"/>
        </w:rPr>
        <w:t>
   </w:t>
      </w:r>
      <w:r>
        <w:rPr>
          <w:rFonts w:ascii="Times New Roman"/>
          <w:b/>
          <w:i w:val="false"/>
          <w:color w:val="000000"/>
          <w:sz w:val="28"/>
        </w:rPr>
        <w:t>оплате по стоимости КЗГ с возмещением фактических затрат на</w:t>
      </w:r>
      <w:r>
        <w:br/>
      </w:r>
      <w:r>
        <w:rPr>
          <w:rFonts w:ascii="Times New Roman"/>
          <w:b w:val="false"/>
          <w:i w:val="false"/>
          <w:color w:val="000000"/>
          <w:sz w:val="28"/>
        </w:rPr>
        <w:t>
                  </w:t>
      </w:r>
      <w:r>
        <w:rPr>
          <w:rFonts w:ascii="Times New Roman"/>
          <w:b/>
          <w:i w:val="false"/>
          <w:color w:val="000000"/>
          <w:sz w:val="28"/>
        </w:rPr>
        <w:t>лекарственные средства и ИМН</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1303"/>
        <w:gridCol w:w="12967"/>
      </w:tblGrid>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w:t>
            </w:r>
          </w:p>
        </w:tc>
        <w:tc>
          <w:tcPr>
            <w:tcW w:w="1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название</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O14.1</w:t>
            </w:r>
          </w:p>
        </w:tc>
        <w:tc>
          <w:tcPr>
            <w:tcW w:w="1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Тяжелая преэклампсия</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O15.0</w:t>
            </w:r>
          </w:p>
        </w:tc>
        <w:tc>
          <w:tcPr>
            <w:tcW w:w="1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Эклампсия во время беременности</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O15.2</w:t>
            </w:r>
          </w:p>
        </w:tc>
        <w:tc>
          <w:tcPr>
            <w:tcW w:w="1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Эклампсия в послеродовом периоде</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O26.6</w:t>
            </w:r>
          </w:p>
        </w:tc>
        <w:tc>
          <w:tcPr>
            <w:tcW w:w="1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Поражения печени во время беременности, родов и в послеродовом периоде</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O44</w:t>
            </w:r>
          </w:p>
        </w:tc>
        <w:tc>
          <w:tcPr>
            <w:tcW w:w="1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Предлежание плаценты</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O44.1</w:t>
            </w:r>
          </w:p>
        </w:tc>
        <w:tc>
          <w:tcPr>
            <w:tcW w:w="1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Предлежание плаценты с кровотечением</w:t>
            </w:r>
          </w:p>
        </w:tc>
      </w:tr>
      <w:tr>
        <w:trPr>
          <w:trHeight w:val="46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O45.0</w:t>
            </w:r>
          </w:p>
        </w:tc>
        <w:tc>
          <w:tcPr>
            <w:tcW w:w="1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Преждевременная отслойка плаценты с нарушением свертываемости крови</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O46.0</w:t>
            </w:r>
          </w:p>
        </w:tc>
        <w:tc>
          <w:tcPr>
            <w:tcW w:w="1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Дородовое кровотечение с нарушением свертываемости</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O67.0</w:t>
            </w:r>
          </w:p>
        </w:tc>
        <w:tc>
          <w:tcPr>
            <w:tcW w:w="1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Кровотечение во время родов с нарушением свертываемости крови</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O71.0</w:t>
            </w:r>
          </w:p>
        </w:tc>
        <w:tc>
          <w:tcPr>
            <w:tcW w:w="1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Разрыв матки до начала родов</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O72.0</w:t>
            </w:r>
          </w:p>
        </w:tc>
        <w:tc>
          <w:tcPr>
            <w:tcW w:w="1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Кровотечение в третьем периоде беременности</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O72.1</w:t>
            </w:r>
          </w:p>
        </w:tc>
        <w:tc>
          <w:tcPr>
            <w:tcW w:w="1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кровотечения в раннем послеродовом периоде</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O72.2</w:t>
            </w:r>
          </w:p>
        </w:tc>
        <w:tc>
          <w:tcPr>
            <w:tcW w:w="1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Позднее или вторичное послеродовое кровотечение</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O85</w:t>
            </w:r>
          </w:p>
        </w:tc>
        <w:tc>
          <w:tcPr>
            <w:tcW w:w="1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Послеродовой сепсис</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O88</w:t>
            </w:r>
          </w:p>
        </w:tc>
        <w:tc>
          <w:tcPr>
            <w:tcW w:w="1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Акушерская эмболия</w:t>
            </w:r>
          </w:p>
        </w:tc>
      </w:tr>
      <w:tr>
        <w:trPr>
          <w:trHeight w:val="34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O98.4</w:t>
            </w:r>
          </w:p>
        </w:tc>
        <w:tc>
          <w:tcPr>
            <w:tcW w:w="1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Вирусный гепатит, осложняющий беременность, деторождение или послеродовой период</w:t>
            </w:r>
          </w:p>
        </w:tc>
      </w:tr>
    </w:tbl>
    <w:bookmarkStart w:name="z128" w:id="114"/>
    <w:p>
      <w:pPr>
        <w:spacing w:after="0"/>
        <w:ind w:left="0"/>
        <w:jc w:val="both"/>
      </w:pPr>
      <w:r>
        <w:rPr>
          <w:rFonts w:ascii="Times New Roman"/>
          <w:b w:val="false"/>
          <w:i w:val="false"/>
          <w:color w:val="000000"/>
          <w:sz w:val="28"/>
        </w:rPr>
        <w:t xml:space="preserve">
Приложение 22 к                </w:t>
      </w:r>
      <w:r>
        <w:br/>
      </w:r>
      <w:r>
        <w:rPr>
          <w:rFonts w:ascii="Times New Roman"/>
          <w:b w:val="false"/>
          <w:i w:val="false"/>
          <w:color w:val="000000"/>
          <w:sz w:val="28"/>
        </w:rPr>
        <w:t xml:space="preserve">
Правилам оплаты за оказанные медицинские   </w:t>
      </w:r>
      <w:r>
        <w:br/>
      </w:r>
      <w:r>
        <w:rPr>
          <w:rFonts w:ascii="Times New Roman"/>
          <w:b w:val="false"/>
          <w:i w:val="false"/>
          <w:color w:val="000000"/>
          <w:sz w:val="28"/>
        </w:rPr>
        <w:t xml:space="preserve">
услуги в рамках гарантированного объема    </w:t>
      </w:r>
      <w:r>
        <w:br/>
      </w:r>
      <w:r>
        <w:rPr>
          <w:rFonts w:ascii="Times New Roman"/>
          <w:b w:val="false"/>
          <w:i w:val="false"/>
          <w:color w:val="000000"/>
          <w:sz w:val="28"/>
        </w:rPr>
        <w:t>
бесплатной медицинской помощи, осуществляемые за</w:t>
      </w:r>
      <w:r>
        <w:br/>
      </w:r>
      <w:r>
        <w:rPr>
          <w:rFonts w:ascii="Times New Roman"/>
          <w:b w:val="false"/>
          <w:i w:val="false"/>
          <w:color w:val="000000"/>
          <w:sz w:val="28"/>
        </w:rPr>
        <w:t xml:space="preserve">
счет средств республиканского бюджета     </w:t>
      </w:r>
    </w:p>
    <w:bookmarkEnd w:id="114"/>
    <w:bookmarkStart w:name="z129" w:id="115"/>
    <w:p>
      <w:pPr>
        <w:spacing w:after="0"/>
        <w:ind w:left="0"/>
        <w:jc w:val="both"/>
      </w:pPr>
      <w:r>
        <w:rPr>
          <w:rFonts w:ascii="Times New Roman"/>
          <w:b w:val="false"/>
          <w:i w:val="false"/>
          <w:color w:val="000000"/>
          <w:sz w:val="28"/>
        </w:rPr>
        <w:t>
</w:t>
      </w:r>
      <w:r>
        <w:rPr>
          <w:rFonts w:ascii="Times New Roman"/>
          <w:b/>
          <w:i w:val="false"/>
          <w:color w:val="000000"/>
          <w:sz w:val="28"/>
        </w:rPr>
        <w:t>                            Перечень</w:t>
      </w:r>
      <w:r>
        <w:br/>
      </w:r>
      <w:r>
        <w:rPr>
          <w:rFonts w:ascii="Times New Roman"/>
          <w:b w:val="false"/>
          <w:i w:val="false"/>
          <w:color w:val="000000"/>
          <w:sz w:val="28"/>
        </w:rPr>
        <w:t>
</w:t>
      </w:r>
      <w:r>
        <w:rPr>
          <w:rFonts w:ascii="Times New Roman"/>
          <w:b/>
          <w:i w:val="false"/>
          <w:color w:val="000000"/>
          <w:sz w:val="28"/>
        </w:rPr>
        <w:t>диагнозов (патологии) МКБ-10 по перинатологии, подлежащих</w:t>
      </w:r>
      <w:r>
        <w:br/>
      </w:r>
      <w:r>
        <w:rPr>
          <w:rFonts w:ascii="Times New Roman"/>
          <w:b w:val="false"/>
          <w:i w:val="false"/>
          <w:color w:val="000000"/>
          <w:sz w:val="28"/>
        </w:rPr>
        <w:t>
</w:t>
      </w:r>
      <w:r>
        <w:rPr>
          <w:rFonts w:ascii="Times New Roman"/>
          <w:b/>
          <w:i w:val="false"/>
          <w:color w:val="000000"/>
          <w:sz w:val="28"/>
        </w:rPr>
        <w:t>оплате по стоимости КЗГ с возмещением фактических затрат на</w:t>
      </w:r>
      <w:r>
        <w:br/>
      </w:r>
      <w:r>
        <w:rPr>
          <w:rFonts w:ascii="Times New Roman"/>
          <w:b w:val="false"/>
          <w:i w:val="false"/>
          <w:color w:val="000000"/>
          <w:sz w:val="28"/>
        </w:rPr>
        <w:t>
                    </w:t>
      </w:r>
      <w:r>
        <w:rPr>
          <w:rFonts w:ascii="Times New Roman"/>
          <w:b/>
          <w:i w:val="false"/>
          <w:color w:val="000000"/>
          <w:sz w:val="28"/>
        </w:rPr>
        <w:t>лекарственные средства и ИМН</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1626"/>
        <w:gridCol w:w="12542"/>
      </w:tblGrid>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w:t>
            </w:r>
          </w:p>
        </w:tc>
        <w:tc>
          <w:tcPr>
            <w:tcW w:w="1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название</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P10.0</w:t>
            </w:r>
          </w:p>
        </w:tc>
        <w:tc>
          <w:tcPr>
            <w:tcW w:w="1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Субдуральное кровоизлияние при родовой травме </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P10.1</w:t>
            </w:r>
          </w:p>
        </w:tc>
        <w:tc>
          <w:tcPr>
            <w:tcW w:w="1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Кровоизлияние в мозг при родовой травме </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P10.2</w:t>
            </w:r>
          </w:p>
        </w:tc>
        <w:tc>
          <w:tcPr>
            <w:tcW w:w="1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Кровоизлияние в желудочек мозга при родовой травме </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P10.3</w:t>
            </w:r>
          </w:p>
        </w:tc>
        <w:tc>
          <w:tcPr>
            <w:tcW w:w="1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Субарахноидальное кровоизлияние при родовой травме </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P10.4</w:t>
            </w:r>
          </w:p>
        </w:tc>
        <w:tc>
          <w:tcPr>
            <w:tcW w:w="1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Разрыв мозжечкового налета при родовой травме </w:t>
            </w:r>
          </w:p>
        </w:tc>
      </w:tr>
      <w:tr>
        <w:trPr>
          <w:trHeight w:val="34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P10.8</w:t>
            </w:r>
          </w:p>
        </w:tc>
        <w:tc>
          <w:tcPr>
            <w:tcW w:w="1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внутричерепные разрывы и кровоизлияния при родовой травме </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P10.9</w:t>
            </w:r>
          </w:p>
        </w:tc>
        <w:tc>
          <w:tcPr>
            <w:tcW w:w="1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Внутричерепные разрывы и кровоизлияние при родовой травме неуточненные </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P11.0</w:t>
            </w:r>
          </w:p>
        </w:tc>
        <w:tc>
          <w:tcPr>
            <w:tcW w:w="1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Отек мозга при родовой травме </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P11.5</w:t>
            </w:r>
          </w:p>
        </w:tc>
        <w:tc>
          <w:tcPr>
            <w:tcW w:w="1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Повреждение позвоночника и спинного мозга при родовой травме </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P11.9</w:t>
            </w:r>
          </w:p>
        </w:tc>
        <w:tc>
          <w:tcPr>
            <w:tcW w:w="1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Поражение центральной нервной системы при родовой травме неуточненное </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P13.1</w:t>
            </w:r>
          </w:p>
        </w:tc>
        <w:tc>
          <w:tcPr>
            <w:tcW w:w="1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повреждения черепа при родовой травме </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P14.2</w:t>
            </w:r>
          </w:p>
        </w:tc>
        <w:tc>
          <w:tcPr>
            <w:tcW w:w="1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Паралич диафрагмального нерва при родовой травме </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P15.0</w:t>
            </w:r>
          </w:p>
        </w:tc>
        <w:tc>
          <w:tcPr>
            <w:tcW w:w="1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Повреждение печени при родовой травме </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P15.1</w:t>
            </w:r>
          </w:p>
        </w:tc>
        <w:tc>
          <w:tcPr>
            <w:tcW w:w="1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Повреждение селезенки при родовой травме </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P21.0</w:t>
            </w:r>
          </w:p>
        </w:tc>
        <w:tc>
          <w:tcPr>
            <w:tcW w:w="1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Тяжелая асфиксия при рождении </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P22.0</w:t>
            </w:r>
          </w:p>
        </w:tc>
        <w:tc>
          <w:tcPr>
            <w:tcW w:w="1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Синдром дыхательного расстройства у новорожденного </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P22.8</w:t>
            </w:r>
          </w:p>
        </w:tc>
        <w:tc>
          <w:tcPr>
            <w:tcW w:w="1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дыхательные расстройства у новорожденного </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P23.0</w:t>
            </w:r>
          </w:p>
        </w:tc>
        <w:tc>
          <w:tcPr>
            <w:tcW w:w="1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Вирусная врожденная пневмония </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P23.1</w:t>
            </w:r>
          </w:p>
        </w:tc>
        <w:tc>
          <w:tcPr>
            <w:tcW w:w="1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Врожденная пневмония, вызванная хламидиями </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P23.2</w:t>
            </w:r>
          </w:p>
        </w:tc>
        <w:tc>
          <w:tcPr>
            <w:tcW w:w="1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Врожденная пневмония, вызванная стафилококком </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P23.3</w:t>
            </w:r>
          </w:p>
        </w:tc>
        <w:tc>
          <w:tcPr>
            <w:tcW w:w="1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Врожденная пневмония, стрептококком группы В </w:t>
            </w:r>
          </w:p>
        </w:tc>
      </w:tr>
      <w:tr>
        <w:trPr>
          <w:trHeight w:val="34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P23.4</w:t>
            </w:r>
          </w:p>
        </w:tc>
        <w:tc>
          <w:tcPr>
            <w:tcW w:w="1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Врожденная пневмония, вызванная кишечной палочкой [Escherihia coli] </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P23.5</w:t>
            </w:r>
          </w:p>
        </w:tc>
        <w:tc>
          <w:tcPr>
            <w:tcW w:w="1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Врожденная пневмония, вызванная Pseudomonas </w:t>
            </w:r>
          </w:p>
        </w:tc>
      </w:tr>
      <w:tr>
        <w:trPr>
          <w:trHeight w:val="27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P23.6</w:t>
            </w:r>
          </w:p>
        </w:tc>
        <w:tc>
          <w:tcPr>
            <w:tcW w:w="1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Врожденная пневмония, вызванная другими бактериальными агентами </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P23.8</w:t>
            </w:r>
          </w:p>
        </w:tc>
        <w:tc>
          <w:tcPr>
            <w:tcW w:w="1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Врожденная пневмония, вызванная другими возбудителями </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P23.9</w:t>
            </w:r>
          </w:p>
        </w:tc>
        <w:tc>
          <w:tcPr>
            <w:tcW w:w="1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Врожденная пневмония неуточненная </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P24.0</w:t>
            </w:r>
          </w:p>
        </w:tc>
        <w:tc>
          <w:tcPr>
            <w:tcW w:w="1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Неонатальная аспирация мекония </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Р25.0</w:t>
            </w:r>
          </w:p>
        </w:tc>
        <w:tc>
          <w:tcPr>
            <w:tcW w:w="1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Интерстициальная эмфизема, возникшая в перинатальном периоде</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P25.1</w:t>
            </w:r>
          </w:p>
        </w:tc>
        <w:tc>
          <w:tcPr>
            <w:tcW w:w="1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Пневмоторакс, возникший в перинатальном периоде</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P25.2</w:t>
            </w:r>
          </w:p>
        </w:tc>
        <w:tc>
          <w:tcPr>
            <w:tcW w:w="1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Пневмомедиастинум, возникший в перинатальном периоде </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P25.3</w:t>
            </w:r>
          </w:p>
        </w:tc>
        <w:tc>
          <w:tcPr>
            <w:tcW w:w="1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Пневмоперикард, возникший в перинатальном периоде </w:t>
            </w:r>
          </w:p>
        </w:tc>
      </w:tr>
      <w:tr>
        <w:trPr>
          <w:trHeight w:val="39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P26.0</w:t>
            </w:r>
          </w:p>
        </w:tc>
        <w:tc>
          <w:tcPr>
            <w:tcW w:w="1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Трахеобронхиальное кровотечение, возникшее в перинатальном периоде </w:t>
            </w:r>
          </w:p>
        </w:tc>
      </w:tr>
      <w:tr>
        <w:trPr>
          <w:trHeight w:val="36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P26.1</w:t>
            </w:r>
          </w:p>
        </w:tc>
        <w:tc>
          <w:tcPr>
            <w:tcW w:w="1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Массивное легочное кровотечение, возникшее в перинатальном периоде </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P26.8</w:t>
            </w:r>
          </w:p>
        </w:tc>
        <w:tc>
          <w:tcPr>
            <w:tcW w:w="1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легочные кровотечения, возникшие в перинатальном периоде </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P26.9</w:t>
            </w:r>
          </w:p>
        </w:tc>
        <w:tc>
          <w:tcPr>
            <w:tcW w:w="1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Легочные кровотечения, возникшие в перинатальном периоде неуточненные </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P27.1</w:t>
            </w:r>
          </w:p>
        </w:tc>
        <w:tc>
          <w:tcPr>
            <w:tcW w:w="1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Бронхолегочная дисплазия, возникшая в перинатальном периоде </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P28.0</w:t>
            </w:r>
          </w:p>
        </w:tc>
        <w:tc>
          <w:tcPr>
            <w:tcW w:w="1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Первичный ателектаз у новорожденного </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P28.4</w:t>
            </w:r>
          </w:p>
        </w:tc>
        <w:tc>
          <w:tcPr>
            <w:tcW w:w="1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типы апноэ у новорожденного</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P28.5</w:t>
            </w:r>
          </w:p>
        </w:tc>
        <w:tc>
          <w:tcPr>
            <w:tcW w:w="1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Дыхательная недостаточность у новорожденного </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P29.3</w:t>
            </w:r>
          </w:p>
        </w:tc>
        <w:tc>
          <w:tcPr>
            <w:tcW w:w="1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Стойкое фетальное кровообращение у новорожденного </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P35.0</w:t>
            </w:r>
          </w:p>
        </w:tc>
        <w:tc>
          <w:tcPr>
            <w:tcW w:w="1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Синдром врожденной краснухи </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P35.1</w:t>
            </w:r>
          </w:p>
        </w:tc>
        <w:tc>
          <w:tcPr>
            <w:tcW w:w="1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Врожденная цитомегаловирусная инфекция </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P35.2</w:t>
            </w:r>
          </w:p>
        </w:tc>
        <w:tc>
          <w:tcPr>
            <w:tcW w:w="1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Врожденная инфекция, вызванная вирусом простого герпеса [herpes simplex] </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P36.0</w:t>
            </w:r>
          </w:p>
        </w:tc>
        <w:tc>
          <w:tcPr>
            <w:tcW w:w="1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Сепсис новорожденного, обусловленный стрептококком группы В </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P36.1</w:t>
            </w:r>
          </w:p>
        </w:tc>
        <w:tc>
          <w:tcPr>
            <w:tcW w:w="1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Сепсис новорожденного, обусловленный другими и неуточненными стрептококками </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P36.2</w:t>
            </w:r>
          </w:p>
        </w:tc>
        <w:tc>
          <w:tcPr>
            <w:tcW w:w="1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Сепсис новорожденного, обусловленный золотистым стафилококком [Staphylococcus aureus] </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P36.3</w:t>
            </w:r>
          </w:p>
        </w:tc>
        <w:tc>
          <w:tcPr>
            <w:tcW w:w="1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Сепсис новорожденного, обусловленный другими и неуточненными стафилококками </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P36.4</w:t>
            </w:r>
          </w:p>
        </w:tc>
        <w:tc>
          <w:tcPr>
            <w:tcW w:w="1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Сепсис новорожденного, обусловленный кишечной палочкой [Escherichia coli] </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P36.5</w:t>
            </w:r>
          </w:p>
        </w:tc>
        <w:tc>
          <w:tcPr>
            <w:tcW w:w="1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Сепсис новорожденного, обусловленный анаэробными микроорганизмами </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P36.8</w:t>
            </w:r>
          </w:p>
        </w:tc>
        <w:tc>
          <w:tcPr>
            <w:tcW w:w="1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Сепсис новорожденного, обусловленный другими бактериальными агентами </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P36.9</w:t>
            </w:r>
          </w:p>
        </w:tc>
        <w:tc>
          <w:tcPr>
            <w:tcW w:w="1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Бактериальный сепсис новорожденного неуточненный </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P37.2</w:t>
            </w:r>
          </w:p>
        </w:tc>
        <w:tc>
          <w:tcPr>
            <w:tcW w:w="1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Неонатальный (диссеминированный) листериоз </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P52.2</w:t>
            </w:r>
          </w:p>
        </w:tc>
        <w:tc>
          <w:tcPr>
            <w:tcW w:w="1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Внутрижелудочковое (нетравматическое) кровоизлияние 3-й степени у плода и новорожденного </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P52.3</w:t>
            </w:r>
          </w:p>
        </w:tc>
        <w:tc>
          <w:tcPr>
            <w:tcW w:w="1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Неуточненное внутрижелудочковое (нетравматическое) кровоизлияние у плода и новорожденного</w:t>
            </w:r>
          </w:p>
        </w:tc>
      </w:tr>
      <w:tr>
        <w:trPr>
          <w:trHeight w:val="40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P52.4</w:t>
            </w:r>
          </w:p>
        </w:tc>
        <w:tc>
          <w:tcPr>
            <w:tcW w:w="1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Кровоизлияние в мозг (нетравматическое) у плода и новорожденного </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P52.5</w:t>
            </w:r>
          </w:p>
        </w:tc>
        <w:tc>
          <w:tcPr>
            <w:tcW w:w="1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Субарахноидальное (нетравматическое) кровоизлияние у плода и новорожденного</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P52.6</w:t>
            </w:r>
          </w:p>
        </w:tc>
        <w:tc>
          <w:tcPr>
            <w:tcW w:w="1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Кровоизлияние в мозжечок и заднюю черепную ямку (нетравматическое) у плода и новорожденного</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P52.8</w:t>
            </w:r>
          </w:p>
        </w:tc>
        <w:tc>
          <w:tcPr>
            <w:tcW w:w="1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внутричерепные (нетравматические) кровоизлияния у плода и новорожденного </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P52.9</w:t>
            </w:r>
          </w:p>
        </w:tc>
        <w:tc>
          <w:tcPr>
            <w:tcW w:w="1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Внутричерепное (нетравматическое) кровоизлияние у плода и новорожденного неуточненное </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P57.0</w:t>
            </w:r>
          </w:p>
        </w:tc>
        <w:tc>
          <w:tcPr>
            <w:tcW w:w="1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Ядерная желтуха, обусловленная изоиммунизацией </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P57.8</w:t>
            </w:r>
          </w:p>
        </w:tc>
        <w:tc>
          <w:tcPr>
            <w:tcW w:w="1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уточненные формы ядерной желтухи </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P57.9</w:t>
            </w:r>
          </w:p>
        </w:tc>
        <w:tc>
          <w:tcPr>
            <w:tcW w:w="1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Ядерная желтуха неуточненная </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P60</w:t>
            </w:r>
          </w:p>
        </w:tc>
        <w:tc>
          <w:tcPr>
            <w:tcW w:w="1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Диссеминированное внутрисосудистое свертывание крови у плода и новорожденного </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P77</w:t>
            </w:r>
          </w:p>
        </w:tc>
        <w:tc>
          <w:tcPr>
            <w:tcW w:w="1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Некротизирующий энтероколит у плода и новорожденного</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P78.0</w:t>
            </w:r>
          </w:p>
        </w:tc>
        <w:tc>
          <w:tcPr>
            <w:tcW w:w="1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Перфорация кишечника в перинатальном периоде </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P78.1</w:t>
            </w:r>
          </w:p>
        </w:tc>
        <w:tc>
          <w:tcPr>
            <w:tcW w:w="1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формы неонатального перитонита </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P90</w:t>
            </w:r>
          </w:p>
        </w:tc>
        <w:tc>
          <w:tcPr>
            <w:tcW w:w="1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Судороги новорожденного </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P91.0</w:t>
            </w:r>
          </w:p>
        </w:tc>
        <w:tc>
          <w:tcPr>
            <w:tcW w:w="1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Ишемия мозга </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P91.2</w:t>
            </w:r>
          </w:p>
        </w:tc>
        <w:tc>
          <w:tcPr>
            <w:tcW w:w="1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Церебральная лейкомаляция у новорожденного </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P91.3</w:t>
            </w:r>
          </w:p>
        </w:tc>
        <w:tc>
          <w:tcPr>
            <w:tcW w:w="1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Церебральная возбудимость новорожденного </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P91.4</w:t>
            </w:r>
          </w:p>
        </w:tc>
        <w:tc>
          <w:tcPr>
            <w:tcW w:w="1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Церебральная депрессия у новорожденного </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P91.5</w:t>
            </w:r>
          </w:p>
        </w:tc>
        <w:tc>
          <w:tcPr>
            <w:tcW w:w="1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Неонатальная кома </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P91.8</w:t>
            </w:r>
          </w:p>
        </w:tc>
        <w:tc>
          <w:tcPr>
            <w:tcW w:w="1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уточненные нарушения со стороны мозга у новорожденного </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P91.9</w:t>
            </w:r>
          </w:p>
        </w:tc>
        <w:tc>
          <w:tcPr>
            <w:tcW w:w="1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Нарушение со стороны мозга у новорожденного неуточненное </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P94.0</w:t>
            </w:r>
          </w:p>
        </w:tc>
        <w:tc>
          <w:tcPr>
            <w:tcW w:w="1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Преходящая тяжелая миастения новорожденного</w:t>
            </w:r>
          </w:p>
        </w:tc>
      </w:tr>
    </w:tbl>
    <w:bookmarkStart w:name="z130" w:id="116"/>
    <w:p>
      <w:pPr>
        <w:spacing w:after="0"/>
        <w:ind w:left="0"/>
        <w:jc w:val="both"/>
      </w:pPr>
      <w:r>
        <w:rPr>
          <w:rFonts w:ascii="Times New Roman"/>
          <w:b w:val="false"/>
          <w:i w:val="false"/>
          <w:color w:val="000000"/>
          <w:sz w:val="28"/>
        </w:rPr>
        <w:t xml:space="preserve">
Приложение 23 к                </w:t>
      </w:r>
      <w:r>
        <w:br/>
      </w:r>
      <w:r>
        <w:rPr>
          <w:rFonts w:ascii="Times New Roman"/>
          <w:b w:val="false"/>
          <w:i w:val="false"/>
          <w:color w:val="000000"/>
          <w:sz w:val="28"/>
        </w:rPr>
        <w:t xml:space="preserve">
Правилам оплаты за оказанные медицинские   </w:t>
      </w:r>
      <w:r>
        <w:br/>
      </w:r>
      <w:r>
        <w:rPr>
          <w:rFonts w:ascii="Times New Roman"/>
          <w:b w:val="false"/>
          <w:i w:val="false"/>
          <w:color w:val="000000"/>
          <w:sz w:val="28"/>
        </w:rPr>
        <w:t xml:space="preserve">
услуги в рамках гарантированного объема    </w:t>
      </w:r>
      <w:r>
        <w:br/>
      </w:r>
      <w:r>
        <w:rPr>
          <w:rFonts w:ascii="Times New Roman"/>
          <w:b w:val="false"/>
          <w:i w:val="false"/>
          <w:color w:val="000000"/>
          <w:sz w:val="28"/>
        </w:rPr>
        <w:t>
бесплатной медицинской помощи, осуществляемые за</w:t>
      </w:r>
      <w:r>
        <w:br/>
      </w:r>
      <w:r>
        <w:rPr>
          <w:rFonts w:ascii="Times New Roman"/>
          <w:b w:val="false"/>
          <w:i w:val="false"/>
          <w:color w:val="000000"/>
          <w:sz w:val="28"/>
        </w:rPr>
        <w:t xml:space="preserve">
счет средств республиканского бюджета     </w:t>
      </w:r>
    </w:p>
    <w:bookmarkEnd w:id="116"/>
    <w:bookmarkStart w:name="z131" w:id="117"/>
    <w:p>
      <w:pPr>
        <w:spacing w:after="0"/>
        <w:ind w:left="0"/>
        <w:jc w:val="both"/>
      </w:pPr>
      <w:r>
        <w:rPr>
          <w:rFonts w:ascii="Times New Roman"/>
          <w:b w:val="false"/>
          <w:i w:val="false"/>
          <w:color w:val="000000"/>
          <w:sz w:val="28"/>
        </w:rPr>
        <w:t>
</w:t>
      </w:r>
      <w:r>
        <w:rPr>
          <w:rFonts w:ascii="Times New Roman"/>
          <w:b/>
          <w:i w:val="false"/>
          <w:color w:val="000000"/>
          <w:sz w:val="28"/>
        </w:rPr>
        <w:t>        Перечень болезней по МКБ-10 подлежащие оплате</w:t>
      </w:r>
      <w:r>
        <w:br/>
      </w:r>
      <w:r>
        <w:rPr>
          <w:rFonts w:ascii="Times New Roman"/>
          <w:b w:val="false"/>
          <w:i w:val="false"/>
          <w:color w:val="000000"/>
          <w:sz w:val="28"/>
        </w:rPr>
        <w:t>
</w:t>
      </w:r>
      <w:r>
        <w:rPr>
          <w:rFonts w:ascii="Times New Roman"/>
          <w:b/>
          <w:i w:val="false"/>
          <w:color w:val="000000"/>
          <w:sz w:val="28"/>
        </w:rPr>
        <w:t>по тарифу КЗГ при оказании услуг на уровне дневного стационара</w:t>
      </w:r>
      <w:r>
        <w:br/>
      </w:r>
      <w:r>
        <w:rPr>
          <w:rFonts w:ascii="Times New Roman"/>
          <w:b w:val="false"/>
          <w:i w:val="false"/>
          <w:color w:val="000000"/>
          <w:sz w:val="28"/>
        </w:rPr>
        <w:t>
            </w:t>
      </w:r>
      <w:r>
        <w:rPr>
          <w:rFonts w:ascii="Times New Roman"/>
          <w:b/>
          <w:i w:val="false"/>
          <w:color w:val="000000"/>
          <w:sz w:val="28"/>
        </w:rPr>
        <w:t>круглосуточных медицинских организации</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0"/>
        <w:gridCol w:w="2009"/>
        <w:gridCol w:w="11541"/>
      </w:tblGrid>
      <w:tr>
        <w:trPr>
          <w:trHeight w:val="117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Коды МКБ-10</w:t>
            </w:r>
          </w:p>
        </w:tc>
        <w:tc>
          <w:tcPr>
            <w:tcW w:w="1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p>
        </w:tc>
      </w:tr>
      <w:tr>
        <w:trPr>
          <w:trHeight w:val="30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J15.8</w:t>
            </w:r>
          </w:p>
        </w:tc>
        <w:tc>
          <w:tcPr>
            <w:tcW w:w="1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Пневмония, вызванная другими уточненными инфекционными агентами</w:t>
            </w:r>
          </w:p>
        </w:tc>
      </w:tr>
      <w:tr>
        <w:trPr>
          <w:trHeight w:val="30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I20.8</w:t>
            </w:r>
          </w:p>
        </w:tc>
        <w:tc>
          <w:tcPr>
            <w:tcW w:w="1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формы стенокардии</w:t>
            </w:r>
          </w:p>
        </w:tc>
      </w:tr>
      <w:tr>
        <w:trPr>
          <w:trHeight w:val="30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O47.0</w:t>
            </w:r>
          </w:p>
        </w:tc>
        <w:tc>
          <w:tcPr>
            <w:tcW w:w="1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Ложные схватки в период до 37 полных недель беременности</w:t>
            </w:r>
          </w:p>
        </w:tc>
      </w:tr>
      <w:tr>
        <w:trPr>
          <w:trHeight w:val="30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S06.0</w:t>
            </w:r>
          </w:p>
        </w:tc>
        <w:tc>
          <w:tcPr>
            <w:tcW w:w="1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Сотрясение головного мозга</w:t>
            </w:r>
          </w:p>
        </w:tc>
      </w:tr>
      <w:tr>
        <w:trPr>
          <w:trHeight w:val="30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O20.0</w:t>
            </w:r>
          </w:p>
        </w:tc>
        <w:tc>
          <w:tcPr>
            <w:tcW w:w="1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Угрожающий аборт</w:t>
            </w:r>
          </w:p>
        </w:tc>
      </w:tr>
      <w:tr>
        <w:trPr>
          <w:trHeight w:val="60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I11.0</w:t>
            </w:r>
          </w:p>
        </w:tc>
        <w:tc>
          <w:tcPr>
            <w:tcW w:w="1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Гипертензивная [гипертоническая] болезнь с преимущественным поражением сердца с (застойной) сердечной недостаточностью</w:t>
            </w:r>
          </w:p>
        </w:tc>
      </w:tr>
      <w:tr>
        <w:trPr>
          <w:trHeight w:val="60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I11.9</w:t>
            </w:r>
          </w:p>
        </w:tc>
        <w:tc>
          <w:tcPr>
            <w:tcW w:w="1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Гипертензивная [гипертоническая] болезнь с преимущественным поражением сердца без (застойной) сердечной недостаточности</w:t>
            </w:r>
          </w:p>
        </w:tc>
      </w:tr>
      <w:tr>
        <w:trPr>
          <w:trHeight w:val="30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K85</w:t>
            </w:r>
          </w:p>
        </w:tc>
        <w:tc>
          <w:tcPr>
            <w:tcW w:w="1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Острый панкреатит</w:t>
            </w:r>
          </w:p>
        </w:tc>
      </w:tr>
      <w:tr>
        <w:trPr>
          <w:trHeight w:val="30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J44.8</w:t>
            </w:r>
          </w:p>
        </w:tc>
        <w:tc>
          <w:tcPr>
            <w:tcW w:w="1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Другая уточненная хроническая обструктивная легочная болезнь</w:t>
            </w:r>
          </w:p>
        </w:tc>
      </w:tr>
      <w:tr>
        <w:trPr>
          <w:trHeight w:val="60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G45.8</w:t>
            </w:r>
          </w:p>
        </w:tc>
        <w:tc>
          <w:tcPr>
            <w:tcW w:w="1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транзиторные церебральные ишемические атаки и связанные с ними синдромы</w:t>
            </w:r>
          </w:p>
        </w:tc>
      </w:tr>
      <w:tr>
        <w:trPr>
          <w:trHeight w:val="30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N11.8</w:t>
            </w:r>
          </w:p>
        </w:tc>
        <w:tc>
          <w:tcPr>
            <w:tcW w:w="1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хронические тубулоинтерстициальные нефриты</w:t>
            </w:r>
          </w:p>
        </w:tc>
      </w:tr>
      <w:tr>
        <w:trPr>
          <w:trHeight w:val="60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E11.7</w:t>
            </w:r>
          </w:p>
        </w:tc>
        <w:tc>
          <w:tcPr>
            <w:tcW w:w="1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Инсулиннезависимый сахарный диабет с множественными осложнениями</w:t>
            </w:r>
          </w:p>
        </w:tc>
      </w:tr>
      <w:tr>
        <w:trPr>
          <w:trHeight w:val="30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O47.1</w:t>
            </w:r>
          </w:p>
        </w:tc>
        <w:tc>
          <w:tcPr>
            <w:tcW w:w="1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Ложные схватки начиная с 37 полных недель беременности</w:t>
            </w:r>
          </w:p>
        </w:tc>
      </w:tr>
      <w:tr>
        <w:trPr>
          <w:trHeight w:val="30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J18.8</w:t>
            </w:r>
          </w:p>
        </w:tc>
        <w:tc>
          <w:tcPr>
            <w:tcW w:w="1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Другая пневмония, возбудитель не уточнен</w:t>
            </w:r>
          </w:p>
        </w:tc>
      </w:tr>
      <w:tr>
        <w:trPr>
          <w:trHeight w:val="30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O23.0</w:t>
            </w:r>
          </w:p>
        </w:tc>
        <w:tc>
          <w:tcPr>
            <w:tcW w:w="1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Инфекции почек при беременности</w:t>
            </w:r>
          </w:p>
        </w:tc>
      </w:tr>
      <w:tr>
        <w:trPr>
          <w:trHeight w:val="30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N10</w:t>
            </w:r>
          </w:p>
        </w:tc>
        <w:tc>
          <w:tcPr>
            <w:tcW w:w="1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Острый тубулоинтерстициальный нефрит</w:t>
            </w:r>
          </w:p>
        </w:tc>
      </w:tr>
      <w:tr>
        <w:trPr>
          <w:trHeight w:val="30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O13</w:t>
            </w:r>
          </w:p>
        </w:tc>
        <w:tc>
          <w:tcPr>
            <w:tcW w:w="1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Вызванная беременностью гипертензия без значительной протеинурии</w:t>
            </w:r>
          </w:p>
        </w:tc>
      </w:tr>
      <w:tr>
        <w:trPr>
          <w:trHeight w:val="30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I67.8</w:t>
            </w:r>
          </w:p>
        </w:tc>
        <w:tc>
          <w:tcPr>
            <w:tcW w:w="1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уточненные поражения сосудов мозга</w:t>
            </w:r>
          </w:p>
        </w:tc>
      </w:tr>
      <w:tr>
        <w:trPr>
          <w:trHeight w:val="30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J45.8</w:t>
            </w:r>
          </w:p>
        </w:tc>
        <w:tc>
          <w:tcPr>
            <w:tcW w:w="1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Смешанная астма</w:t>
            </w:r>
          </w:p>
        </w:tc>
      </w:tr>
      <w:tr>
        <w:trPr>
          <w:trHeight w:val="30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L50.0</w:t>
            </w:r>
          </w:p>
        </w:tc>
        <w:tc>
          <w:tcPr>
            <w:tcW w:w="1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Аллергическая крапивница</w:t>
            </w:r>
          </w:p>
        </w:tc>
      </w:tr>
      <w:tr>
        <w:trPr>
          <w:trHeight w:val="60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O99.0</w:t>
            </w:r>
          </w:p>
        </w:tc>
        <w:tc>
          <w:tcPr>
            <w:tcW w:w="1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Анемия, осложняющая беременность, деторождение и послеродовой период</w:t>
            </w:r>
          </w:p>
        </w:tc>
      </w:tr>
      <w:tr>
        <w:trPr>
          <w:trHeight w:val="60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O99.5</w:t>
            </w:r>
          </w:p>
        </w:tc>
        <w:tc>
          <w:tcPr>
            <w:tcW w:w="1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Болезни органов дыхания, осложняющие беременность, деторождение и послеродовой период</w:t>
            </w:r>
          </w:p>
        </w:tc>
      </w:tr>
      <w:tr>
        <w:trPr>
          <w:trHeight w:val="30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G45.0</w:t>
            </w:r>
          </w:p>
        </w:tc>
        <w:tc>
          <w:tcPr>
            <w:tcW w:w="1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Синдром вертебробазилярной артериальной системы</w:t>
            </w:r>
          </w:p>
        </w:tc>
      </w:tr>
      <w:tr>
        <w:trPr>
          <w:trHeight w:val="30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J45.0</w:t>
            </w:r>
          </w:p>
        </w:tc>
        <w:tc>
          <w:tcPr>
            <w:tcW w:w="1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Астма с преобладанием аллергического компонента</w:t>
            </w:r>
          </w:p>
        </w:tc>
      </w:tr>
      <w:tr>
        <w:trPr>
          <w:trHeight w:val="60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J16.8</w:t>
            </w:r>
          </w:p>
        </w:tc>
        <w:tc>
          <w:tcPr>
            <w:tcW w:w="1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Пневмония, вызванная другими уточненными инфекционными возбудителями </w:t>
            </w:r>
          </w:p>
        </w:tc>
      </w:tr>
      <w:tr>
        <w:trPr>
          <w:trHeight w:val="30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E10.7</w:t>
            </w:r>
          </w:p>
        </w:tc>
        <w:tc>
          <w:tcPr>
            <w:tcW w:w="1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Инсулинзависимый сахарный диабет с множественными осложнениями</w:t>
            </w:r>
          </w:p>
        </w:tc>
      </w:tr>
      <w:tr>
        <w:trPr>
          <w:trHeight w:val="30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O12.0</w:t>
            </w:r>
          </w:p>
        </w:tc>
        <w:tc>
          <w:tcPr>
            <w:tcW w:w="1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Вызванные беременностью отеки</w:t>
            </w:r>
          </w:p>
        </w:tc>
      </w:tr>
      <w:tr>
        <w:trPr>
          <w:trHeight w:val="30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J15.4</w:t>
            </w:r>
          </w:p>
        </w:tc>
        <w:tc>
          <w:tcPr>
            <w:tcW w:w="1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Пневмония, вызванная другими стрептококками</w:t>
            </w:r>
          </w:p>
        </w:tc>
      </w:tr>
      <w:tr>
        <w:trPr>
          <w:trHeight w:val="60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I13.0</w:t>
            </w:r>
          </w:p>
        </w:tc>
        <w:tc>
          <w:tcPr>
            <w:tcW w:w="1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Гипертензивная [гипертоническая] болезнь с преимущественным поражением сердца и почек с (застойной) сердечной недостаточностью</w:t>
            </w:r>
          </w:p>
        </w:tc>
      </w:tr>
      <w:tr>
        <w:trPr>
          <w:trHeight w:val="30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I25.8</w:t>
            </w:r>
          </w:p>
        </w:tc>
        <w:tc>
          <w:tcPr>
            <w:tcW w:w="1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формы хронической ишемической болезни сердца</w:t>
            </w:r>
          </w:p>
        </w:tc>
      </w:tr>
      <w:tr>
        <w:trPr>
          <w:trHeight w:val="30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N11.1</w:t>
            </w:r>
          </w:p>
        </w:tc>
        <w:tc>
          <w:tcPr>
            <w:tcW w:w="1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Хронический обструктивный пиелонефрит</w:t>
            </w:r>
          </w:p>
        </w:tc>
      </w:tr>
      <w:tr>
        <w:trPr>
          <w:trHeight w:val="30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E05.0</w:t>
            </w:r>
          </w:p>
        </w:tc>
        <w:tc>
          <w:tcPr>
            <w:tcW w:w="1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Тиреотоксикоз с диффузным зобом</w:t>
            </w:r>
          </w:p>
        </w:tc>
      </w:tr>
      <w:tr>
        <w:trPr>
          <w:trHeight w:val="30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K74.0</w:t>
            </w:r>
          </w:p>
        </w:tc>
        <w:tc>
          <w:tcPr>
            <w:tcW w:w="1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Фиброз печени</w:t>
            </w:r>
          </w:p>
        </w:tc>
      </w:tr>
      <w:tr>
        <w:trPr>
          <w:trHeight w:val="90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O99.2</w:t>
            </w:r>
          </w:p>
        </w:tc>
        <w:tc>
          <w:tcPr>
            <w:tcW w:w="1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Болезни эндокринной системы, расстройства питания и нарушения обмена веществ, осложняющие беременность, деторождение и послеродовой период</w:t>
            </w:r>
          </w:p>
        </w:tc>
      </w:tr>
      <w:tr>
        <w:trPr>
          <w:trHeight w:val="60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E11.4</w:t>
            </w:r>
          </w:p>
        </w:tc>
        <w:tc>
          <w:tcPr>
            <w:tcW w:w="1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Инсулиннезависимый сахарный диабет с неврологическими осложнениями</w:t>
            </w:r>
          </w:p>
        </w:tc>
      </w:tr>
      <w:tr>
        <w:trPr>
          <w:trHeight w:val="30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K74.2</w:t>
            </w:r>
          </w:p>
        </w:tc>
        <w:tc>
          <w:tcPr>
            <w:tcW w:w="1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Фиброз печени в сочетании со склерозом печени</w:t>
            </w:r>
          </w:p>
        </w:tc>
      </w:tr>
      <w:tr>
        <w:trPr>
          <w:trHeight w:val="30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K81.0</w:t>
            </w:r>
          </w:p>
        </w:tc>
        <w:tc>
          <w:tcPr>
            <w:tcW w:w="1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Острый холецистит</w:t>
            </w:r>
          </w:p>
        </w:tc>
      </w:tr>
      <w:tr>
        <w:trPr>
          <w:trHeight w:val="30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I42.0</w:t>
            </w:r>
          </w:p>
        </w:tc>
        <w:tc>
          <w:tcPr>
            <w:tcW w:w="1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Дилатационная кардиомиопатия</w:t>
            </w:r>
          </w:p>
        </w:tc>
      </w:tr>
      <w:tr>
        <w:trPr>
          <w:trHeight w:val="60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G54.4</w:t>
            </w:r>
          </w:p>
        </w:tc>
        <w:tc>
          <w:tcPr>
            <w:tcW w:w="1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Поражения пояснично-крестцовых корешков, не классифицированные в других рубриках</w:t>
            </w:r>
          </w:p>
        </w:tc>
      </w:tr>
      <w:tr>
        <w:trPr>
          <w:trHeight w:val="60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O99.4</w:t>
            </w:r>
          </w:p>
        </w:tc>
        <w:tc>
          <w:tcPr>
            <w:tcW w:w="1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Болезни системы кровообращения, осложняющие беременность, деторождение и послеродовой период</w:t>
            </w:r>
          </w:p>
        </w:tc>
      </w:tr>
      <w:tr>
        <w:trPr>
          <w:trHeight w:val="30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M32.8</w:t>
            </w:r>
          </w:p>
        </w:tc>
        <w:tc>
          <w:tcPr>
            <w:tcW w:w="1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формы системной красной волчанки</w:t>
            </w:r>
          </w:p>
        </w:tc>
      </w:tr>
      <w:tr>
        <w:trPr>
          <w:trHeight w:val="30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N11.0</w:t>
            </w:r>
          </w:p>
        </w:tc>
        <w:tc>
          <w:tcPr>
            <w:tcW w:w="1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Необструктивный хронический пиелонефрит, связанный с рефлюксом</w:t>
            </w:r>
          </w:p>
        </w:tc>
      </w:tr>
      <w:tr>
        <w:trPr>
          <w:trHeight w:val="60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O10.0</w:t>
            </w:r>
          </w:p>
        </w:tc>
        <w:tc>
          <w:tcPr>
            <w:tcW w:w="1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Существовавшая ранее эссенциальная гипертензия, осложняющая беременность, роды и послеродовой период</w:t>
            </w:r>
          </w:p>
        </w:tc>
      </w:tr>
      <w:tr>
        <w:trPr>
          <w:trHeight w:val="30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I08.0</w:t>
            </w:r>
          </w:p>
        </w:tc>
        <w:tc>
          <w:tcPr>
            <w:tcW w:w="1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Сочетанное поражение митрального и аортального клапанов</w:t>
            </w:r>
          </w:p>
        </w:tc>
      </w:tr>
      <w:tr>
        <w:trPr>
          <w:trHeight w:val="30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N15.8</w:t>
            </w:r>
          </w:p>
        </w:tc>
        <w:tc>
          <w:tcPr>
            <w:tcW w:w="1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уточненные тубулоинтерстициальные поражения почек</w:t>
            </w:r>
          </w:p>
        </w:tc>
      </w:tr>
      <w:tr>
        <w:trPr>
          <w:trHeight w:val="30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J15.9</w:t>
            </w:r>
          </w:p>
        </w:tc>
        <w:tc>
          <w:tcPr>
            <w:tcW w:w="1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Бактериальная пневмония неуточненная</w:t>
            </w:r>
          </w:p>
        </w:tc>
      </w:tr>
      <w:tr>
        <w:trPr>
          <w:trHeight w:val="30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J13</w:t>
            </w:r>
          </w:p>
        </w:tc>
        <w:tc>
          <w:tcPr>
            <w:tcW w:w="1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Пневмония, вызванная streptococcus pneumoniae</w:t>
            </w:r>
          </w:p>
        </w:tc>
      </w:tr>
      <w:tr>
        <w:trPr>
          <w:trHeight w:val="30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K74.6</w:t>
            </w:r>
          </w:p>
        </w:tc>
        <w:tc>
          <w:tcPr>
            <w:tcW w:w="1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Другой и неуточненный цирроз печени</w:t>
            </w:r>
          </w:p>
        </w:tc>
      </w:tr>
      <w:tr>
        <w:trPr>
          <w:trHeight w:val="60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O99.6</w:t>
            </w:r>
          </w:p>
        </w:tc>
        <w:tc>
          <w:tcPr>
            <w:tcW w:w="1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Болезни органов пищеварения, осложняющие беременность, деторождение и послеродовой период</w:t>
            </w:r>
          </w:p>
        </w:tc>
      </w:tr>
      <w:tr>
        <w:trPr>
          <w:trHeight w:val="60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J44.1</w:t>
            </w:r>
          </w:p>
        </w:tc>
        <w:tc>
          <w:tcPr>
            <w:tcW w:w="1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Хроническая обструктивная легочная болезнь с обострением неуточненная</w:t>
            </w:r>
          </w:p>
        </w:tc>
      </w:tr>
      <w:tr>
        <w:trPr>
          <w:trHeight w:val="30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M08.0</w:t>
            </w:r>
          </w:p>
        </w:tc>
        <w:tc>
          <w:tcPr>
            <w:tcW w:w="1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Юношеский ревматоидный артрит</w:t>
            </w:r>
          </w:p>
        </w:tc>
      </w:tr>
      <w:tr>
        <w:trPr>
          <w:trHeight w:val="30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G54.1</w:t>
            </w:r>
          </w:p>
        </w:tc>
        <w:tc>
          <w:tcPr>
            <w:tcW w:w="1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Поражения пояснично-крестцового сплетения</w:t>
            </w:r>
          </w:p>
        </w:tc>
      </w:tr>
      <w:tr>
        <w:trPr>
          <w:trHeight w:val="30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M45</w:t>
            </w:r>
          </w:p>
        </w:tc>
        <w:tc>
          <w:tcPr>
            <w:tcW w:w="1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Анкилозирующий спондилит</w:t>
            </w:r>
          </w:p>
        </w:tc>
      </w:tr>
      <w:tr>
        <w:trPr>
          <w:trHeight w:val="60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N03.0</w:t>
            </w:r>
          </w:p>
        </w:tc>
        <w:tc>
          <w:tcPr>
            <w:tcW w:w="1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Хронический нефритический синдром, незначительные гломерулярные нарушения</w:t>
            </w:r>
          </w:p>
        </w:tc>
      </w:tr>
      <w:tr>
        <w:trPr>
          <w:trHeight w:val="30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I25.5</w:t>
            </w:r>
          </w:p>
        </w:tc>
        <w:tc>
          <w:tcPr>
            <w:tcW w:w="1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Ишемическая кардиомиопатия</w:t>
            </w:r>
          </w:p>
        </w:tc>
      </w:tr>
      <w:tr>
        <w:trPr>
          <w:trHeight w:val="30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N04.0</w:t>
            </w:r>
          </w:p>
        </w:tc>
        <w:tc>
          <w:tcPr>
            <w:tcW w:w="1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Нефротический синдром, незначительные гломерулярные нарушения</w:t>
            </w:r>
          </w:p>
        </w:tc>
      </w:tr>
      <w:tr>
        <w:trPr>
          <w:trHeight w:val="60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I13.9</w:t>
            </w:r>
          </w:p>
        </w:tc>
        <w:tc>
          <w:tcPr>
            <w:tcW w:w="1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Гипертензивная [гипертоническая] болезнь с преимущественным поражением сердца и почек неуточненная</w:t>
            </w:r>
          </w:p>
        </w:tc>
      </w:tr>
      <w:tr>
        <w:trPr>
          <w:trHeight w:val="30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J47</w:t>
            </w:r>
          </w:p>
        </w:tc>
        <w:tc>
          <w:tcPr>
            <w:tcW w:w="1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Бронхоэктатическая болезнь</w:t>
            </w:r>
          </w:p>
        </w:tc>
      </w:tr>
      <w:tr>
        <w:trPr>
          <w:trHeight w:val="30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K74.4</w:t>
            </w:r>
          </w:p>
        </w:tc>
        <w:tc>
          <w:tcPr>
            <w:tcW w:w="1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Вторичный билиарный цирроз</w:t>
            </w:r>
          </w:p>
        </w:tc>
      </w:tr>
      <w:tr>
        <w:trPr>
          <w:trHeight w:val="60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I08.3</w:t>
            </w:r>
          </w:p>
        </w:tc>
        <w:tc>
          <w:tcPr>
            <w:tcW w:w="1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Сочетанное поражение митрального, аортального и трехстворчатого клапанов</w:t>
            </w:r>
          </w:p>
        </w:tc>
      </w:tr>
    </w:tbl>
    <w:bookmarkStart w:name="z132" w:id="118"/>
    <w:p>
      <w:pPr>
        <w:spacing w:after="0"/>
        <w:ind w:left="0"/>
        <w:jc w:val="both"/>
      </w:pPr>
      <w:r>
        <w:rPr>
          <w:rFonts w:ascii="Times New Roman"/>
          <w:b w:val="false"/>
          <w:i w:val="false"/>
          <w:color w:val="000000"/>
          <w:sz w:val="28"/>
        </w:rPr>
        <w:t xml:space="preserve">
Приложение 24 к                </w:t>
      </w:r>
      <w:r>
        <w:br/>
      </w:r>
      <w:r>
        <w:rPr>
          <w:rFonts w:ascii="Times New Roman"/>
          <w:b w:val="false"/>
          <w:i w:val="false"/>
          <w:color w:val="000000"/>
          <w:sz w:val="28"/>
        </w:rPr>
        <w:t xml:space="preserve">
Правилам оплаты за оказанные медицинские   </w:t>
      </w:r>
      <w:r>
        <w:br/>
      </w:r>
      <w:r>
        <w:rPr>
          <w:rFonts w:ascii="Times New Roman"/>
          <w:b w:val="false"/>
          <w:i w:val="false"/>
          <w:color w:val="000000"/>
          <w:sz w:val="28"/>
        </w:rPr>
        <w:t xml:space="preserve">
услуги в рамках гарантированного объема    </w:t>
      </w:r>
      <w:r>
        <w:br/>
      </w:r>
      <w:r>
        <w:rPr>
          <w:rFonts w:ascii="Times New Roman"/>
          <w:b w:val="false"/>
          <w:i w:val="false"/>
          <w:color w:val="000000"/>
          <w:sz w:val="28"/>
        </w:rPr>
        <w:t>
бесплатной медицинской помощи, осуществляемые за</w:t>
      </w:r>
      <w:r>
        <w:br/>
      </w:r>
      <w:r>
        <w:rPr>
          <w:rFonts w:ascii="Times New Roman"/>
          <w:b w:val="false"/>
          <w:i w:val="false"/>
          <w:color w:val="000000"/>
          <w:sz w:val="28"/>
        </w:rPr>
        <w:t xml:space="preserve">
счет средств республиканского бюджета     </w:t>
      </w:r>
    </w:p>
    <w:bookmarkEnd w:id="118"/>
    <w:bookmarkStart w:name="z133" w:id="119"/>
    <w:p>
      <w:pPr>
        <w:spacing w:after="0"/>
        <w:ind w:left="0"/>
        <w:jc w:val="both"/>
      </w:pPr>
      <w:r>
        <w:rPr>
          <w:rFonts w:ascii="Times New Roman"/>
          <w:b w:val="false"/>
          <w:i w:val="false"/>
          <w:color w:val="000000"/>
          <w:sz w:val="28"/>
        </w:rPr>
        <w:t>
</w:t>
      </w:r>
      <w:r>
        <w:rPr>
          <w:rFonts w:ascii="Times New Roman"/>
          <w:b/>
          <w:i w:val="false"/>
          <w:color w:val="000000"/>
          <w:sz w:val="28"/>
        </w:rPr>
        <w:t>Перечень операций и манипуляций по МКБ 9 для преимущественного</w:t>
      </w:r>
      <w:r>
        <w:br/>
      </w:r>
      <w:r>
        <w:rPr>
          <w:rFonts w:ascii="Times New Roman"/>
          <w:b w:val="false"/>
          <w:i w:val="false"/>
          <w:color w:val="000000"/>
          <w:sz w:val="28"/>
        </w:rPr>
        <w:t>
</w:t>
      </w:r>
      <w:r>
        <w:rPr>
          <w:rFonts w:ascii="Times New Roman"/>
          <w:b/>
          <w:i w:val="false"/>
          <w:color w:val="000000"/>
          <w:sz w:val="28"/>
        </w:rPr>
        <w:t>            лечения в дневном стационаре</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2"/>
        <w:gridCol w:w="1478"/>
        <w:gridCol w:w="1251"/>
        <w:gridCol w:w="1478"/>
        <w:gridCol w:w="1767"/>
        <w:gridCol w:w="7754"/>
      </w:tblGrid>
      <w:tr>
        <w:trPr>
          <w:trHeight w:val="6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КЗГ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ВК</w:t>
            </w:r>
            <w:r>
              <w:br/>
            </w:r>
            <w:r>
              <w:rPr>
                <w:rFonts w:ascii="Times New Roman"/>
                <w:b w:val="false"/>
                <w:i w:val="false"/>
                <w:color w:val="000000"/>
                <w:sz w:val="20"/>
              </w:rPr>
              <w:t>
</w:t>
            </w:r>
            <w:r>
              <w:rPr>
                <w:rFonts w:ascii="Times New Roman"/>
                <w:b/>
                <w:i w:val="false"/>
                <w:color w:val="000000"/>
                <w:sz w:val="20"/>
              </w:rPr>
              <w:t>дет</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ВК </w:t>
            </w:r>
            <w:r>
              <w:br/>
            </w:r>
            <w:r>
              <w:rPr>
                <w:rFonts w:ascii="Times New Roman"/>
                <w:b w:val="false"/>
                <w:i w:val="false"/>
                <w:color w:val="000000"/>
                <w:sz w:val="20"/>
              </w:rPr>
              <w:t>
</w:t>
            </w:r>
            <w:r>
              <w:rPr>
                <w:rFonts w:ascii="Times New Roman"/>
                <w:b/>
                <w:i w:val="false"/>
                <w:color w:val="000000"/>
                <w:sz w:val="20"/>
              </w:rPr>
              <w:t>взр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МКБ 9</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Операция, манипуляция по МКБ 9</w:t>
            </w:r>
          </w:p>
        </w:tc>
      </w:tr>
      <w:tr>
        <w:trPr>
          <w:trHeight w:val="31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69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Интраокулярные операции, факоэмульсификация катаракты</w:t>
            </w:r>
          </w:p>
        </w:tc>
      </w:tr>
      <w:tr>
        <w:trPr>
          <w:trHeight w:val="6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Факоэмульсификация катаракты с имплантацией ИОЛ</w:t>
            </w:r>
          </w:p>
        </w:tc>
      </w:tr>
      <w:tr>
        <w:trPr>
          <w:trHeight w:val="6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Факоаспирация катаракты с имплантацией ИОЛ</w:t>
            </w:r>
          </w:p>
        </w:tc>
      </w:tr>
      <w:tr>
        <w:trPr>
          <w:trHeight w:val="39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Операции на веке, слезных путях</w:t>
            </w:r>
          </w:p>
        </w:tc>
      </w:tr>
      <w:tr>
        <w:trPr>
          <w:trHeight w:val="6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08.41</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Коррекция энтропиона или эктропиона с использованием термокаутера</w:t>
            </w:r>
          </w:p>
        </w:tc>
      </w:tr>
      <w:tr>
        <w:trPr>
          <w:trHeight w:val="6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08.42</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Коррекция энтропиона или эктропиона путем наложения шва</w:t>
            </w:r>
          </w:p>
        </w:tc>
      </w:tr>
      <w:tr>
        <w:trPr>
          <w:trHeight w:val="31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09.81</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Дакриоцисториностомия</w:t>
            </w:r>
          </w:p>
        </w:tc>
      </w:tr>
      <w:tr>
        <w:trPr>
          <w:trHeight w:val="31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09.82</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Конъюктивоцисториностомия</w:t>
            </w:r>
          </w:p>
        </w:tc>
      </w:tr>
      <w:tr>
        <w:trPr>
          <w:trHeight w:val="6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09.83</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Конъюктивоцисториностомия с введением трубки или стента</w:t>
            </w:r>
          </w:p>
        </w:tc>
      </w:tr>
      <w:tr>
        <w:trPr>
          <w:trHeight w:val="58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Операции на склере, конъюнктиве, роговице </w:t>
            </w:r>
          </w:p>
        </w:tc>
      </w:tr>
      <w:tr>
        <w:trPr>
          <w:trHeight w:val="94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Лазерные операции на переднем отрезке глаза. Другие формы иссечения роговицы</w:t>
            </w:r>
          </w:p>
        </w:tc>
      </w:tr>
      <w:tr>
        <w:trPr>
          <w:trHeight w:val="31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Транспозиция птеригиума</w:t>
            </w:r>
          </w:p>
        </w:tc>
      </w:tr>
      <w:tr>
        <w:trPr>
          <w:trHeight w:val="31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Рассечение роговицы</w:t>
            </w:r>
          </w:p>
        </w:tc>
      </w:tr>
      <w:tr>
        <w:trPr>
          <w:trHeight w:val="61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Операции на радужке, ресничном и стекловидном теле</w:t>
            </w:r>
          </w:p>
        </w:tc>
      </w:tr>
      <w:tr>
        <w:trPr>
          <w:trHeight w:val="31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Интравитреальное введение препаратов</w:t>
            </w:r>
          </w:p>
        </w:tc>
      </w:tr>
      <w:tr>
        <w:trPr>
          <w:trHeight w:val="31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Трефинация склеры с иридэктомией</w:t>
            </w:r>
          </w:p>
        </w:tc>
      </w:tr>
      <w:tr>
        <w:trPr>
          <w:trHeight w:val="66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Операции по поводу заболеваний хрусталика</w:t>
            </w:r>
          </w:p>
        </w:tc>
      </w:tr>
      <w:tr>
        <w:trPr>
          <w:trHeight w:val="6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Удаление инородного тела из хрусталика, не уточненное иначе</w:t>
            </w:r>
          </w:p>
        </w:tc>
      </w:tr>
      <w:tr>
        <w:trPr>
          <w:trHeight w:val="6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Удаление инородного тела из хрусталика без использования магнита</w:t>
            </w:r>
          </w:p>
        </w:tc>
      </w:tr>
      <w:tr>
        <w:trPr>
          <w:trHeight w:val="94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Внутрикапсульная экстракция хрусталика через временный нижний доступ</w:t>
            </w:r>
          </w:p>
        </w:tc>
      </w:tr>
      <w:tr>
        <w:trPr>
          <w:trHeight w:val="6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Внекапсулярная экстракция хрусталика методом линейной экстракции</w:t>
            </w:r>
          </w:p>
        </w:tc>
      </w:tr>
      <w:tr>
        <w:trPr>
          <w:trHeight w:val="94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Внекапсулярная экстракция хрусталика методом простой аспирации (и ирригации)</w:t>
            </w:r>
          </w:p>
        </w:tc>
      </w:tr>
      <w:tr>
        <w:trPr>
          <w:trHeight w:val="6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Эмульгирование хрусталика и аспирация катаракты</w:t>
            </w:r>
          </w:p>
        </w:tc>
      </w:tr>
      <w:tr>
        <w:trPr>
          <w:trHeight w:val="94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Механическое раздробление хрусталика и аспирация катаракты через задний доступ</w:t>
            </w:r>
          </w:p>
        </w:tc>
      </w:tr>
      <w:tr>
        <w:trPr>
          <w:trHeight w:val="6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Механическое дробление хрусталика и другие виды аспирации катаракты</w:t>
            </w:r>
          </w:p>
        </w:tc>
      </w:tr>
      <w:tr>
        <w:trPr>
          <w:trHeight w:val="6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Внекапсульная экстракция хрусталика через временный нижний доступ</w:t>
            </w:r>
          </w:p>
        </w:tc>
      </w:tr>
      <w:tr>
        <w:trPr>
          <w:trHeight w:val="6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Рассечение вторичной мембраны (после катаракты)</w:t>
            </w:r>
          </w:p>
        </w:tc>
      </w:tr>
      <w:tr>
        <w:trPr>
          <w:trHeight w:val="6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Иссечение вторичной мембраны (после катаракты)</w:t>
            </w:r>
          </w:p>
        </w:tc>
      </w:tr>
      <w:tr>
        <w:trPr>
          <w:trHeight w:val="22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Механическое раздробление вторичной мембраны (после катаракты)</w:t>
            </w:r>
          </w:p>
        </w:tc>
      </w:tr>
      <w:tr>
        <w:trPr>
          <w:trHeight w:val="31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Факоаспирация катаракты</w:t>
            </w:r>
          </w:p>
        </w:tc>
      </w:tr>
      <w:tr>
        <w:trPr>
          <w:trHeight w:val="37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Операции при глаукоме</w:t>
            </w:r>
          </w:p>
        </w:tc>
      </w:tr>
      <w:tr>
        <w:trPr>
          <w:trHeight w:val="6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12.591</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Лазерные методы улучшения внутриглазной циркуляции</w:t>
            </w:r>
          </w:p>
        </w:tc>
      </w:tr>
      <w:tr>
        <w:trPr>
          <w:trHeight w:val="31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Трабекулотомия наружная</w:t>
            </w:r>
          </w:p>
        </w:tc>
      </w:tr>
      <w:tr>
        <w:trPr>
          <w:trHeight w:val="60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Операции на сосудистой оболочке глаза</w:t>
            </w:r>
          </w:p>
        </w:tc>
      </w:tr>
      <w:tr>
        <w:trPr>
          <w:trHeight w:val="31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Реваскуляризация хориоидеи</w:t>
            </w:r>
          </w:p>
        </w:tc>
      </w:tr>
      <w:tr>
        <w:trPr>
          <w:trHeight w:val="6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Аутолимфодренирование супрахориодального пространства</w:t>
            </w:r>
          </w:p>
        </w:tc>
      </w:tr>
      <w:tr>
        <w:trPr>
          <w:trHeight w:val="94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Аутолимфодренирование супрахориодального пространства с перевязкой вортикозной вены</w:t>
            </w:r>
          </w:p>
        </w:tc>
      </w:tr>
      <w:tr>
        <w:trPr>
          <w:trHeight w:val="31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Реваскуляризация зрительного нерва</w:t>
            </w:r>
          </w:p>
        </w:tc>
      </w:tr>
      <w:tr>
        <w:trPr>
          <w:trHeight w:val="91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Декомпрессия супрахориодального пространства с реваскуляризацией хориоидеи</w:t>
            </w:r>
          </w:p>
        </w:tc>
      </w:tr>
      <w:tr>
        <w:trPr>
          <w:trHeight w:val="64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Операции на глазных и внеглазных мышцах</w:t>
            </w:r>
          </w:p>
        </w:tc>
      </w:tr>
      <w:tr>
        <w:trPr>
          <w:trHeight w:val="6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Перемещение назад места прикрепления одной внеглазной мышцы</w:t>
            </w:r>
          </w:p>
        </w:tc>
      </w:tr>
      <w:tr>
        <w:trPr>
          <w:trHeight w:val="31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Резекция одной внеглазной мышцы</w:t>
            </w:r>
          </w:p>
        </w:tc>
      </w:tr>
      <w:tr>
        <w:trPr>
          <w:trHeight w:val="94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манипуляции на одной внеглазной мышце с временным отделением ее от глазного яблока</w:t>
            </w:r>
          </w:p>
        </w:tc>
      </w:tr>
      <w:tr>
        <w:trPr>
          <w:trHeight w:val="6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Манипуляция удлинения одной внеглазной мышцы</w:t>
            </w:r>
          </w:p>
        </w:tc>
      </w:tr>
      <w:tr>
        <w:trPr>
          <w:trHeight w:val="6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Манипуляция укорочения одной внеглазной мышцы</w:t>
            </w:r>
          </w:p>
        </w:tc>
      </w:tr>
      <w:tr>
        <w:trPr>
          <w:trHeight w:val="126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Манипуляции на двух или более внеглазных мышцах с временным отделением их от глазного яблока на одном или обоих глазах</w:t>
            </w:r>
          </w:p>
        </w:tc>
      </w:tr>
      <w:tr>
        <w:trPr>
          <w:trHeight w:val="31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Транспозиция внеглазных мышц</w:t>
            </w:r>
          </w:p>
        </w:tc>
      </w:tr>
      <w:tr>
        <w:trPr>
          <w:trHeight w:val="3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Различные виды протезирования глаза</w:t>
            </w:r>
          </w:p>
        </w:tc>
      </w:tr>
      <w:tr>
        <w:trPr>
          <w:trHeight w:val="6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Иссечение птеригиума с помощью роговичного трансплантата</w:t>
            </w:r>
          </w:p>
        </w:tc>
      </w:tr>
      <w:tr>
        <w:trPr>
          <w:trHeight w:val="6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Введение искусственного хрусталика (псевдохрусталика)</w:t>
            </w:r>
          </w:p>
        </w:tc>
      </w:tr>
      <w:tr>
        <w:trPr>
          <w:trHeight w:val="94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Введение внутриглазного искусственного хрусталика в момент экстракции катаракты одновременно</w:t>
            </w:r>
          </w:p>
        </w:tc>
      </w:tr>
      <w:tr>
        <w:trPr>
          <w:trHeight w:val="6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Вторичное введение внутриглазного искусственного хрусталика</w:t>
            </w:r>
          </w:p>
        </w:tc>
      </w:tr>
      <w:tr>
        <w:trPr>
          <w:trHeight w:val="6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Удаление имплантированного хрусталика</w:t>
            </w:r>
          </w:p>
        </w:tc>
      </w:tr>
      <w:tr>
        <w:trPr>
          <w:trHeight w:val="21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Прочие операции на глазах</w:t>
            </w:r>
          </w:p>
        </w:tc>
      </w:tr>
      <w:tr>
        <w:trPr>
          <w:trHeight w:val="6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Ревизия хирургической манипуляции на внеглазной мышце</w:t>
            </w:r>
          </w:p>
        </w:tc>
      </w:tr>
      <w:tr>
        <w:trPr>
          <w:trHeight w:val="6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Операции на структурах носа и миндалинах</w:t>
            </w:r>
          </w:p>
        </w:tc>
      </w:tr>
      <w:tr>
        <w:trPr>
          <w:trHeight w:val="6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Конхэктомия методами диаметрии или криохирургии</w:t>
            </w:r>
          </w:p>
        </w:tc>
      </w:tr>
      <w:tr>
        <w:trPr>
          <w:trHeight w:val="31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виды конхэктомии</w:t>
            </w:r>
          </w:p>
        </w:tc>
      </w:tr>
      <w:tr>
        <w:trPr>
          <w:trHeight w:val="31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Репозиция костей носа</w:t>
            </w:r>
          </w:p>
        </w:tc>
      </w:tr>
      <w:tr>
        <w:trPr>
          <w:trHeight w:val="6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Удаление аденоидов без тонзиллэктомии</w:t>
            </w:r>
          </w:p>
        </w:tc>
      </w:tr>
      <w:tr>
        <w:trPr>
          <w:trHeight w:val="94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Удаление инородного тела из миндалины или аденоида путем рассечения</w:t>
            </w:r>
          </w:p>
        </w:tc>
      </w:tr>
      <w:tr>
        <w:trPr>
          <w:trHeight w:val="6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Иссечение поврежденного участка миндалины или аденоида</w:t>
            </w:r>
          </w:p>
        </w:tc>
      </w:tr>
      <w:tr>
        <w:trPr>
          <w:trHeight w:val="37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Операции на наружном ухе</w:t>
            </w:r>
          </w:p>
        </w:tc>
      </w:tr>
      <w:tr>
        <w:trPr>
          <w:trHeight w:val="6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Иссечение или деструкция пораженного участка наружного уха</w:t>
            </w:r>
          </w:p>
        </w:tc>
      </w:tr>
      <w:tr>
        <w:trPr>
          <w:trHeight w:val="6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Радикальное иссечение поврежденного участка наружного уха</w:t>
            </w:r>
          </w:p>
        </w:tc>
      </w:tr>
      <w:tr>
        <w:trPr>
          <w:trHeight w:val="31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виды иссечения наружного уха</w:t>
            </w:r>
          </w:p>
        </w:tc>
      </w:tr>
      <w:tr>
        <w:trPr>
          <w:trHeight w:val="37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Манипуляции на сосудах</w:t>
            </w:r>
          </w:p>
        </w:tc>
      </w:tr>
      <w:tr>
        <w:trPr>
          <w:trHeight w:val="6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88.55</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Коронарная артериография с использованием одного катетера</w:t>
            </w:r>
          </w:p>
        </w:tc>
      </w:tr>
      <w:tr>
        <w:trPr>
          <w:trHeight w:val="6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88.56</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Коронарная артериография с использованием двух катетеров</w:t>
            </w:r>
          </w:p>
        </w:tc>
      </w:tr>
      <w:tr>
        <w:trPr>
          <w:trHeight w:val="6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88.57</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Другая коронарная артериография неуточненная выше</w:t>
            </w:r>
          </w:p>
        </w:tc>
      </w:tr>
      <w:tr>
        <w:trPr>
          <w:trHeight w:val="85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Другие лапароскопические операции на органах брюшной полости</w:t>
            </w:r>
          </w:p>
        </w:tc>
      </w:tr>
      <w:tr>
        <w:trPr>
          <w:trHeight w:val="6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Лапароскопическое удаление прямой паховой грыжи</w:t>
            </w:r>
          </w:p>
        </w:tc>
      </w:tr>
      <w:tr>
        <w:trPr>
          <w:trHeight w:val="6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Лапароскопическое удаление косой паховой грыжи</w:t>
            </w:r>
          </w:p>
        </w:tc>
      </w:tr>
      <w:tr>
        <w:trPr>
          <w:trHeight w:val="94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Лапароскопическое удаление паховой грыжи с применением трансплантата или протеза неуточненное</w:t>
            </w:r>
          </w:p>
        </w:tc>
      </w:tr>
      <w:tr>
        <w:trPr>
          <w:trHeight w:val="6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Лапароскопическое удаление двусторонней прямой паховой грыжи</w:t>
            </w:r>
          </w:p>
        </w:tc>
      </w:tr>
      <w:tr>
        <w:trPr>
          <w:trHeight w:val="6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Лапароскопическое удаление двусторонней косой паховой грыжи</w:t>
            </w:r>
          </w:p>
        </w:tc>
      </w:tr>
      <w:tr>
        <w:trPr>
          <w:trHeight w:val="94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Лапароскопическое удаление двусторонней прямой и непрямой паховой грыжи</w:t>
            </w:r>
          </w:p>
        </w:tc>
      </w:tr>
      <w:tr>
        <w:trPr>
          <w:trHeight w:val="37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Аппендэктомия, грыжесечения</w:t>
            </w:r>
          </w:p>
        </w:tc>
      </w:tr>
      <w:tr>
        <w:trPr>
          <w:trHeight w:val="6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Одностороннее удаление паховой грыжи, не уточненное иначе</w:t>
            </w:r>
          </w:p>
        </w:tc>
      </w:tr>
      <w:tr>
        <w:trPr>
          <w:trHeight w:val="31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53.01</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Устранение прямой паховой грыжи</w:t>
            </w:r>
          </w:p>
        </w:tc>
      </w:tr>
      <w:tr>
        <w:trPr>
          <w:trHeight w:val="31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53.02</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Устранение косой паховой грыжи</w:t>
            </w:r>
          </w:p>
        </w:tc>
      </w:tr>
      <w:tr>
        <w:trPr>
          <w:trHeight w:val="6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53.03</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Устранение прямой паховой грыжи с помощью имплантата или протеза</w:t>
            </w:r>
          </w:p>
        </w:tc>
      </w:tr>
      <w:tr>
        <w:trPr>
          <w:trHeight w:val="6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Устранение косой паховой грыжи с помощью имплантата или протеза</w:t>
            </w:r>
          </w:p>
        </w:tc>
      </w:tr>
      <w:tr>
        <w:trPr>
          <w:trHeight w:val="94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53.05</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Устранение паховой грыжи с помощью имплантата или протеза, не уточненное иначе</w:t>
            </w:r>
          </w:p>
        </w:tc>
      </w:tr>
      <w:tr>
        <w:trPr>
          <w:trHeight w:val="31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53.091</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Устранение паховой грыжи</w:t>
            </w:r>
          </w:p>
        </w:tc>
      </w:tr>
      <w:tr>
        <w:trPr>
          <w:trHeight w:val="31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Устранение пупочной грыжи</w:t>
            </w:r>
          </w:p>
        </w:tc>
      </w:tr>
      <w:tr>
        <w:trPr>
          <w:trHeight w:val="6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53.41</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Устранение пупочной грыжи с помощью имплантата</w:t>
            </w:r>
          </w:p>
        </w:tc>
      </w:tr>
      <w:tr>
        <w:trPr>
          <w:trHeight w:val="31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53.49</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Другая пупочная герниорафия</w:t>
            </w:r>
          </w:p>
        </w:tc>
      </w:tr>
      <w:tr>
        <w:trPr>
          <w:trHeight w:val="37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Операции на промежности</w:t>
            </w:r>
          </w:p>
        </w:tc>
      </w:tr>
      <w:tr>
        <w:trPr>
          <w:trHeight w:val="6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49.44</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Деструкция геморроидальных узлов с помощью криотерапии</w:t>
            </w:r>
          </w:p>
        </w:tc>
      </w:tr>
      <w:tr>
        <w:trPr>
          <w:trHeight w:val="39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49.45</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Перевязка геморроидальных узлов</w:t>
            </w:r>
          </w:p>
        </w:tc>
      </w:tr>
      <w:tr>
        <w:trPr>
          <w:trHeight w:val="27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49.46</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Иссечение геморроидальных узлов</w:t>
            </w:r>
          </w:p>
        </w:tc>
      </w:tr>
      <w:tr>
        <w:trPr>
          <w:trHeight w:val="37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Операции на уретре</w:t>
            </w:r>
          </w:p>
        </w:tc>
      </w:tr>
      <w:tr>
        <w:trPr>
          <w:trHeight w:val="31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Бужирование стриктуры уретры</w:t>
            </w:r>
          </w:p>
        </w:tc>
      </w:tr>
      <w:tr>
        <w:trPr>
          <w:trHeight w:val="75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Операции на мужских половых органах</w:t>
            </w:r>
          </w:p>
        </w:tc>
      </w:tr>
      <w:tr>
        <w:trPr>
          <w:trHeight w:val="94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39.9108</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Трансскротальная антеградная рентгенэндоваскулярная склеротерапия левой яичковой вены при варикоцеле</w:t>
            </w:r>
          </w:p>
        </w:tc>
      </w:tr>
      <w:tr>
        <w:trPr>
          <w:trHeight w:val="6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39.9208</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Рентгенэндоваскулярная склеротерапия левой яичковой вены при варикоцеле</w:t>
            </w:r>
          </w:p>
        </w:tc>
      </w:tr>
      <w:tr>
        <w:trPr>
          <w:trHeight w:val="6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63.10</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по поводу варикоцеле и гидроцеле семенного канатика</w:t>
            </w:r>
          </w:p>
        </w:tc>
      </w:tr>
      <w:tr>
        <w:trPr>
          <w:trHeight w:val="31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62.30</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Односторонняя орхиэктомия</w:t>
            </w:r>
          </w:p>
        </w:tc>
      </w:tr>
      <w:tr>
        <w:trPr>
          <w:trHeight w:val="94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63.11</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Лапароскопическое устранение варикоцеле и гидроцеле семенного канатика</w:t>
            </w:r>
          </w:p>
        </w:tc>
      </w:tr>
      <w:tr>
        <w:trPr>
          <w:trHeight w:val="31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Иссечение крайней плоти</w:t>
            </w:r>
          </w:p>
        </w:tc>
      </w:tr>
      <w:tr>
        <w:trPr>
          <w:trHeight w:val="42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64.41</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Ушивание разрыва полового члена</w:t>
            </w:r>
          </w:p>
        </w:tc>
      </w:tr>
      <w:tr>
        <w:trPr>
          <w:trHeight w:val="75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Операции на женских половых органах</w:t>
            </w:r>
          </w:p>
        </w:tc>
      </w:tr>
      <w:tr>
        <w:trPr>
          <w:trHeight w:val="31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67.31</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Марсупиализация кисты шейки матки</w:t>
            </w:r>
          </w:p>
        </w:tc>
      </w:tr>
      <w:tr>
        <w:trPr>
          <w:trHeight w:val="6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Восстановление внутреннего цервикального зева</w:t>
            </w:r>
          </w:p>
        </w:tc>
      </w:tr>
      <w:tr>
        <w:trPr>
          <w:trHeight w:val="6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70.14</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Другая кольпотомия (удаление полипов, кист влагалища)</w:t>
            </w:r>
          </w:p>
        </w:tc>
      </w:tr>
      <w:tr>
        <w:trPr>
          <w:trHeight w:val="6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70.33</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Иссечение или деструкция пораженного участка влагалища</w:t>
            </w:r>
          </w:p>
        </w:tc>
      </w:tr>
      <w:tr>
        <w:trPr>
          <w:trHeight w:val="31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71.22</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Рассечение кисты железы преддверия</w:t>
            </w:r>
          </w:p>
        </w:tc>
      </w:tr>
      <w:tr>
        <w:trPr>
          <w:trHeight w:val="6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71.23</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Марсупиализация кисты бартолиновой железы</w:t>
            </w:r>
          </w:p>
        </w:tc>
      </w:tr>
      <w:tr>
        <w:trPr>
          <w:trHeight w:val="31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71.24</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Удаление кисты бартолиниевой железы</w:t>
            </w:r>
          </w:p>
        </w:tc>
      </w:tr>
      <w:tr>
        <w:trPr>
          <w:trHeight w:val="112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Малые акушерские и гинекологические операции и манипуляции</w:t>
            </w:r>
          </w:p>
        </w:tc>
      </w:tr>
      <w:tr>
        <w:trPr>
          <w:trHeight w:val="31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67.12</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Удаление цервикального полипа</w:t>
            </w:r>
          </w:p>
        </w:tc>
      </w:tr>
      <w:tr>
        <w:trPr>
          <w:trHeight w:val="31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68.12</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Гистероскопия</w:t>
            </w:r>
          </w:p>
        </w:tc>
      </w:tr>
      <w:tr>
        <w:trPr>
          <w:trHeight w:val="6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68.16</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Гистероскопия с биопсией (закрытая биопсия матки)</w:t>
            </w:r>
          </w:p>
        </w:tc>
      </w:tr>
      <w:tr>
        <w:trPr>
          <w:trHeight w:val="31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Дилатация и кюретаж матки</w:t>
            </w:r>
          </w:p>
        </w:tc>
      </w:tr>
      <w:tr>
        <w:trPr>
          <w:trHeight w:val="6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69.02</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Дилатация и кюретаж матки в целях прекращения беременности</w:t>
            </w:r>
          </w:p>
        </w:tc>
      </w:tr>
      <w:tr>
        <w:trPr>
          <w:trHeight w:val="6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69.51</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Аспирационный кюретаж матки в целях прерывания беременности</w:t>
            </w:r>
          </w:p>
        </w:tc>
      </w:tr>
      <w:tr>
        <w:trPr>
          <w:trHeight w:val="31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69.52</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Выскабливание матки</w:t>
            </w:r>
          </w:p>
        </w:tc>
      </w:tr>
      <w:tr>
        <w:trPr>
          <w:trHeight w:val="6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70.13</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Лизис внутрипросветных спаек влагалища</w:t>
            </w:r>
          </w:p>
        </w:tc>
      </w:tr>
      <w:tr>
        <w:trPr>
          <w:trHeight w:val="31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Интра-амниальная иньекция для аборта</w:t>
            </w:r>
          </w:p>
        </w:tc>
      </w:tr>
      <w:tr>
        <w:trPr>
          <w:trHeight w:val="6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75.31</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Амниоскопия, фетоскопия, лапароамниоскопия</w:t>
            </w:r>
          </w:p>
        </w:tc>
      </w:tr>
      <w:tr>
        <w:trPr>
          <w:trHeight w:val="31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75.33</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Взятие крови плода, биопсия</w:t>
            </w:r>
          </w:p>
        </w:tc>
      </w:tr>
      <w:tr>
        <w:trPr>
          <w:trHeight w:val="75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Акушерские пособия и манипуляции</w:t>
            </w:r>
          </w:p>
        </w:tc>
      </w:tr>
      <w:tr>
        <w:trPr>
          <w:trHeight w:val="31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75.10</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Диагностический амниоцентез</w:t>
            </w:r>
          </w:p>
        </w:tc>
      </w:tr>
      <w:tr>
        <w:trPr>
          <w:trHeight w:val="75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Операции на плече, костях предплечья, голени</w:t>
            </w:r>
          </w:p>
        </w:tc>
      </w:tr>
      <w:tr>
        <w:trPr>
          <w:trHeight w:val="6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78.12</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внешнего фиксирующего устройства на плечевую кость</w:t>
            </w:r>
          </w:p>
        </w:tc>
      </w:tr>
      <w:tr>
        <w:trPr>
          <w:trHeight w:val="6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78.13</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внешнего фиксирующего устройства на лучевую и локтевую кость</w:t>
            </w:r>
          </w:p>
        </w:tc>
      </w:tr>
      <w:tr>
        <w:trPr>
          <w:trHeight w:val="6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78.16</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внешнего фиксирующего устройства на кость надколенника</w:t>
            </w:r>
          </w:p>
        </w:tc>
      </w:tr>
      <w:tr>
        <w:trPr>
          <w:trHeight w:val="94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78.17</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внешнего фиксирующего устройства на большеберцовую и малоберцовую кости</w:t>
            </w:r>
          </w:p>
        </w:tc>
      </w:tr>
      <w:tr>
        <w:trPr>
          <w:trHeight w:val="6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78.62</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Удаление имплантированных фиксаторов из плечевой кости</w:t>
            </w:r>
          </w:p>
        </w:tc>
      </w:tr>
      <w:tr>
        <w:trPr>
          <w:trHeight w:val="94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78.63</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Удаление имплантированных фиксаторов из лучевой и локтевой костей</w:t>
            </w:r>
          </w:p>
        </w:tc>
      </w:tr>
      <w:tr>
        <w:trPr>
          <w:trHeight w:val="6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78.66</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Удаление имплантированных фиксаторов из кости надколенника</w:t>
            </w:r>
          </w:p>
        </w:tc>
      </w:tr>
      <w:tr>
        <w:trPr>
          <w:trHeight w:val="94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78.67</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Удаление имплантированных фиксаторов из большеберцовой и малоберцовой кости</w:t>
            </w:r>
          </w:p>
        </w:tc>
      </w:tr>
      <w:tr>
        <w:trPr>
          <w:trHeight w:val="31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80.21</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Артроскопия плечевого сустава</w:t>
            </w:r>
          </w:p>
        </w:tc>
      </w:tr>
      <w:tr>
        <w:trPr>
          <w:trHeight w:val="31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80.22</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Артроскопия локтевого сустава</w:t>
            </w:r>
          </w:p>
        </w:tc>
      </w:tr>
      <w:tr>
        <w:trPr>
          <w:trHeight w:val="31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80.26</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Артроскопия коленного сустава</w:t>
            </w:r>
          </w:p>
        </w:tc>
      </w:tr>
      <w:tr>
        <w:trPr>
          <w:trHeight w:val="31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80.27</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Артроскопия голеностопного сустава</w:t>
            </w:r>
          </w:p>
        </w:tc>
      </w:tr>
      <w:tr>
        <w:trPr>
          <w:trHeight w:val="6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80.29</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Артроскопия других уточненных локализаций</w:t>
            </w:r>
          </w:p>
        </w:tc>
      </w:tr>
      <w:tr>
        <w:trPr>
          <w:trHeight w:val="42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Операции на костях кисти и стопы</w:t>
            </w:r>
          </w:p>
        </w:tc>
      </w:tr>
      <w:tr>
        <w:trPr>
          <w:trHeight w:val="94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78.14</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внешнего фиксирующего устройства на запястную и пястную кости</w:t>
            </w:r>
          </w:p>
        </w:tc>
      </w:tr>
      <w:tr>
        <w:trPr>
          <w:trHeight w:val="94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78.18</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внешнего фиксирующего устройства на предплюсневую и плюсневую кости</w:t>
            </w:r>
          </w:p>
        </w:tc>
      </w:tr>
      <w:tr>
        <w:trPr>
          <w:trHeight w:val="6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78.54</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Внутренняя фиксация кости запястья и пястной кости без репозиции перелома</w:t>
            </w:r>
          </w:p>
        </w:tc>
      </w:tr>
      <w:tr>
        <w:trPr>
          <w:trHeight w:val="94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78.58</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Внутренняя фиксация предплюсневой и плюсневой кости без репозиции перелома</w:t>
            </w:r>
          </w:p>
        </w:tc>
      </w:tr>
      <w:tr>
        <w:trPr>
          <w:trHeight w:val="94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78.64</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Удаление имплантированных фиксаторов из кости запястья и пястной кости</w:t>
            </w:r>
          </w:p>
        </w:tc>
      </w:tr>
      <w:tr>
        <w:trPr>
          <w:trHeight w:val="94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78.68</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Удаление имплантированных фиксаторов из предплюсневой и плюсневой кости</w:t>
            </w:r>
          </w:p>
        </w:tc>
      </w:tr>
      <w:tr>
        <w:trPr>
          <w:trHeight w:val="31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79.73</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Закрытая репозиция вывиха запястья</w:t>
            </w:r>
          </w:p>
        </w:tc>
      </w:tr>
      <w:tr>
        <w:trPr>
          <w:trHeight w:val="6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79.83</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Открытое вправление вывиха лучезапястного сустава</w:t>
            </w:r>
          </w:p>
        </w:tc>
      </w:tr>
      <w:tr>
        <w:trPr>
          <w:trHeight w:val="94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79.84</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Открытое вправление вывиха пястно-фалангового и межфалангового суставов пальцев кисти</w:t>
            </w:r>
          </w:p>
        </w:tc>
      </w:tr>
      <w:tr>
        <w:trPr>
          <w:trHeight w:val="31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79.87</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Открытое вправление вывиха стопы</w:t>
            </w:r>
          </w:p>
        </w:tc>
      </w:tr>
      <w:tr>
        <w:trPr>
          <w:trHeight w:val="157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Открытое вправление вывиха подтаранного, предплюсне-плюсневого суставов стопы, межфалангового и плюснево-фалангового суставов пальцев стопы</w:t>
            </w:r>
          </w:p>
        </w:tc>
      </w:tr>
      <w:tr>
        <w:trPr>
          <w:trHeight w:val="6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Другая артротомия межфаланговых и пястно-фаланговых суставов кисти</w:t>
            </w:r>
          </w:p>
        </w:tc>
      </w:tr>
      <w:tr>
        <w:trPr>
          <w:trHeight w:val="6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80.17</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Другая артротомия голеностопного сустава</w:t>
            </w:r>
          </w:p>
        </w:tc>
      </w:tr>
      <w:tr>
        <w:trPr>
          <w:trHeight w:val="6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80.18</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Другая артротомия межфаланговых и плюснево-фаланговых суставов стопы</w:t>
            </w:r>
          </w:p>
        </w:tc>
      </w:tr>
      <w:tr>
        <w:trPr>
          <w:trHeight w:val="6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80.43</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Пересечение суставной капсулы, связки или хряща лучезапястного сустава</w:t>
            </w:r>
          </w:p>
        </w:tc>
      </w:tr>
      <w:tr>
        <w:trPr>
          <w:trHeight w:val="6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80.44</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Пересечение суставной капсулы, связки или хряща кисти и пальца</w:t>
            </w:r>
          </w:p>
        </w:tc>
      </w:tr>
      <w:tr>
        <w:trPr>
          <w:trHeight w:val="6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80.48</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Пересечение суставной капсулы, связки или хряща стопы и пальца стопы</w:t>
            </w:r>
          </w:p>
        </w:tc>
      </w:tr>
      <w:tr>
        <w:trPr>
          <w:trHeight w:val="31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80.73</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Синовэктомия лучезапястного сустава</w:t>
            </w:r>
          </w:p>
        </w:tc>
      </w:tr>
      <w:tr>
        <w:trPr>
          <w:trHeight w:val="31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80.74</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Синовэктомия суставов кисти и пальца</w:t>
            </w:r>
          </w:p>
        </w:tc>
      </w:tr>
      <w:tr>
        <w:trPr>
          <w:trHeight w:val="31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80.77</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Синовэктомия голеностопного сустава</w:t>
            </w:r>
          </w:p>
        </w:tc>
      </w:tr>
      <w:tr>
        <w:trPr>
          <w:trHeight w:val="31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80.78</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Синовэктомия суставов стопы и пальца</w:t>
            </w:r>
          </w:p>
        </w:tc>
      </w:tr>
      <w:tr>
        <w:trPr>
          <w:trHeight w:val="94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80.83</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виды локального иссечения пораженного участка или деструкции лучезапястного сустава</w:t>
            </w:r>
          </w:p>
        </w:tc>
      </w:tr>
      <w:tr>
        <w:trPr>
          <w:trHeight w:val="94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80.84</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виды локального иссечения пораженного участка или деструкции суставов кисти</w:t>
            </w:r>
          </w:p>
        </w:tc>
      </w:tr>
      <w:tr>
        <w:trPr>
          <w:trHeight w:val="94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80.87</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виды локального иссечения пораженного участка или деструкции голеностопного сустава</w:t>
            </w:r>
          </w:p>
        </w:tc>
      </w:tr>
      <w:tr>
        <w:trPr>
          <w:trHeight w:val="94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80.88</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виды локального иссечения пораженного участка или деструкции суставов стопы</w:t>
            </w:r>
          </w:p>
        </w:tc>
      </w:tr>
      <w:tr>
        <w:trPr>
          <w:trHeight w:val="6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80.93</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виды иссечения лучезапястного сустава</w:t>
            </w:r>
          </w:p>
        </w:tc>
      </w:tr>
      <w:tr>
        <w:trPr>
          <w:trHeight w:val="6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80.94</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виды иссечения межфалангового и пястно-фалангового суставов кисти</w:t>
            </w:r>
          </w:p>
        </w:tc>
      </w:tr>
      <w:tr>
        <w:trPr>
          <w:trHeight w:val="6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80.97</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виды иссечения голеностопного сустава</w:t>
            </w:r>
          </w:p>
        </w:tc>
      </w:tr>
      <w:tr>
        <w:trPr>
          <w:trHeight w:val="94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80.98</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виды иссечения межфалангового и плюснево-фалангового суставов стопы</w:t>
            </w:r>
          </w:p>
        </w:tc>
      </w:tr>
      <w:tr>
        <w:trPr>
          <w:trHeight w:val="22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82.21</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Иссечение пораженного участка влагалища сухожилия кисти</w:t>
            </w:r>
          </w:p>
        </w:tc>
      </w:tr>
      <w:tr>
        <w:trPr>
          <w:trHeight w:val="31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82.46</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Ушивание мышцы или фасции кисти</w:t>
            </w:r>
          </w:p>
        </w:tc>
      </w:tr>
      <w:tr>
        <w:trPr>
          <w:trHeight w:val="37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Операции на молочной железе</w:t>
            </w:r>
          </w:p>
        </w:tc>
      </w:tr>
      <w:tr>
        <w:trPr>
          <w:trHeight w:val="31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85.10</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Разрез молочной железы</w:t>
            </w:r>
          </w:p>
        </w:tc>
      </w:tr>
      <w:tr>
        <w:trPr>
          <w:trHeight w:val="6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85.21</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Локальное иссечение пораженного участка молочной железы</w:t>
            </w:r>
          </w:p>
        </w:tc>
      </w:tr>
      <w:tr>
        <w:trPr>
          <w:trHeight w:val="112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Операции на коже, подкожных тканях, лимфатических структурах </w:t>
            </w:r>
          </w:p>
        </w:tc>
      </w:tr>
      <w:tr>
        <w:trPr>
          <w:trHeight w:val="31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Рассечение лимфатических структур</w:t>
            </w:r>
          </w:p>
        </w:tc>
      </w:tr>
      <w:tr>
        <w:trPr>
          <w:trHeight w:val="6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40.23</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Иссечение подмышечного лимфатического узла</w:t>
            </w:r>
          </w:p>
        </w:tc>
      </w:tr>
      <w:tr>
        <w:trPr>
          <w:trHeight w:val="6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40.24</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Иссечение пахового лимфатического узла</w:t>
            </w:r>
          </w:p>
        </w:tc>
      </w:tr>
      <w:tr>
        <w:trPr>
          <w:trHeight w:val="6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40.29</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Простое иссечение другой лимфатической структуры</w:t>
            </w:r>
          </w:p>
        </w:tc>
      </w:tr>
      <w:tr>
        <w:trPr>
          <w:trHeight w:val="31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Локальное иссечение лимфоузла</w:t>
            </w:r>
          </w:p>
        </w:tc>
      </w:tr>
      <w:tr>
        <w:trPr>
          <w:trHeight w:val="6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86.03</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Иссечение пилонидальной кисты или синуса, кроме марсупиализации (86.21)</w:t>
            </w:r>
          </w:p>
        </w:tc>
      </w:tr>
      <w:tr>
        <w:trPr>
          <w:trHeight w:val="6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86.21</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Иссечение пилонидальной кисты или синуса</w:t>
            </w:r>
          </w:p>
        </w:tc>
      </w:tr>
      <w:tr>
        <w:trPr>
          <w:trHeight w:val="73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Закрытая репозиция костных обломков с внутренней фиксацией</w:t>
            </w:r>
          </w:p>
        </w:tc>
      </w:tr>
      <w:tr>
        <w:trPr>
          <w:trHeight w:val="94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79.12</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Закрытая репозиция костных обломков лучевой и локтевой кости с внутренней фиксацией</w:t>
            </w:r>
          </w:p>
        </w:tc>
      </w:tr>
      <w:tr>
        <w:trPr>
          <w:trHeight w:val="94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79.13</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Закрытая репозиция костных обломков костей запястья и пястных костей с внутренней фиксацией</w:t>
            </w:r>
          </w:p>
        </w:tc>
      </w:tr>
      <w:tr>
        <w:trPr>
          <w:trHeight w:val="6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79.14</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Закрытая репозиция костных обломков фаланг кисти с внутренней фиксацией</w:t>
            </w:r>
          </w:p>
        </w:tc>
      </w:tr>
      <w:tr>
        <w:trPr>
          <w:trHeight w:val="94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79.17</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Закрытая репозиция костных обломков предплюсневых и плюсневых костей с внутренней фиксацией</w:t>
            </w:r>
          </w:p>
        </w:tc>
      </w:tr>
      <w:tr>
        <w:trPr>
          <w:trHeight w:val="6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79.18</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Закрытая репозиция костных обломков фаланг стопы с внутренней фиксацией</w:t>
            </w:r>
          </w:p>
        </w:tc>
      </w:tr>
      <w:tr>
        <w:trPr>
          <w:trHeight w:val="64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Открытая репозиция костных обломков</w:t>
            </w:r>
          </w:p>
        </w:tc>
      </w:tr>
      <w:tr>
        <w:trPr>
          <w:trHeight w:val="94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79.23</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Открытая репозиция костных обломков костей запястья и пястных костей без внутренней фиксации</w:t>
            </w:r>
          </w:p>
        </w:tc>
      </w:tr>
      <w:tr>
        <w:trPr>
          <w:trHeight w:val="6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79.24</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Открытая репозиция костных обломков фаланг кисти без внутренней фиксации</w:t>
            </w:r>
          </w:p>
        </w:tc>
      </w:tr>
      <w:tr>
        <w:trPr>
          <w:trHeight w:val="94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79.27</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Открытая репозиция костных обломков предплюсневых и плюсневых костей без внутренней фиксации</w:t>
            </w:r>
          </w:p>
        </w:tc>
      </w:tr>
      <w:tr>
        <w:trPr>
          <w:trHeight w:val="6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79.28</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Открытая репозиция костных обломков фаланг стопы без внутренней фиксации</w:t>
            </w:r>
          </w:p>
        </w:tc>
      </w:tr>
      <w:tr>
        <w:trPr>
          <w:trHeight w:val="94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79.33</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Открытая репозиция костных обломков костей запястья и пястных костей с внутренней фиксацией</w:t>
            </w:r>
          </w:p>
        </w:tc>
      </w:tr>
      <w:tr>
        <w:trPr>
          <w:trHeight w:val="126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79.331</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Открытая репозиция костных отломков костей запястья и пястных костей с внутренней фиксацией блокирующим интрамедуллярным остеосинтезом</w:t>
            </w:r>
          </w:p>
        </w:tc>
      </w:tr>
      <w:tr>
        <w:trPr>
          <w:trHeight w:val="6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79.34</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Открытая репозиция костных обломков фаланг кисти с внутренней фиксацией</w:t>
            </w:r>
          </w:p>
        </w:tc>
      </w:tr>
      <w:tr>
        <w:trPr>
          <w:trHeight w:val="126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79.341</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Открытая репозиция костных отломков фаланг кисти с внутренней фиксацией блокирующим интрамедуллярным остеосинтезом</w:t>
            </w:r>
          </w:p>
        </w:tc>
      </w:tr>
      <w:tr>
        <w:trPr>
          <w:trHeight w:val="94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79.37</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Открытая репозиция костных обломков предплюсневых и плюсневых костей с внутренней фиксацией</w:t>
            </w:r>
          </w:p>
        </w:tc>
      </w:tr>
      <w:tr>
        <w:trPr>
          <w:trHeight w:val="126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79.371</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Открытая репозиция костных отломков предплюсневых и плюсневых костей с внутренней фиксацией блокирующим интрамедуллярным остеосинтезом</w:t>
            </w:r>
          </w:p>
        </w:tc>
      </w:tr>
      <w:tr>
        <w:trPr>
          <w:trHeight w:val="6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79.38</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Открытая репозиция костных обломков фаланг стопы с внутренней фиксацией</w:t>
            </w:r>
          </w:p>
        </w:tc>
      </w:tr>
      <w:tr>
        <w:trPr>
          <w:trHeight w:val="126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79.381</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Открытая репозиция костных отломков фаланг стопы с внутренней фиксацией блокирующим интрамедуллярным остеосинтезом</w:t>
            </w:r>
          </w:p>
        </w:tc>
      </w:tr>
      <w:tr>
        <w:trPr>
          <w:trHeight w:val="106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Закрытая репозиция костных отломков без внутренней фиксации</w:t>
            </w:r>
          </w:p>
        </w:tc>
      </w:tr>
      <w:tr>
        <w:trPr>
          <w:trHeight w:val="94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79.01</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Закрытая репозиция костных отломков плечевой кости без внутренней фиксации</w:t>
            </w:r>
          </w:p>
        </w:tc>
      </w:tr>
      <w:tr>
        <w:trPr>
          <w:trHeight w:val="94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79.03</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Закрытая репозиция костных отломков костей запястья и пястных костей без внутренней фиксации</w:t>
            </w:r>
          </w:p>
        </w:tc>
      </w:tr>
      <w:tr>
        <w:trPr>
          <w:trHeight w:val="114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Закрытая репозиция костных обломков с внутренней фиксацией блокирующим интрамедуллярным остеосинтезом</w:t>
            </w:r>
          </w:p>
        </w:tc>
      </w:tr>
      <w:tr>
        <w:trPr>
          <w:trHeight w:val="126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79.131</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Закрытая репозиция костных отломков костей запястья и пястных костей с внутренней фиксацией блокирующим интрамедуллярным остеосинтезом</w:t>
            </w:r>
          </w:p>
        </w:tc>
      </w:tr>
      <w:tr>
        <w:trPr>
          <w:trHeight w:val="135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79.171</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Закрытая репозиция костных отломков предплюсневых и плюсневых костей с внутренней фиксацией блокирующим интрамедуллярным остеосинтезом</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