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e8b4a" w14:textId="3fe8b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экономики и бюджетного планирования Республики Казахстан от 23 февраля 2009 года № 24 "Об утверждении Методики определения стоимости объекта концессии, концессионного проекта и суммарной стоимости государственной поддержки деятельности концессионера"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экономики и бюджетного планирования Республики Казахстан от 4 февраля 2014 года № 36. Зарегистрирован в Министерстве юстиции Республики Казахстан 5 марта 2014 года № 9190. Утратил силу приказом Заместителя Премьер-Министра - Министра национальной экономики Республики Казахстан от 12 января 2026 года № 3.</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12.01.2026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9 Закона Республики Казахстан от 7 июля 2006 года "О концессиях"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экономики бюджетного планирования Республики Казахстан от 23 февраля 2009 года № 24 "Об утверждении Методики определения стоимости объекта концессии, концессионного проекта и суммарной стоимости государственной поддержки деятельности концессионера" (зарегистрированный в Реестре государственной регистрации нормативных правовых актов за № 5604, опубликованный в Собрании актов центральных исполнительных и иных центральных государственных органов Республики Казахстан № 7, 2009 года) следующие изменения:</w:t>
      </w:r>
    </w:p>
    <w:bookmarkEnd w:id="1"/>
    <w:bookmarkStart w:name="z3" w:id="2"/>
    <w:p>
      <w:pPr>
        <w:spacing w:after="0"/>
        <w:ind w:left="0"/>
        <w:jc w:val="both"/>
      </w:pPr>
      <w:r>
        <w:rPr>
          <w:rFonts w:ascii="Times New Roman"/>
          <w:b w:val="false"/>
          <w:i w:val="false"/>
          <w:color w:val="000000"/>
          <w:sz w:val="28"/>
        </w:rPr>
        <w:t>
      заголовок изложить в следующей редакции:</w:t>
      </w:r>
    </w:p>
    <w:bookmarkEnd w:id="2"/>
    <w:p>
      <w:pPr>
        <w:spacing w:after="0"/>
        <w:ind w:left="0"/>
        <w:jc w:val="both"/>
      </w:pPr>
      <w:r>
        <w:rPr>
          <w:rFonts w:ascii="Times New Roman"/>
          <w:b w:val="false"/>
          <w:i w:val="false"/>
          <w:color w:val="000000"/>
          <w:sz w:val="28"/>
        </w:rPr>
        <w:t>
      "Об утверждении Методики определения стоимости объекта концессии, суммарной стоимости государственной поддержки деятельности концессионеров и источников возмещения затрат";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Утвердить прилагаемую Методику определения стоимости объекта концессии, суммарной стоимости государственной поддержки деятельности концессионеров и источников возмещения затрат.";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Методику</w:t>
      </w:r>
      <w:r>
        <w:rPr>
          <w:rFonts w:ascii="Times New Roman"/>
          <w:b w:val="false"/>
          <w:i w:val="false"/>
          <w:color w:val="000000"/>
          <w:sz w:val="28"/>
        </w:rPr>
        <w:t xml:space="preserve"> определения стоимости объекта концессии, суммарной стоимости государственной поддержки деятельности концессионера и источников возмещения затрат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6" w:id="3"/>
    <w:p>
      <w:pPr>
        <w:spacing w:after="0"/>
        <w:ind w:left="0"/>
        <w:jc w:val="both"/>
      </w:pPr>
      <w:r>
        <w:rPr>
          <w:rFonts w:ascii="Times New Roman"/>
          <w:b w:val="false"/>
          <w:i w:val="false"/>
          <w:color w:val="000000"/>
          <w:sz w:val="28"/>
        </w:rPr>
        <w:t>
      2. Департаменту инвестиционной политики Министерства экономики бюджетного планирования Республики Казахстан (Тумабаев К.М.):</w:t>
      </w:r>
    </w:p>
    <w:bookmarkEnd w:id="3"/>
    <w:bookmarkStart w:name="z7" w:id="4"/>
    <w:p>
      <w:pPr>
        <w:spacing w:after="0"/>
        <w:ind w:left="0"/>
        <w:jc w:val="both"/>
      </w:pP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 и его официальное опубликование в информационно-правовой системе "Әділет" и в официальных средствах массовой информации;</w:t>
      </w:r>
    </w:p>
    <w:bookmarkEnd w:id="4"/>
    <w:bookmarkStart w:name="z8" w:id="5"/>
    <w:p>
      <w:pPr>
        <w:spacing w:after="0"/>
        <w:ind w:left="0"/>
        <w:jc w:val="both"/>
      </w:pPr>
      <w:r>
        <w:rPr>
          <w:rFonts w:ascii="Times New Roman"/>
          <w:b w:val="false"/>
          <w:i w:val="false"/>
          <w:color w:val="000000"/>
          <w:sz w:val="28"/>
        </w:rPr>
        <w:t>
      2) обеспечить опубликование настоящего приказа на официальном интернет-ресурсе Министерства экономики и бюджетного планирования Республики Казахстан.</w:t>
      </w:r>
    </w:p>
    <w:bookmarkEnd w:id="5"/>
    <w:bookmarkStart w:name="z9" w:id="6"/>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экономики и бюджетного планирования Республики Казахстан Кусаинова М.А.</w:t>
      </w:r>
    </w:p>
    <w:bookmarkEnd w:id="6"/>
    <w:bookmarkStart w:name="z10" w:id="7"/>
    <w:p>
      <w:pPr>
        <w:spacing w:after="0"/>
        <w:ind w:left="0"/>
        <w:jc w:val="both"/>
      </w:pPr>
      <w:r>
        <w:rPr>
          <w:rFonts w:ascii="Times New Roman"/>
          <w:b w:val="false"/>
          <w:i w:val="false"/>
          <w:color w:val="000000"/>
          <w:sz w:val="28"/>
        </w:rPr>
        <w:t>
      4. Настоящий приказ вводится в действие со дня его государственной регистрации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экономики и</w:t>
            </w:r>
            <w:r>
              <w:br/>
            </w:r>
            <w:r>
              <w:rPr>
                <w:rFonts w:ascii="Times New Roman"/>
                <w:b w:val="false"/>
                <w:i w:val="false"/>
                <w:color w:val="000000"/>
                <w:sz w:val="20"/>
              </w:rPr>
              <w:t>бюджетного планирования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2014 года № 36</w:t>
            </w:r>
            <w:r>
              <w:br/>
            </w:r>
            <w:r>
              <w:rPr>
                <w:rFonts w:ascii="Times New Roman"/>
                <w:b w:val="false"/>
                <w:i w:val="false"/>
                <w:color w:val="000000"/>
                <w:sz w:val="20"/>
              </w:rPr>
              <w:t>Утверждена</w:t>
            </w:r>
            <w:r>
              <w:br/>
            </w:r>
            <w:r>
              <w:rPr>
                <w:rFonts w:ascii="Times New Roman"/>
                <w:b w:val="false"/>
                <w:i w:val="false"/>
                <w:color w:val="000000"/>
                <w:sz w:val="20"/>
              </w:rPr>
              <w:t>приказом Министра экономики и</w:t>
            </w:r>
            <w:r>
              <w:br/>
            </w:r>
            <w:r>
              <w:rPr>
                <w:rFonts w:ascii="Times New Roman"/>
                <w:b w:val="false"/>
                <w:i w:val="false"/>
                <w:color w:val="000000"/>
                <w:sz w:val="20"/>
              </w:rPr>
              <w:t>бюджетного планирования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2009 года № 24</w:t>
            </w:r>
          </w:p>
        </w:tc>
      </w:tr>
    </w:tbl>
    <w:p>
      <w:pPr>
        <w:spacing w:after="0"/>
        <w:ind w:left="0"/>
        <w:jc w:val="left"/>
      </w:pPr>
      <w:r>
        <w:rPr>
          <w:rFonts w:ascii="Times New Roman"/>
          <w:b/>
          <w:i w:val="false"/>
          <w:color w:val="000000"/>
        </w:rPr>
        <w:t xml:space="preserve"> Методика</w:t>
      </w:r>
      <w:r>
        <w:br/>
      </w:r>
      <w:r>
        <w:rPr>
          <w:rFonts w:ascii="Times New Roman"/>
          <w:b/>
          <w:i w:val="false"/>
          <w:color w:val="000000"/>
        </w:rPr>
        <w:t>определения стоимости объекта концессии, суммарной стоимости</w:t>
      </w:r>
      <w:r>
        <w:br/>
      </w:r>
      <w:r>
        <w:rPr>
          <w:rFonts w:ascii="Times New Roman"/>
          <w:b/>
          <w:i w:val="false"/>
          <w:color w:val="000000"/>
        </w:rPr>
        <w:t>государственной поддержки деятельности концессионеров и</w:t>
      </w:r>
      <w:r>
        <w:br/>
      </w:r>
      <w:r>
        <w:rPr>
          <w:rFonts w:ascii="Times New Roman"/>
          <w:b/>
          <w:i w:val="false"/>
          <w:color w:val="000000"/>
        </w:rPr>
        <w:t>источников возмещения затрат</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xml:space="preserve">
      1. Методика определения стоимости объекта концессии, суммарной стоимости государственной поддержки деятельности концессионеров и источников возмещения затрат (далее - Методика) разработана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9 Закона Республики Казахстан от 7 июля 2006 года "О концессиях" (далее - Закон).</w:t>
      </w:r>
    </w:p>
    <w:p>
      <w:pPr>
        <w:spacing w:after="0"/>
        <w:ind w:left="0"/>
        <w:jc w:val="both"/>
      </w:pPr>
      <w:r>
        <w:rPr>
          <w:rFonts w:ascii="Times New Roman"/>
          <w:b w:val="false"/>
          <w:i w:val="false"/>
          <w:color w:val="000000"/>
          <w:sz w:val="28"/>
        </w:rPr>
        <w:t>
      2. Методика:</w:t>
      </w:r>
    </w:p>
    <w:p>
      <w:pPr>
        <w:spacing w:after="0"/>
        <w:ind w:left="0"/>
        <w:jc w:val="both"/>
      </w:pPr>
      <w:r>
        <w:rPr>
          <w:rFonts w:ascii="Times New Roman"/>
          <w:b w:val="false"/>
          <w:i w:val="false"/>
          <w:color w:val="000000"/>
          <w:sz w:val="28"/>
        </w:rPr>
        <w:t>
      1) обеспечивает соблюдение единых требований к расчету стоимости объекта концессии и суммарной стоимости государственной поддержки деятельности концессионеров и источников возмещения затрат;</w:t>
      </w:r>
    </w:p>
    <w:p>
      <w:pPr>
        <w:spacing w:after="0"/>
        <w:ind w:left="0"/>
        <w:jc w:val="both"/>
      </w:pPr>
      <w:r>
        <w:rPr>
          <w:rFonts w:ascii="Times New Roman"/>
          <w:b w:val="false"/>
          <w:i w:val="false"/>
          <w:color w:val="000000"/>
          <w:sz w:val="28"/>
        </w:rPr>
        <w:t>
      2) распространяется на все концессионные проекты, по которым осуществляется расчет стоимости объекта концессии, и суммарной стоимости государственной поддержки деятельности концессионеров и источников возмещения затрат.</w:t>
      </w:r>
    </w:p>
    <w:p>
      <w:pPr>
        <w:spacing w:after="0"/>
        <w:ind w:left="0"/>
        <w:jc w:val="both"/>
      </w:pPr>
      <w:r>
        <w:rPr>
          <w:rFonts w:ascii="Times New Roman"/>
          <w:b w:val="false"/>
          <w:i w:val="false"/>
          <w:color w:val="000000"/>
          <w:sz w:val="28"/>
        </w:rPr>
        <w:t>
      3. Методика разработана для руководства физическими, юридическими и должностными лицами, участвующими в определении стоимости объекта концессии и суммарной стоимости государственной поддержки деятельности концессионеров и источников возмещения затрат.</w:t>
      </w:r>
    </w:p>
    <w:p>
      <w:pPr>
        <w:spacing w:after="0"/>
        <w:ind w:left="0"/>
        <w:jc w:val="both"/>
      </w:pPr>
      <w:r>
        <w:rPr>
          <w:rFonts w:ascii="Times New Roman"/>
          <w:b w:val="false"/>
          <w:i w:val="false"/>
          <w:color w:val="000000"/>
          <w:sz w:val="28"/>
        </w:rPr>
        <w:t>
      4. В Методике используются следующие понятия:</w:t>
      </w:r>
    </w:p>
    <w:p>
      <w:pPr>
        <w:spacing w:after="0"/>
        <w:ind w:left="0"/>
        <w:jc w:val="both"/>
      </w:pPr>
      <w:r>
        <w:rPr>
          <w:rFonts w:ascii="Times New Roman"/>
          <w:b w:val="false"/>
          <w:i w:val="false"/>
          <w:color w:val="000000"/>
          <w:sz w:val="28"/>
        </w:rPr>
        <w:t xml:space="preserve">
      государственная поддержка деятельности концессионера - виды государственной поддержки деятельности концессионера, предусмотренные подпунктами 1), 2), 3), 4) и 5) </w:t>
      </w:r>
      <w:r>
        <w:rPr>
          <w:rFonts w:ascii="Times New Roman"/>
          <w:b w:val="false"/>
          <w:i w:val="false"/>
          <w:color w:val="000000"/>
          <w:sz w:val="28"/>
        </w:rPr>
        <w:t>пункта 1</w:t>
      </w:r>
      <w:r>
        <w:rPr>
          <w:rFonts w:ascii="Times New Roman"/>
          <w:b w:val="false"/>
          <w:i w:val="false"/>
          <w:color w:val="000000"/>
          <w:sz w:val="28"/>
        </w:rPr>
        <w:t xml:space="preserve"> статьи 14 Закона;</w:t>
      </w:r>
    </w:p>
    <w:p>
      <w:pPr>
        <w:spacing w:after="0"/>
        <w:ind w:left="0"/>
        <w:jc w:val="both"/>
      </w:pPr>
      <w:r>
        <w:rPr>
          <w:rFonts w:ascii="Times New Roman"/>
          <w:b w:val="false"/>
          <w:i w:val="false"/>
          <w:color w:val="000000"/>
          <w:sz w:val="28"/>
        </w:rPr>
        <w:t xml:space="preserve">
      источники возмещения затрат – компенсация инвестиционных затрат концессионера, предусмотренная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7 Закона.</w:t>
      </w:r>
    </w:p>
    <w:p>
      <w:pPr>
        <w:spacing w:after="0"/>
        <w:ind w:left="0"/>
        <w:jc w:val="both"/>
      </w:pPr>
      <w:r>
        <w:rPr>
          <w:rFonts w:ascii="Times New Roman"/>
          <w:b w:val="false"/>
          <w:i w:val="false"/>
          <w:color w:val="000000"/>
          <w:sz w:val="28"/>
        </w:rPr>
        <w:t>
      5. Суммарная стоимость государственной поддержки деятельности концессионеров и источников возмещения затрат - это совокупная стоимость всех видов государственной поддержки деятельности концессионеров и источников возмещения затрат.</w:t>
      </w:r>
    </w:p>
    <w:p>
      <w:pPr>
        <w:spacing w:after="0"/>
        <w:ind w:left="0"/>
        <w:jc w:val="left"/>
      </w:pPr>
      <w:r>
        <w:rPr>
          <w:rFonts w:ascii="Times New Roman"/>
          <w:b/>
          <w:i w:val="false"/>
          <w:color w:val="000000"/>
        </w:rPr>
        <w:t xml:space="preserve"> 2. Определение стоимости объекта концессии</w:t>
      </w:r>
    </w:p>
    <w:p>
      <w:pPr>
        <w:spacing w:after="0"/>
        <w:ind w:left="0"/>
        <w:jc w:val="both"/>
      </w:pPr>
      <w:r>
        <w:rPr>
          <w:rFonts w:ascii="Times New Roman"/>
          <w:b w:val="false"/>
          <w:i w:val="false"/>
          <w:color w:val="000000"/>
          <w:sz w:val="28"/>
        </w:rPr>
        <w:t>
      6. Стоимость объекта соответствует понятию первоначальная стоимость актива/основных средств, используемому в Международных стандартах финансовой отчетности 16 (далее - МСФО). Первоначальная стоимость основных средств согласно МСФО складывается из всех затрат, необходимых для приведения актива в рабочее состояние для его использования по назначению. Фактически для основных средств собственного изготовления она определяется как сумма произведенных компанией затрат, включая расходы на привлечение заемных средств (МСФО 23).</w:t>
      </w:r>
    </w:p>
    <w:p>
      <w:pPr>
        <w:spacing w:after="0"/>
        <w:ind w:left="0"/>
        <w:jc w:val="both"/>
      </w:pPr>
      <w:r>
        <w:rPr>
          <w:rFonts w:ascii="Times New Roman"/>
          <w:b w:val="false"/>
          <w:i w:val="false"/>
          <w:color w:val="000000"/>
          <w:sz w:val="28"/>
        </w:rPr>
        <w:t>
      7. Стоимость объекта концессии определяется в целях определения объема государственной поддержки и источников возмещения затрат. Расчет стоимости объекта осуществляется для проектов, предполагающих создание (строительство) или реконструкцию объекта концессии.</w:t>
      </w:r>
    </w:p>
    <w:p>
      <w:pPr>
        <w:spacing w:after="0"/>
        <w:ind w:left="0"/>
        <w:jc w:val="both"/>
      </w:pPr>
      <w:r>
        <w:rPr>
          <w:rFonts w:ascii="Times New Roman"/>
          <w:b w:val="false"/>
          <w:i w:val="false"/>
          <w:color w:val="000000"/>
          <w:sz w:val="28"/>
        </w:rPr>
        <w:t>
      8. На этапе формирования предложения о возможности передачи объекта в концессию стоимость объекта определяется методом оценки в соответствии с законодательством Республики Казахстан об оценочной деятельности.</w:t>
      </w:r>
    </w:p>
    <w:p>
      <w:pPr>
        <w:spacing w:after="0"/>
        <w:ind w:left="0"/>
        <w:jc w:val="both"/>
      </w:pPr>
      <w:r>
        <w:rPr>
          <w:rFonts w:ascii="Times New Roman"/>
          <w:b w:val="false"/>
          <w:i w:val="false"/>
          <w:color w:val="000000"/>
          <w:sz w:val="28"/>
        </w:rPr>
        <w:t>
      9. На этапе разработки технико-экономического обоснования концессионного проекта (далее - ТЭО) и заключения договора концессии стоимость объекта концессии определяется как сумма всех расходов концессионера, произведенных с целью создания (строительства) объекта концессии: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66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66800" cy="609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t</w:t>
      </w:r>
      <w:r>
        <w:rPr>
          <w:rFonts w:ascii="Times New Roman"/>
          <w:b w:val="false"/>
          <w:i/>
          <w:color w:val="000000"/>
          <w:sz w:val="28"/>
        </w:rPr>
        <w:t xml:space="preserve"> = P</w:t>
      </w:r>
      <w:r>
        <w:rPr>
          <w:rFonts w:ascii="Times New Roman"/>
          <w:b w:val="false"/>
          <w:i w:val="false"/>
          <w:color w:val="000000"/>
          <w:vertAlign w:val="subscript"/>
        </w:rPr>
        <w:t>t nсд</w:t>
      </w:r>
      <w:r>
        <w:rPr>
          <w:rFonts w:ascii="Times New Roman"/>
          <w:b w:val="false"/>
          <w:i/>
          <w:color w:val="000000"/>
          <w:sz w:val="28"/>
        </w:rPr>
        <w:t xml:space="preserve"> +P</w:t>
      </w:r>
      <w:r>
        <w:rPr>
          <w:rFonts w:ascii="Times New Roman"/>
          <w:b w:val="false"/>
          <w:i w:val="false"/>
          <w:color w:val="000000"/>
          <w:vertAlign w:val="subscript"/>
        </w:rPr>
        <w:t>t mру</w:t>
      </w:r>
      <w:r>
        <w:rPr>
          <w:rFonts w:ascii="Times New Roman"/>
          <w:b w:val="false"/>
          <w:i/>
          <w:color w:val="000000"/>
          <w:sz w:val="28"/>
        </w:rPr>
        <w:t xml:space="preserve"> + P</w:t>
      </w:r>
      <w:r>
        <w:rPr>
          <w:rFonts w:ascii="Times New Roman"/>
          <w:b w:val="false"/>
          <w:i w:val="false"/>
          <w:color w:val="000000"/>
          <w:vertAlign w:val="subscript"/>
        </w:rPr>
        <w:t>t ayn</w:t>
      </w:r>
      <w:r>
        <w:rPr>
          <w:rFonts w:ascii="Times New Roman"/>
          <w:b w:val="false"/>
          <w:i/>
          <w:color w:val="000000"/>
          <w:sz w:val="28"/>
        </w:rPr>
        <w:t xml:space="preserve"> + P</w:t>
      </w:r>
      <w:r>
        <w:rPr>
          <w:rFonts w:ascii="Times New Roman"/>
          <w:b w:val="false"/>
          <w:i w:val="false"/>
          <w:color w:val="000000"/>
          <w:vertAlign w:val="subscript"/>
        </w:rPr>
        <w:t>t фn</w:t>
      </w:r>
      <w:r>
        <w:rPr>
          <w:rFonts w:ascii="Times New Roman"/>
          <w:b w:val="false"/>
          <w:i/>
          <w:color w:val="000000"/>
          <w:sz w:val="28"/>
        </w:rPr>
        <w:t xml:space="preserve"> + P</w:t>
      </w:r>
      <w:r>
        <w:rPr>
          <w:rFonts w:ascii="Times New Roman"/>
          <w:b w:val="false"/>
          <w:i w:val="false"/>
          <w:color w:val="000000"/>
          <w:vertAlign w:val="subscript"/>
        </w:rPr>
        <w:t>t смрах</w:t>
      </w:r>
      <w:r>
        <w:rPr>
          <w:rFonts w:ascii="Times New Roman"/>
          <w:b w:val="false"/>
          <w:i/>
          <w:color w:val="000000"/>
          <w:sz w:val="28"/>
        </w:rPr>
        <w:t xml:space="preserve"> + P</w:t>
      </w:r>
      <w:r>
        <w:rPr>
          <w:rFonts w:ascii="Times New Roman"/>
          <w:b w:val="false"/>
          <w:i w:val="false"/>
          <w:color w:val="000000"/>
          <w:vertAlign w:val="subscript"/>
        </w:rPr>
        <w:t>t аморm</w:t>
      </w:r>
      <w:r>
        <w:rPr>
          <w:rFonts w:ascii="Times New Roman"/>
          <w:b w:val="false"/>
          <w:i/>
          <w:color w:val="000000"/>
          <w:sz w:val="28"/>
        </w:rPr>
        <w:t xml:space="preserve"> +P</w:t>
      </w:r>
      <w:r>
        <w:rPr>
          <w:rFonts w:ascii="Times New Roman"/>
          <w:b w:val="false"/>
          <w:i w:val="false"/>
          <w:color w:val="000000"/>
          <w:vertAlign w:val="subscript"/>
        </w:rPr>
        <w:t>t прочие (1)</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СО - стоимость объекта;</w:t>
      </w:r>
    </w:p>
    <w:p>
      <w:pPr>
        <w:spacing w:after="0"/>
        <w:ind w:left="0"/>
        <w:jc w:val="both"/>
      </w:pPr>
      <w:r>
        <w:rPr>
          <w:rFonts w:ascii="Times New Roman"/>
          <w:b w:val="false"/>
          <w:i w:val="false"/>
          <w:color w:val="000000"/>
          <w:sz w:val="28"/>
        </w:rPr>
        <w:t>
      № - длительность этапа строительства в годах;</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t</w:t>
      </w:r>
      <w:r>
        <w:rPr>
          <w:rFonts w:ascii="Times New Roman"/>
          <w:b w:val="false"/>
          <w:i w:val="false"/>
          <w:color w:val="000000"/>
          <w:sz w:val="28"/>
        </w:rPr>
        <w:t xml:space="preserve"> - суммарный размер всех затрат концессионера на создание объекта концессии в период t создания (строительства) объекта концессии;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t nсд</w:t>
      </w:r>
      <w:r>
        <w:rPr>
          <w:rFonts w:ascii="Times New Roman"/>
          <w:b w:val="false"/>
          <w:i w:val="false"/>
          <w:color w:val="000000"/>
          <w:sz w:val="28"/>
        </w:rPr>
        <w:t xml:space="preserve"> - расходы в период t на:</w:t>
      </w:r>
    </w:p>
    <w:p>
      <w:pPr>
        <w:spacing w:after="0"/>
        <w:ind w:left="0"/>
        <w:jc w:val="both"/>
      </w:pPr>
      <w:r>
        <w:rPr>
          <w:rFonts w:ascii="Times New Roman"/>
          <w:b w:val="false"/>
          <w:i w:val="false"/>
          <w:color w:val="000000"/>
          <w:sz w:val="28"/>
        </w:rPr>
        <w:t>
      разработку проектно-сметной документации, определяемые в соответствии со сборником сметных норм и расценок соответствующей отрасли, сборником цен на проектные работы соответствующей отрасли, Сводом правил по проектированию и строительству;</w:t>
      </w:r>
    </w:p>
    <w:p>
      <w:pPr>
        <w:spacing w:after="0"/>
        <w:ind w:left="0"/>
        <w:jc w:val="both"/>
      </w:pPr>
      <w:r>
        <w:rPr>
          <w:rFonts w:ascii="Times New Roman"/>
          <w:b w:val="false"/>
          <w:i w:val="false"/>
          <w:color w:val="000000"/>
          <w:sz w:val="28"/>
        </w:rPr>
        <w:t>
      проведение необходимых экспертиз (государственная экспертиза, технический надзор, авторский надзор и другие), согласно нормативам соответствующей отрасли;</w:t>
      </w:r>
    </w:p>
    <w:p>
      <w:pPr>
        <w:spacing w:after="0"/>
        <w:ind w:left="0"/>
        <w:jc w:val="both"/>
      </w:pPr>
      <w:r>
        <w:rPr>
          <w:rFonts w:ascii="Times New Roman"/>
          <w:b w:val="false"/>
          <w:i w:val="false"/>
          <w:color w:val="000000"/>
          <w:sz w:val="28"/>
        </w:rPr>
        <w:t>
      получение лицензий, патентов, разрешений и иных документов, предусмотренных в соответствии с действующим законодательством до момента введения объекта концессии в эксплуатацию;</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t mру</w:t>
      </w:r>
      <w:r>
        <w:rPr>
          <w:rFonts w:ascii="Times New Roman"/>
          <w:b w:val="false"/>
          <w:i w:val="false"/>
          <w:color w:val="000000"/>
          <w:sz w:val="28"/>
        </w:rPr>
        <w:t xml:space="preserve"> - расходы в период t на сырье и материалы, работы и услуги, используемые в создании (строительстве) объекта концессии согласно соответствующим стандартам, нормам и правилам;</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t ayn</w:t>
      </w:r>
      <w:r>
        <w:rPr>
          <w:rFonts w:ascii="Times New Roman"/>
          <w:b w:val="false"/>
          <w:i w:val="false"/>
          <w:color w:val="000000"/>
          <w:sz w:val="28"/>
        </w:rPr>
        <w:t xml:space="preserve"> - расходы в период t на управление компанией в период создания (строительства) объекта концессии, включая технические и административные расходы в пределах нормативных значений в период создания объекта концессии, согласно Единому тарифно-квалификационному справочнику работ и профессий рабочих (ЕТКС) и Трудовому кодексу Республики Казахстан;</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t фn</w:t>
      </w:r>
      <w:r>
        <w:rPr>
          <w:rFonts w:ascii="Times New Roman"/>
          <w:b w:val="false"/>
          <w:i w:val="false"/>
          <w:color w:val="000000"/>
          <w:sz w:val="28"/>
        </w:rPr>
        <w:t xml:space="preserve"> - расходы в период t на:</w:t>
      </w:r>
    </w:p>
    <w:p>
      <w:pPr>
        <w:spacing w:after="0"/>
        <w:ind w:left="0"/>
        <w:jc w:val="both"/>
      </w:pPr>
      <w:r>
        <w:rPr>
          <w:rFonts w:ascii="Times New Roman"/>
          <w:b w:val="false"/>
          <w:i w:val="false"/>
          <w:color w:val="000000"/>
          <w:sz w:val="28"/>
        </w:rPr>
        <w:t>
      выплату начисляемых вознаграждений по привлекаемым краткосрочным и долгосрочным займам, рассчитываемые по рыночной ставке вознаграждения, установившейся на рынке заемного капитала. В случае привлечения инвестиций на рынке заемного капитала Республики Казахстан расходы на выплату вознаграждений по займам определяются на основе данных статистики Национального Банка Республики Казахстан "Ставки вознаграждения (средневзвешенные) по выданным кредитам" (http://www.nationalbank.kz), при привлечении иностранного капитала - расходы по выплате вознаграждений рассчитываются с учетом ставки LIBOR и маржи в размере 3 %;</w:t>
      </w:r>
    </w:p>
    <w:p>
      <w:pPr>
        <w:spacing w:after="0"/>
        <w:ind w:left="0"/>
        <w:jc w:val="both"/>
      </w:pPr>
      <w:r>
        <w:rPr>
          <w:rFonts w:ascii="Times New Roman"/>
          <w:b w:val="false"/>
          <w:i w:val="false"/>
          <w:color w:val="000000"/>
          <w:sz w:val="28"/>
        </w:rPr>
        <w:t>
      выплату начисляемых вознаграждений по инфраструктурным облигациям в период создания (строительства) объекта концессии, которые определяются как уровень инфляции (потребительских цен), прогнозируемый в финансово-экономической модели (далее - ФЭМ) на момент расчетов согласно соответствующему одобренному Прогнозу социально-экономического развития и бюджетных параметров, размещенному на официальном интернет - ресурсе Министерства экономики и бюджетного планирования Республики Казахстан (www.minplan.gov.kz) + фиксированная маржа, действующая на протяжении всего срока обращения облигаций;</w:t>
      </w:r>
    </w:p>
    <w:p>
      <w:pPr>
        <w:spacing w:after="0"/>
        <w:ind w:left="0"/>
        <w:jc w:val="both"/>
      </w:pPr>
      <w:r>
        <w:rPr>
          <w:rFonts w:ascii="Times New Roman"/>
          <w:b w:val="false"/>
          <w:i w:val="false"/>
          <w:color w:val="000000"/>
          <w:sz w:val="28"/>
        </w:rPr>
        <w:t>
      курсовые разницы по кредитам в иностранной валюте согласно соответствующему одобренному Прогнозу социально-экономического развития и бюджетных параметров, размещенному на сайте Министерства экономики и бюджетного планирования Республики Казахстан (www.minplan.gov.kz);</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t смрах</w:t>
      </w:r>
      <w:r>
        <w:rPr>
          <w:rFonts w:ascii="Times New Roman"/>
          <w:b w:val="false"/>
          <w:i w:val="false"/>
          <w:color w:val="000000"/>
          <w:sz w:val="28"/>
        </w:rPr>
        <w:t xml:space="preserve"> - расходы в период t на все виды страхования, связанные с созданием (строительством) объекта концессии, включая страхование по поручительству государства по инфраструктурным облигациям, согласно рыночным ценам на услуги страхования по результатам обследования рынка страховых услуг;</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t аморm</w:t>
      </w:r>
      <w:r>
        <w:rPr>
          <w:rFonts w:ascii="Times New Roman"/>
          <w:b w:val="false"/>
          <w:i w:val="false"/>
          <w:color w:val="000000"/>
          <w:sz w:val="28"/>
        </w:rPr>
        <w:t xml:space="preserve"> - амортизация, начисляемая в период t на основные средства и нематериальные активы, используемые непосредственно в создании (строительстве) нового объекта в пределах норм, предусмотренных налоговым законодательством;</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t прочие</w:t>
      </w:r>
      <w:r>
        <w:rPr>
          <w:rFonts w:ascii="Times New Roman"/>
          <w:b w:val="false"/>
          <w:i w:val="false"/>
          <w:color w:val="000000"/>
          <w:sz w:val="28"/>
        </w:rPr>
        <w:t xml:space="preserve"> - прочие расходы в период t, включающие в себя расходы по:</w:t>
      </w:r>
    </w:p>
    <w:p>
      <w:pPr>
        <w:spacing w:after="0"/>
        <w:ind w:left="0"/>
        <w:jc w:val="both"/>
      </w:pPr>
      <w:r>
        <w:rPr>
          <w:rFonts w:ascii="Times New Roman"/>
          <w:b w:val="false"/>
          <w:i w:val="false"/>
          <w:color w:val="000000"/>
          <w:sz w:val="28"/>
        </w:rPr>
        <w:t>
      привлечению займов, которые определяются как средние тарифы на услуги банков-участников Соглашения KASE о формировании индикатора KazPrime. Тарифы являются публичной информацией и размещены на сайтах соответствующих финансовых организаций;</w:t>
      </w:r>
    </w:p>
    <w:p>
      <w:pPr>
        <w:spacing w:after="0"/>
        <w:ind w:left="0"/>
        <w:jc w:val="both"/>
      </w:pPr>
      <w:r>
        <w:rPr>
          <w:rFonts w:ascii="Times New Roman"/>
          <w:b w:val="false"/>
          <w:i w:val="false"/>
          <w:color w:val="000000"/>
          <w:sz w:val="28"/>
        </w:rPr>
        <w:t>
      организации выпуска инфраструктурных облигаций, согласно рыночным ценам на соответствующие услуги по результатам обследования рынка;</w:t>
      </w:r>
    </w:p>
    <w:p>
      <w:pPr>
        <w:spacing w:after="0"/>
        <w:ind w:left="0"/>
        <w:jc w:val="both"/>
      </w:pPr>
      <w:r>
        <w:rPr>
          <w:rFonts w:ascii="Times New Roman"/>
          <w:b w:val="false"/>
          <w:i w:val="false"/>
          <w:color w:val="000000"/>
          <w:sz w:val="28"/>
        </w:rPr>
        <w:t>
      платным банковским услугам и комиссиям по банковским гарантиям, согласно рыночным ценам на услуги банковского гарантирования по результатам обследования рынка услуг банковского гарантирования;</w:t>
      </w:r>
    </w:p>
    <w:p>
      <w:pPr>
        <w:spacing w:after="0"/>
        <w:ind w:left="0"/>
        <w:jc w:val="both"/>
      </w:pPr>
      <w:r>
        <w:rPr>
          <w:rFonts w:ascii="Times New Roman"/>
          <w:b w:val="false"/>
          <w:i w:val="false"/>
          <w:color w:val="000000"/>
          <w:sz w:val="28"/>
        </w:rPr>
        <w:t>
      обязательным сборам и платежам, взимаемым уполномоченными государственными органами;</w:t>
      </w:r>
    </w:p>
    <w:p>
      <w:pPr>
        <w:spacing w:after="0"/>
        <w:ind w:left="0"/>
        <w:jc w:val="both"/>
      </w:pPr>
      <w:r>
        <w:rPr>
          <w:rFonts w:ascii="Times New Roman"/>
          <w:b w:val="false"/>
          <w:i w:val="false"/>
          <w:color w:val="000000"/>
          <w:sz w:val="28"/>
        </w:rPr>
        <w:t>
      аудиторским проверкам, согласно ценовым предложениям аудиторских компаний;</w:t>
      </w:r>
    </w:p>
    <w:p>
      <w:pPr>
        <w:spacing w:after="0"/>
        <w:ind w:left="0"/>
        <w:jc w:val="both"/>
      </w:pPr>
      <w:r>
        <w:rPr>
          <w:rFonts w:ascii="Times New Roman"/>
          <w:b w:val="false"/>
          <w:i w:val="false"/>
          <w:color w:val="000000"/>
          <w:sz w:val="28"/>
        </w:rPr>
        <w:t>
      иным расходам, связанным с созданием (строительством) объекта концессии, в объеме не превышающем 1 % от суммы всех вышеперечисленных расходов на создание (строительство) объекта концессии.</w:t>
      </w:r>
    </w:p>
    <w:p>
      <w:pPr>
        <w:spacing w:after="0"/>
        <w:ind w:left="0"/>
        <w:jc w:val="both"/>
      </w:pPr>
      <w:r>
        <w:rPr>
          <w:rFonts w:ascii="Times New Roman"/>
          <w:b w:val="false"/>
          <w:i w:val="false"/>
          <w:color w:val="000000"/>
          <w:sz w:val="28"/>
        </w:rPr>
        <w:t xml:space="preserve">
      10. На этапе передачи объекта концессии в собственность государства стоимость объекта концессии определяется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30 ноября 2000 года "Об оценочной деятельности в Республики Казахстан" (далее – Закон об оценочной деятельности).</w:t>
      </w:r>
    </w:p>
    <w:p>
      <w:pPr>
        <w:spacing w:after="0"/>
        <w:ind w:left="0"/>
        <w:jc w:val="both"/>
      </w:pPr>
      <w:r>
        <w:rPr>
          <w:rFonts w:ascii="Times New Roman"/>
          <w:b w:val="false"/>
          <w:i w:val="false"/>
          <w:color w:val="000000"/>
          <w:sz w:val="28"/>
        </w:rPr>
        <w:t xml:space="preserve">
      11. При реконструкции существующего объекта концессии стоимость объекта концессии равна стоимости, определенной в соответствии со </w:t>
      </w:r>
      <w:r>
        <w:rPr>
          <w:rFonts w:ascii="Times New Roman"/>
          <w:b w:val="false"/>
          <w:i w:val="false"/>
          <w:color w:val="000000"/>
          <w:sz w:val="28"/>
        </w:rPr>
        <w:t>статьями 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и </w:t>
      </w:r>
      <w:r>
        <w:rPr>
          <w:rFonts w:ascii="Times New Roman"/>
          <w:b w:val="false"/>
          <w:i w:val="false"/>
          <w:color w:val="000000"/>
          <w:sz w:val="28"/>
        </w:rPr>
        <w:t>122</w:t>
      </w:r>
      <w:r>
        <w:rPr>
          <w:rFonts w:ascii="Times New Roman"/>
          <w:b w:val="false"/>
          <w:i w:val="false"/>
          <w:color w:val="000000"/>
          <w:sz w:val="28"/>
        </w:rPr>
        <w:t xml:space="preserve"> Налогового кодекса Республики Казахстан.</w:t>
      </w:r>
    </w:p>
    <w:p>
      <w:pPr>
        <w:spacing w:after="0"/>
        <w:ind w:left="0"/>
        <w:jc w:val="left"/>
      </w:pPr>
      <w:r>
        <w:rPr>
          <w:rFonts w:ascii="Times New Roman"/>
          <w:b/>
          <w:i w:val="false"/>
          <w:color w:val="000000"/>
        </w:rPr>
        <w:t xml:space="preserve"> 3. Расчет суммарной стоимости государственной поддержки</w:t>
      </w:r>
      <w:r>
        <w:br/>
      </w:r>
      <w:r>
        <w:rPr>
          <w:rFonts w:ascii="Times New Roman"/>
          <w:b/>
          <w:i w:val="false"/>
          <w:color w:val="000000"/>
        </w:rPr>
        <w:t>деятельности концессионеров и источников возмещения затрат</w:t>
      </w:r>
    </w:p>
    <w:p>
      <w:pPr>
        <w:spacing w:after="0"/>
        <w:ind w:left="0"/>
        <w:jc w:val="both"/>
      </w:pPr>
      <w:r>
        <w:rPr>
          <w:rFonts w:ascii="Times New Roman"/>
          <w:b w:val="false"/>
          <w:i w:val="false"/>
          <w:color w:val="000000"/>
          <w:sz w:val="28"/>
        </w:rPr>
        <w:t>
      12. Суммарная стоимость государственной поддержки деятельности концессионеров и источников возмещения затрат = (равно) стоимость поручительства государства по инфраструктурным облигациям + (плюс):</w:t>
      </w:r>
    </w:p>
    <w:p>
      <w:pPr>
        <w:spacing w:after="0"/>
        <w:ind w:left="0"/>
        <w:jc w:val="both"/>
      </w:pPr>
      <w:r>
        <w:rPr>
          <w:rFonts w:ascii="Times New Roman"/>
          <w:b w:val="false"/>
          <w:i w:val="false"/>
          <w:color w:val="000000"/>
          <w:sz w:val="28"/>
        </w:rPr>
        <w:t>
      стоимость государственных гарантий по займам, привлекаемым для финансирования концессионного проекта + (плюс);</w:t>
      </w:r>
    </w:p>
    <w:p>
      <w:pPr>
        <w:spacing w:after="0"/>
        <w:ind w:left="0"/>
        <w:jc w:val="both"/>
      </w:pPr>
      <w:r>
        <w:rPr>
          <w:rFonts w:ascii="Times New Roman"/>
          <w:b w:val="false"/>
          <w:i w:val="false"/>
          <w:color w:val="000000"/>
          <w:sz w:val="28"/>
        </w:rPr>
        <w:t>
      стоимость исключительных прав на объекты интеллектуальной собственности, принадлежащих государству + (плюс);</w:t>
      </w:r>
    </w:p>
    <w:p>
      <w:pPr>
        <w:spacing w:after="0"/>
        <w:ind w:left="0"/>
        <w:jc w:val="both"/>
      </w:pPr>
      <w:r>
        <w:rPr>
          <w:rFonts w:ascii="Times New Roman"/>
          <w:b w:val="false"/>
          <w:i w:val="false"/>
          <w:color w:val="000000"/>
          <w:sz w:val="28"/>
        </w:rPr>
        <w:t xml:space="preserve">
      стоимость предоставляемых натурных грантов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 (плюс);</w:t>
      </w:r>
    </w:p>
    <w:p>
      <w:pPr>
        <w:spacing w:after="0"/>
        <w:ind w:left="0"/>
        <w:jc w:val="both"/>
      </w:pPr>
      <w:r>
        <w:rPr>
          <w:rFonts w:ascii="Times New Roman"/>
          <w:b w:val="false"/>
          <w:i w:val="false"/>
          <w:color w:val="000000"/>
          <w:sz w:val="28"/>
        </w:rPr>
        <w:t>
      суммы софинансирования концессионных проектов + (плюс);</w:t>
      </w:r>
    </w:p>
    <w:p>
      <w:pPr>
        <w:spacing w:after="0"/>
        <w:ind w:left="0"/>
        <w:jc w:val="both"/>
      </w:pPr>
      <w:r>
        <w:rPr>
          <w:rFonts w:ascii="Times New Roman"/>
          <w:b w:val="false"/>
          <w:i w:val="false"/>
          <w:color w:val="000000"/>
          <w:sz w:val="28"/>
        </w:rPr>
        <w:t>
      сумма компенсации инвестиционных затрат концессионера в установленные договором концессии сроки и в определенных им объемах в период действия договора концессии.</w:t>
      </w:r>
    </w:p>
    <w:p>
      <w:pPr>
        <w:spacing w:after="0"/>
        <w:ind w:left="0"/>
        <w:jc w:val="both"/>
      </w:pPr>
      <w:r>
        <w:rPr>
          <w:rFonts w:ascii="Times New Roman"/>
          <w:b w:val="false"/>
          <w:i w:val="false"/>
          <w:color w:val="000000"/>
          <w:sz w:val="28"/>
        </w:rPr>
        <w:t>
      13. Расчет суммарной стоимости государственной поддержки деятельности концессионеров и источников возмещения затрат производится с использованием финансово-экономической модели (далее – ФЭМ). В целях определения оптимального уровня государственной поддержки разрабатывается два варианта ФЭМ, а именно базовая ФЭМ и расширенная ФЭМ.</w:t>
      </w:r>
    </w:p>
    <w:p>
      <w:pPr>
        <w:spacing w:after="0"/>
        <w:ind w:left="0"/>
        <w:jc w:val="both"/>
      </w:pPr>
      <w:r>
        <w:rPr>
          <w:rFonts w:ascii="Times New Roman"/>
          <w:b w:val="false"/>
          <w:i w:val="false"/>
          <w:color w:val="000000"/>
          <w:sz w:val="28"/>
        </w:rPr>
        <w:t>
      14. При разработке базовой ФЭМ используется предположение, что проект осуществляется при отсутствии государственной поддержки деятельности концессионеров и источников возмещения затрат. В рамках базовой ФЭМ вычисляется чистая приведенная стоимость проекта без учета мер финансовой поддержки (далее - базовая NPV).</w:t>
      </w:r>
    </w:p>
    <w:p>
      <w:pPr>
        <w:spacing w:after="0"/>
        <w:ind w:left="0"/>
        <w:jc w:val="both"/>
      </w:pPr>
      <w:r>
        <w:rPr>
          <w:rFonts w:ascii="Times New Roman"/>
          <w:b w:val="false"/>
          <w:i w:val="false"/>
          <w:color w:val="000000"/>
          <w:sz w:val="28"/>
        </w:rPr>
        <w:t>
      15. При расчете базовой NPV должны соблюдаться следующие требования и предположения:</w:t>
      </w:r>
    </w:p>
    <w:p>
      <w:pPr>
        <w:spacing w:after="0"/>
        <w:ind w:left="0"/>
        <w:jc w:val="both"/>
      </w:pPr>
      <w:r>
        <w:rPr>
          <w:rFonts w:ascii="Times New Roman"/>
          <w:b w:val="false"/>
          <w:i w:val="false"/>
          <w:color w:val="000000"/>
          <w:sz w:val="28"/>
        </w:rPr>
        <w:t>
      1) проект финансируется только из коммерческих источников по рыночной стоимости заимствования (процентной ставке);</w:t>
      </w:r>
    </w:p>
    <w:p>
      <w:pPr>
        <w:spacing w:after="0"/>
        <w:ind w:left="0"/>
        <w:jc w:val="both"/>
      </w:pPr>
      <w:r>
        <w:rPr>
          <w:rFonts w:ascii="Times New Roman"/>
          <w:b w:val="false"/>
          <w:i w:val="false"/>
          <w:color w:val="000000"/>
          <w:sz w:val="28"/>
        </w:rPr>
        <w:t>
      2) меры финансовой поддержки не предоставляются;</w:t>
      </w:r>
    </w:p>
    <w:p>
      <w:pPr>
        <w:spacing w:after="0"/>
        <w:ind w:left="0"/>
        <w:jc w:val="both"/>
      </w:pPr>
      <w:r>
        <w:rPr>
          <w:rFonts w:ascii="Times New Roman"/>
          <w:b w:val="false"/>
          <w:i w:val="false"/>
          <w:color w:val="000000"/>
          <w:sz w:val="28"/>
        </w:rPr>
        <w:t>
      3) допускается наличие отрицательной базовой NPV;</w:t>
      </w:r>
    </w:p>
    <w:p>
      <w:pPr>
        <w:spacing w:after="0"/>
        <w:ind w:left="0"/>
        <w:jc w:val="both"/>
      </w:pPr>
      <w:r>
        <w:rPr>
          <w:rFonts w:ascii="Times New Roman"/>
          <w:b w:val="false"/>
          <w:i w:val="false"/>
          <w:color w:val="000000"/>
          <w:sz w:val="28"/>
        </w:rPr>
        <w:t>
      4) не допускается наличие кассовых разрывов (отрицательной величины денежных средств).</w:t>
      </w:r>
    </w:p>
    <w:p>
      <w:pPr>
        <w:spacing w:after="0"/>
        <w:ind w:left="0"/>
        <w:jc w:val="both"/>
      </w:pPr>
      <w:r>
        <w:rPr>
          <w:rFonts w:ascii="Times New Roman"/>
          <w:b w:val="false"/>
          <w:i w:val="false"/>
          <w:color w:val="000000"/>
          <w:sz w:val="28"/>
        </w:rPr>
        <w:t>
      16. Расширенная ФЭМ разрабатывается на основе базовой ФЭМ в случае предоставления государственной поддержки деятельности концессионеров и источников возмещения затрат. Расширенная ФЭМ разрабатывается путем включения в базовую ФЭМ государственной поддержки деятельности концессионеров и источников возмещения затрат.</w:t>
      </w:r>
    </w:p>
    <w:p>
      <w:pPr>
        <w:spacing w:after="0"/>
        <w:ind w:left="0"/>
        <w:jc w:val="both"/>
      </w:pPr>
      <w:r>
        <w:rPr>
          <w:rFonts w:ascii="Times New Roman"/>
          <w:b w:val="false"/>
          <w:i w:val="false"/>
          <w:color w:val="000000"/>
          <w:sz w:val="28"/>
        </w:rPr>
        <w:t>
      17. При разработке расширенной ФЭМ в целях определения оптимальной схемы реализации концессионного проекта разработчиком рассматривается возможность применения различных видов государственной поддержки деятельности концессионеров и источников возмещения затрат с соблюдением требований Закона, с учетом установленных лимитов государственных концессионных обязательств, соотношения выгод и затрат, институциональной схемы и других особенностей концессионного проекта.</w:t>
      </w:r>
    </w:p>
    <w:p>
      <w:pPr>
        <w:spacing w:after="0"/>
        <w:ind w:left="0"/>
        <w:jc w:val="both"/>
      </w:pPr>
      <w:r>
        <w:rPr>
          <w:rFonts w:ascii="Times New Roman"/>
          <w:b w:val="false"/>
          <w:i w:val="false"/>
          <w:color w:val="000000"/>
          <w:sz w:val="28"/>
        </w:rPr>
        <w:t xml:space="preserve">
      18. Стоимость предоставляемых натурных грантов,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января 2003 года "Об инвестициях" является стоимостью, определенной согласно </w:t>
      </w:r>
      <w:r>
        <w:rPr>
          <w:rFonts w:ascii="Times New Roman"/>
          <w:b w:val="false"/>
          <w:i w:val="false"/>
          <w:color w:val="000000"/>
          <w:sz w:val="28"/>
        </w:rPr>
        <w:t>Закону</w:t>
      </w:r>
      <w:r>
        <w:rPr>
          <w:rFonts w:ascii="Times New Roman"/>
          <w:b w:val="false"/>
          <w:i w:val="false"/>
          <w:color w:val="000000"/>
          <w:sz w:val="28"/>
        </w:rPr>
        <w:t xml:space="preserve"> об оценочной деятельности.</w:t>
      </w:r>
    </w:p>
    <w:p>
      <w:pPr>
        <w:spacing w:after="0"/>
        <w:ind w:left="0"/>
        <w:jc w:val="both"/>
      </w:pPr>
      <w:r>
        <w:rPr>
          <w:rFonts w:ascii="Times New Roman"/>
          <w:b w:val="false"/>
          <w:i w:val="false"/>
          <w:color w:val="000000"/>
          <w:sz w:val="28"/>
        </w:rPr>
        <w:t>
      19. Натурные гранты предоставляются с учетом лимита в целях обеспечения возможности концессионера по реализации концессионного проекта.</w:t>
      </w:r>
    </w:p>
    <w:p>
      <w:pPr>
        <w:spacing w:after="0"/>
        <w:ind w:left="0"/>
        <w:jc w:val="both"/>
      </w:pPr>
      <w:r>
        <w:rPr>
          <w:rFonts w:ascii="Times New Roman"/>
          <w:b w:val="false"/>
          <w:i w:val="false"/>
          <w:color w:val="000000"/>
          <w:sz w:val="28"/>
        </w:rPr>
        <w:t xml:space="preserve">
      20. Стоимость исключительных прав на объекты интеллектуальной собственности, принадлежащих государству является стоимостью, определенной согласно законодательству Республики Казахстан по вопросам интеллектуальной собственности и </w:t>
      </w:r>
      <w:r>
        <w:rPr>
          <w:rFonts w:ascii="Times New Roman"/>
          <w:b w:val="false"/>
          <w:i w:val="false"/>
          <w:color w:val="000000"/>
          <w:sz w:val="28"/>
        </w:rPr>
        <w:t>Закону</w:t>
      </w:r>
      <w:r>
        <w:rPr>
          <w:rFonts w:ascii="Times New Roman"/>
          <w:b w:val="false"/>
          <w:i w:val="false"/>
          <w:color w:val="000000"/>
          <w:sz w:val="28"/>
        </w:rPr>
        <w:t xml:space="preserve"> об оценочной деятельности.</w:t>
      </w:r>
    </w:p>
    <w:p>
      <w:pPr>
        <w:spacing w:after="0"/>
        <w:ind w:left="0"/>
        <w:jc w:val="both"/>
      </w:pPr>
      <w:r>
        <w:rPr>
          <w:rFonts w:ascii="Times New Roman"/>
          <w:b w:val="false"/>
          <w:i w:val="false"/>
          <w:color w:val="000000"/>
          <w:sz w:val="28"/>
        </w:rPr>
        <w:t>
      21. Передача концессионеру исключительных прав на объекты интеллектуальной собственности, принадлежащих государству, осуществляется с учетом лимита для обеспечения возможности концессионера по реализации концессионного проекта.</w:t>
      </w:r>
    </w:p>
    <w:p>
      <w:pPr>
        <w:spacing w:after="0"/>
        <w:ind w:left="0"/>
        <w:jc w:val="both"/>
      </w:pPr>
      <w:r>
        <w:rPr>
          <w:rFonts w:ascii="Times New Roman"/>
          <w:b w:val="false"/>
          <w:i w:val="false"/>
          <w:color w:val="000000"/>
          <w:sz w:val="28"/>
        </w:rPr>
        <w:t>
      22. Стоимость поручительства государства по инфраструктурным облигациям в рамках договоров концессии является стоимостью исполнения поручительства и рассчитывается как сумма основного долга по облигационному займу, обеспеченного поручительством, и вознаграждения по нему по наиболее высокой процентной ставке, прогнозируемой на период концессии, начисленного за 1 период начисления и 6 месяцев:</w:t>
      </w:r>
    </w:p>
    <w:p>
      <w:pPr>
        <w:spacing w:after="0"/>
        <w:ind w:left="0"/>
        <w:jc w:val="both"/>
      </w:pPr>
      <w:r>
        <w:rPr>
          <w:rFonts w:ascii="Times New Roman"/>
          <w:b w:val="false"/>
          <w:i w:val="false"/>
          <w:color w:val="000000"/>
          <w:sz w:val="28"/>
        </w:rPr>
        <w:t>
      G = D*(1 + r/p + 0,5*r), (3)</w:t>
      </w:r>
    </w:p>
    <w:p>
      <w:pPr>
        <w:spacing w:after="0"/>
        <w:ind w:left="0"/>
        <w:jc w:val="both"/>
      </w:pPr>
      <w:r>
        <w:rPr>
          <w:rFonts w:ascii="Times New Roman"/>
          <w:b w:val="false"/>
          <w:i w:val="false"/>
          <w:color w:val="000000"/>
          <w:sz w:val="28"/>
        </w:rPr>
        <w:t>
      где G - стоимость государственной поддержки в рамках поручительства государства по инфраструктурным облигациям;</w:t>
      </w:r>
    </w:p>
    <w:p>
      <w:pPr>
        <w:spacing w:after="0"/>
        <w:ind w:left="0"/>
        <w:jc w:val="both"/>
      </w:pPr>
      <w:r>
        <w:rPr>
          <w:rFonts w:ascii="Times New Roman"/>
          <w:b w:val="false"/>
          <w:i w:val="false"/>
          <w:color w:val="000000"/>
          <w:sz w:val="28"/>
        </w:rPr>
        <w:t>
      D - сумма основного долга;</w:t>
      </w:r>
    </w:p>
    <w:p>
      <w:pPr>
        <w:spacing w:after="0"/>
        <w:ind w:left="0"/>
        <w:jc w:val="both"/>
      </w:pPr>
      <w:r>
        <w:rPr>
          <w:rFonts w:ascii="Times New Roman"/>
          <w:b w:val="false"/>
          <w:i w:val="false"/>
          <w:color w:val="000000"/>
          <w:sz w:val="28"/>
        </w:rPr>
        <w:t>
      r - процентная ставка, определяемая как максимальный уровень инфляции, прогнозируемый в ФЭМ, + (плюс) фиксированная маржа, действующая на протяжении всего срока обращения облигаций;</w:t>
      </w:r>
    </w:p>
    <w:p>
      <w:pPr>
        <w:spacing w:after="0"/>
        <w:ind w:left="0"/>
        <w:jc w:val="both"/>
      </w:pPr>
      <w:r>
        <w:rPr>
          <w:rFonts w:ascii="Times New Roman"/>
          <w:b w:val="false"/>
          <w:i w:val="false"/>
          <w:color w:val="000000"/>
          <w:sz w:val="28"/>
        </w:rPr>
        <w:t>
      p - количество периодов начисления купонного вознаграждения в календарном году.</w:t>
      </w:r>
    </w:p>
    <w:p>
      <w:pPr>
        <w:spacing w:after="0"/>
        <w:ind w:left="0"/>
        <w:jc w:val="both"/>
      </w:pPr>
      <w:r>
        <w:rPr>
          <w:rFonts w:ascii="Times New Roman"/>
          <w:b w:val="false"/>
          <w:i w:val="false"/>
          <w:color w:val="000000"/>
          <w:sz w:val="28"/>
        </w:rPr>
        <w:t>
      23. Стоимость государственной гарантии по негосударственным займам рассчитывается как сумма основного долга по займу, обеспеченного государственной гарантией, и вознаграждения по нему по наиболее высокой процентной ставке, прогнозируемой на период концессии, начисленного за 1 период начисления и 1 месяц, либо за период в соответствии с условиями договора:</w:t>
      </w:r>
    </w:p>
    <w:p>
      <w:pPr>
        <w:spacing w:after="0"/>
        <w:ind w:left="0"/>
        <w:jc w:val="both"/>
      </w:pPr>
      <w:r>
        <w:rPr>
          <w:rFonts w:ascii="Times New Roman"/>
          <w:b w:val="false"/>
          <w:i w:val="false"/>
          <w:color w:val="000000"/>
          <w:sz w:val="28"/>
        </w:rPr>
        <w:t>
      Г = D*(1 + r/p + r/12) (4)</w:t>
      </w:r>
    </w:p>
    <w:p>
      <w:pPr>
        <w:spacing w:after="0"/>
        <w:ind w:left="0"/>
        <w:jc w:val="both"/>
      </w:pPr>
      <w:r>
        <w:rPr>
          <w:rFonts w:ascii="Times New Roman"/>
          <w:b w:val="false"/>
          <w:i w:val="false"/>
          <w:color w:val="000000"/>
          <w:sz w:val="28"/>
        </w:rPr>
        <w:t>
      где Г - стоимость государственных гарантий;</w:t>
      </w:r>
    </w:p>
    <w:p>
      <w:pPr>
        <w:spacing w:after="0"/>
        <w:ind w:left="0"/>
        <w:jc w:val="both"/>
      </w:pPr>
      <w:r>
        <w:rPr>
          <w:rFonts w:ascii="Times New Roman"/>
          <w:b w:val="false"/>
          <w:i w:val="false"/>
          <w:color w:val="000000"/>
          <w:sz w:val="28"/>
        </w:rPr>
        <w:t>
      D - сумма основного долга по займу, гарантируемому государством;</w:t>
      </w:r>
    </w:p>
    <w:p>
      <w:pPr>
        <w:spacing w:after="0"/>
        <w:ind w:left="0"/>
        <w:jc w:val="both"/>
      </w:pPr>
      <w:r>
        <w:rPr>
          <w:rFonts w:ascii="Times New Roman"/>
          <w:b w:val="false"/>
          <w:i w:val="false"/>
          <w:color w:val="000000"/>
          <w:sz w:val="28"/>
        </w:rPr>
        <w:t>
      r - наиболее высокая прогнозируемая на период концессии годовая ставка вознаграждения по займу, гарантируемому государством, в соответствии с условиями договора о займе или конкурсной заявки. На этапе разработки концессионного предложения и конкурсной документации определяется как ставка LIBOR + (плюс) 1 %;</w:t>
      </w:r>
    </w:p>
    <w:p>
      <w:pPr>
        <w:spacing w:after="0"/>
        <w:ind w:left="0"/>
        <w:jc w:val="both"/>
      </w:pPr>
      <w:r>
        <w:rPr>
          <w:rFonts w:ascii="Times New Roman"/>
          <w:b w:val="false"/>
          <w:i w:val="false"/>
          <w:color w:val="000000"/>
          <w:sz w:val="28"/>
        </w:rPr>
        <w:t>
      p - количество периодов начисления вознаграждения по займу, гарантируемому государством, в календарном году.</w:t>
      </w:r>
    </w:p>
    <w:p>
      <w:pPr>
        <w:spacing w:after="0"/>
        <w:ind w:left="0"/>
        <w:jc w:val="both"/>
      </w:pPr>
      <w:r>
        <w:rPr>
          <w:rFonts w:ascii="Times New Roman"/>
          <w:b w:val="false"/>
          <w:i w:val="false"/>
          <w:color w:val="000000"/>
          <w:sz w:val="28"/>
        </w:rPr>
        <w:t>
      24. Сумма компенсации инвестиционных затрат концессионера равна совокупной величине платежей в течение периода эксплуатации объекта концессии.</w:t>
      </w:r>
    </w:p>
    <w:p>
      <w:pPr>
        <w:spacing w:after="0"/>
        <w:ind w:left="0"/>
        <w:jc w:val="both"/>
      </w:pPr>
      <w:r>
        <w:rPr>
          <w:rFonts w:ascii="Times New Roman"/>
          <w:b w:val="false"/>
          <w:i w:val="false"/>
          <w:color w:val="000000"/>
          <w:sz w:val="28"/>
        </w:rPr>
        <w:t>
      25. Сумма софинансирования концессионного проекта равна совокупной величине расходов, производимых из государственного бюджета в течение периода строительства (реконструкции) объекта концессии.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