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47a4" w14:textId="2944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12 марта 2010 года № 165 "Об утверждении Инструкции по производству судебно-наркологической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января 2014 года № 54. Зарегистрирован в Министерстве юстиции Республики Казахстан 4 марта 2014 года № 9189. Утратил силу приказом Министра юстиции Республики Казахстан от 24 февраля 2016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марта 2010 года № 165 "Об утверждении Инструкции по производству судебно-наркологической экспертизы" (зарегистрированный в Реестре государственной регистрации нормативных правовых актов под № 6142, опубликованный в газете "Казахстанская правда" от 29 ноября 2010 года № 325 (26386))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судебно-наркологической экспертизы, утвержденной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К субъектам, судебно-наркологической деятельности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судебно-наркологический эксперт, при производстве комиссионной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судебно-наркологический эксперт, либо физическое лицо, осуществляющее деятельность по производству судебно-наркологической экспертизы на основании лицензии.";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По результатам исследований судебно-наркологические эксперты составляют письменное заключение эксперта по форме, согласно приложению 4 к настоящей Инструкции, удостоверяют их своими личными подписями и личными печатями.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судебно-наркологической экспертизы органом судебно-наркологической экспертизы подписи судебно-наркологических экспертов заверяются печатью указанного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Сообщение о невозможности дачи заключения оформляется по форме, согласно приложению 5 к настоящему приказу, где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его оформления, сроки и место производства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производства судебно–наркологической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органе (лице), назначившем судебно-наркологическую экспертизу и основания производства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органе судебно-наркологической экспертизы, либо о судебно-наркологическом эксперте (экспертах), не являющийся сотрудником органа судебно-наркологической экспертизы, сведения о экспертах (фамилия, имя, отчество (при его наличии), образование, экспертная специальность, стаж работы по специальности, ученные степень и звание,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отметка, удостоверенная подписью судебно-наркологического эксперта (экспертов) о том, что он предупрежден об уголовной ответственности за дачу заведомо ложного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поставленные на разрешение судебно-наркологического эксперта (экспертов);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невозможности ответить на поставленные перед судебно-наркологическим экспертом (экспертами) вопросы.";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№ 54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 судебно-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наркологической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производства судебно–наркологической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Сообщение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приостановлении срока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судебно-наркологической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(орган (лицо), назначивший судебно-наркологическую экспертизу,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судебно-наркологической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 20__ года по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приостановления судебно-наркологической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 20__ года по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в отношении которого назначена судебно-наркологическая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экспертиза_________________________________________________________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статье ______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являющегося свидетелем, потерпевшим, истцом, ответчиком; лицом,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которого решается вопрос 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от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приостановления срока производства судебно-наркологической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судебно-наркологической экспертизы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№ 54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 судебно-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наркологической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производства судебно–наркологической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Ходатайство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предоставлении дополнительных материалов, необходимых для 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заключения судебно-наркологической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(орган (лицо), назначивший судебно-наркологическую экспертизу,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производства судебно-наркологической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 20___ года по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в отношении которого назначена судебно-наркологическая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подозреваемого, обвиняемого по статье _____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или являющегося свидетелем, потерпевшим, истцом,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ответчиком; лицом, в отношении которого решается вопрос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(постановление, определение, органа или лица, назначившего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судебно-наркологическую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дополнительных материалов, для дачи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судебно-наркологическими экспертами с краткой обоснованностью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судебно-наркологической экспертизы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№ 54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 судебно-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наркологической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Код формы по ОКУД*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производства судебно–наркологической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 эксперта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оформления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Сроки и место производства судебно-наркологической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Возраст___________________________________________________________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Адрес ________________________________________________ обвиняемого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статье _______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являющегося свидетелем, потерпевшим, истцом, ответчиком; лицом,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которого решается вопрос о направлении на принудительное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 в специализированную наркологическую медицинскую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применении принудительных мер медицинского характера;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дееспособности; направления несовершеннолетнего в наркологические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для проведения соответствующего лечения (подчеркнуть),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(постановление, определение, органа или лица, назначившего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судебно-наркологическую экспертизу)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Судебно-наркологическая экспертиза первичная, повторная,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дополнительная (подчеркнуть); в двух последних случаях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когда, кем проводились судебно-наркологические экспертизы,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экспертов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об органе (лице) назначившем судебно-наркологическую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экспертизу и основания производства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Вопросы, поставленные на разрешение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об органе судебной-наркологической экспертизы, либо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физическом лице, осуществляющим деятельность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на основании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 экспертах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образование, экспертная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специальность, стаж работы по специальности, ученные степень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 уголовной ответственности за отказ или дачу заведомо ложного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по </w:t>
      </w:r>
      <w:r>
        <w:rPr>
          <w:rFonts w:ascii="Times New Roman"/>
          <w:b w:val="false"/>
          <w:i w:val="false"/>
          <w:color w:val="000000"/>
          <w:sz w:val="28"/>
        </w:rPr>
        <w:t>статье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эксперты предупреждены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(подписи экспертов)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Вопросы, подлежащие разрешению при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и другие разделы "Заключения" излагаются на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об участниках процесса, присутствующих при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Данные пояснений участников процесса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Исследование материалов дела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Исследование медицинской документации (сведения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наркологической и психиатрической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Анамнестические сведения (в том числе из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При настоящем исследовании выявлено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Общий осмотр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Соматическое состояние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Неврологическое состояние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Психическое состояние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Данные лабораторных и инструментальных исследований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рентгенологического исследования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Оценка результатов проведенных исследований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Обоснование и формулировка выводов по поставленным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Подпись(и) судебно-наркологического эксперта(ов)/подпись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*Общий классификатор управленческой документации;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№ 54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производству судебно-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наркологической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Сообщение о невозможности дать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оформления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Сроки и место производства судебно-наркологической экспертизы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Фамилия, имя, отчество (при его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Возраст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Адрес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обвиняемого по статье _______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являющегося свидетелем, потерпевшим, истцом, ответчиком; лицом,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которого решается вопрос о направлении на принудительное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 в медицинские организации, оказывающие наркологическую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помощь; о применении принудительных мер медицинского характера;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дееспособности; направления несовершеннолетнего в наркологические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для проведения соответствующего лечения (подчеркнуть),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(постановление, определение, органа или лица, назначившего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судебно-наркологическую экспертизу)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Сведения об органе (лице) назначившем судебно-наркологическую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экспертизу и основания производства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Вопросы, поставленные на разрешение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Сведения об органе судебно-наркологической экспертизы, либо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Сведения о экспертах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образование, экспертная специальность, стаж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работы по специальности, ученные степень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звание, 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Об уголовной ответственности за отказ или дачу заведомо ложного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по </w:t>
      </w:r>
      <w:r>
        <w:rPr>
          <w:rFonts w:ascii="Times New Roman"/>
          <w:b w:val="false"/>
          <w:i w:val="false"/>
          <w:color w:val="000000"/>
          <w:sz w:val="28"/>
        </w:rPr>
        <w:t>статье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эксперты предупреждены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(подписи экспертов)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Вопросы подлежащие разрешению при судебно-наркологической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и другие разделы "Заключения" излагаются на следующих ____ 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Обоснование невозможности ответить на поставленные перед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судебно-наркологическим экспертом (экспертами) 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Подпись(и) судебно-наркологического(их) эксперта(ов)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судебно-наркологический эксперт (эксперты), не являющийся сотрудником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судебно-наркологической экспертизы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