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103a" w14:textId="cdd1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Министерства нефти и газа Республики Казахстан и Министерства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28 января 2014 года № 10 и Министра регионального развития Республики Казахстан от 31 января 2014 года № 22/ОД. Зарегистрирован в Министерстве юстиции Республики Казахстан 3 марта 2014 года № 9184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«О государственном регулировании производства и оборота отдельных видов нефтепродуктов»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нормативные правовые акты Министерства нефти и газа Республики Казахстан и Министерства экономического развития и торговли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нефтегазовом комплексе Министерства нефти и газа Республики Казахстан (Момышев Т.А.)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не превышающий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бумажном и электронном носителе на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курирующего вице-министра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У. Карабалин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Б. Жамишев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2014 года № 10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года № 22/ОД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некоторые нормативные правовые акты</w:t>
      </w:r>
      <w:r>
        <w:br/>
      </w:r>
      <w:r>
        <w:rPr>
          <w:rFonts w:ascii="Times New Roman"/>
          <w:b/>
          <w:i w:val="false"/>
          <w:color w:val="000000"/>
        </w:rPr>
        <w:t>
Министерства нефти и газа Республики Казахстан и Министерства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развития и торговли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420 и и.о. Министра национальной экономики РК от 30.06.2015 № 479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420 и и.о. Министра национальной экономики РК от 30.06.2015 № 479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26.06.2015 № 441 и и.о. Министра национальной экономики РК от 30.06.2015 № 483 (вводится в действие по истечении десяти календарных дней со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