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4cb3" w14:textId="9834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деятельности медицинских организаций, оказывающих урологическую и андрологическую помощь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8 января 2014 года № 3. Зарегистрирован в Министерстве юстиции Республики Казахстан 12 февраля 2014 года № 9139. Утратил силу приказом Министра здравоохранения Республики Казахстан от 2 марта 2023 года №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02.03.2023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32 Кодекса Республики Казахстан от 18 сентября 2009 года "О здоровье народа и системе здравоохранения" и в целях совершенствования оказания урологической и андрологической помощи населению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медицинских организаций, оказывающих урологическую и андрологическую помощь.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(Тулегалиева А.Г.)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размещение на интернет-ресурсе Министерства здравоохранения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Министерства здравоохранения Республики Казахстан (Асаинова Д.Е.) обеспечить официальное опубликование настоящего приказа после его государственной регистрации.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Байжунусов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2014 года № 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деятельности медицинских организаций,</w:t>
      </w:r>
      <w:r>
        <w:br/>
      </w:r>
      <w:r>
        <w:rPr>
          <w:rFonts w:ascii="Times New Roman"/>
          <w:b/>
          <w:i w:val="false"/>
          <w:color w:val="000000"/>
        </w:rPr>
        <w:t>оказывающих урологическую и андрологическую помощь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 деятельности медицинских организаций, оказывающих урологическую и андрологическую помощь (далее – Положение) регулирует деятельность организаций, оказывающих урологическую и андрологическую помощь независимо от форм собственности и ведомственной принадлежности.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Организации здравоохранения, оказывающие урологическую и андрологическую помощь населению, создаются в целях своевременного проведения мероприятий, направленных на выявление, лечение, медицинскую реабилитацию урологических и андрологических пациентов.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Работу организаций здравоохранения, оказывающих урологическую и андрологическую помощь, координирует главный внештатный специалист-уролог (республики, области, города, района).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Урологическая и андрологическая помощь населению оказывается в форме амбулаторно-поликлинической, стационарной и </w:t>
      </w:r>
      <w:r>
        <w:rPr>
          <w:rFonts w:ascii="Times New Roman"/>
          <w:b w:val="false"/>
          <w:i w:val="false"/>
          <w:color w:val="000000"/>
          <w:sz w:val="28"/>
        </w:rPr>
        <w:t>стационарозамещающей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медицинской помощи.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Главные внештатные специалисты-урологи (области, города) ежегодно представляют отчеты в произвольной форме с анализом осложнений, летальности при урологических заболеваниях областным (городским) управлением здравоохранения и в АО "Научный центр урологии имени академика Б.У. Джарбусынова" г.Алматы.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своей деятельности организации здравоохранения, оказывающие урологическую и андрологическую помощь населению,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законодательством Республики Казахстан в области здравоохранения, Уставом организации и настоящим Положением.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организаций,</w:t>
      </w:r>
      <w:r>
        <w:br/>
      </w:r>
      <w:r>
        <w:rPr>
          <w:rFonts w:ascii="Times New Roman"/>
          <w:b/>
          <w:i w:val="false"/>
          <w:color w:val="000000"/>
        </w:rPr>
        <w:t>оказывающих урологическую и андрологическую помощь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Основными задачами организаций, оказывающих урологическую и андрологическую помощь населению, являются: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урологической и андрологической помощи населению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консультативно-диагностической помощи по направлению специалиста первичной медико-санитарной помощи и профильных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преемственности в работе между стационарными и амбулаторными органами областного, городского и районного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ежегодного анализа заболеваемости, нетрудоспособности, летальности при урологических и андрологических заболеваниях и разработка перспективных планов развития урологической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изучение потребности в помощи пациентам с урологическими и андрологическими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изучение потребности в лекарственных средствах, изделиях медицинского назначения и медицинской техникой;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проведения скрининговых программ по раннему выявлению злокачественных новообразований мочеполовой системы, в том числе, рака предстательной железы у мужчин целевой группы, в порядке определяемом уполномоченным органом в области здравоохранения (далее – уполномоченный орган);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динамическое наблюдение за пациентами с заболеваниями предстательной железы;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мероприятий по подготовке, переподготовке и повышению квалификации специалистов оказывающих уроандрологическую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развития и укрепления материально-технической базы организаций, оказывающих помощь урологическим и андрологическим пациентам;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систематическое проведение научно-практических конференций по оказанию урологической и андрологической помощи.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решения поставленных задач организации, оказывающие урологическую и андрологическую помощь, осуществляют следующие функции: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диагностика, лечение, профилактика и динамическое наблюдение за пациентами с урологическими и андрологическими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консультативная помощь пациентам с урологическими и андрологическими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обследование пациентов и их медикаментозная подготовка к плановому стационарному оперативному или консервативному лечению;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осмотры и динамическое наблюдение пациентов, прооперированных в урологических стационарах;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консультативная помощь врачам других специальностей;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консультативной помощи на дому пациентам с тяжелыми формами уроандрологической патологии;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профилактических мероприятий для снижения случаев ургентной госпитализации пациентов с урологическими и андрологическими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специализированной реабилитации пациентов с урологическими и андрологическими заболеваниями с целью сохранения трудоспособности, снижения сроков временной нетрудоспособности и инвалидизации;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первичных медицинских документов, представление отчетов по формам, видам, в объеме, порядке и сроки, установленные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организационно-методическая работа по улучшению диагностики, лечения, профилактики;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динамическое наблюдение за пациентами с урологическими и андрологическими заболеваниями, включающая: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школ для пациентов с урологическими и андрологическими заболеваниями и контроль за их работой;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ежегодного анализа заболеваемости, временной нетрудоспособности, инвалидизации и смертности от уроандрологических заболеваний с разработкой конкретных мероприятий по совершенствованию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в практику работы уроандрологических кабинетов и отделений современных методов диагностики, лечения, профилактики и трансферт высоких технологий в регионы.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Структура организаций, оказывающих урологическую и</w:t>
      </w:r>
      <w:r>
        <w:br/>
      </w:r>
      <w:r>
        <w:rPr>
          <w:rFonts w:ascii="Times New Roman"/>
          <w:b/>
          <w:i w:val="false"/>
          <w:color w:val="000000"/>
        </w:rPr>
        <w:t>андрологическую помощь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медицинским организациям, оказывающим урологическую и андрологическую помощь, относятся: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"Научный центр урологии имени академика Б.У. Джарбусынова" Министерства здравоохранения Республики Казахстан (далее – НЦУ);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медицинские организации, в структуре которых в зависимости от возложенных на них функций, организовывают: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урологические отделения в республиканских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урологические отделения в областных и городских стационарах;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урологические койки на базе центральных районных/районных больницах;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региональные Центры мужского здоровья и семейного долголетия на базе консультативно-диагностических центров /отделений (далее-КДЦ);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уроандрологические кабинеты амбулаторно-поликлинических организаций (далее – АПО).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Акционерное общество "Научный центр урологии</w:t>
      </w:r>
      <w:r>
        <w:br/>
      </w:r>
      <w:r>
        <w:rPr>
          <w:rFonts w:ascii="Times New Roman"/>
          <w:b/>
          <w:i w:val="false"/>
          <w:color w:val="000000"/>
        </w:rPr>
        <w:t>имени академика Б.У. Джарбусынова"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НЦУ является юридическим лицом в организационно-правовой форме акционерного общества, имеет лицензию на право занятия соответствующими видами деятельности, самостоятельный баланс, счета в банках, печать с изображением государственного герба Республики Казахстан и фирменным наименованием, бланки, штампы на государственном и русском языках. Является ведущим научно-исследовательским, лечебно-диагностическим и организационно-методическим центром в Республике Казахстан в области урологии и андрологии.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Структура НЦУ, определяется в соответствии с задачами, современными требованиями и перспективами развития урологии и андрологии, имеет в своем составе научные подразделения, стационар, консультативно-диагностический отдел, экспериментальный отдел, вспомогательные и хозяйственные подразделения.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структуре стационара для оказания урологической и андрологической помощи предусмотрены отделы: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андрологии;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общей урологии;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мочекаменной болезни;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эндоурологии;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реконструктивно-пластической урологии;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лучевых методов диагностики;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Республиканский Координационный Центр мужского здоровья и семейного долголетия;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дневной стационар;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специализированный консультативно-диагностический;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организационно-методический;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параклинической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отдел постдипломного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аптека.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НЦУ является клинической базой образовательных организаций в области здравоохранения.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Основными задачами НЦУ являются: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научно-исследовательские, научно-практические и организационно-методические работы в области уроандрологии, с проведением экспериментальных, клинических и статистических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организационно-методической и консультативной помощи организациям здравоохранения по лечебно-диагностическим и организационным вопросам, внедрению новых технологий в области уроандрологии;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стратегических направлений развития и участие в совершенствовании нормативной правовой базы в целях совершенствования уроандрологической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усовершенствование существующих и разработка новых методов диагностики, лечения, профилактики;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совершенствование системы последипломной подготовки специалистов организаций оказывающих уроандрологическую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помощи уроандрологическим пациентам в рамках гарантированного объема бесплатной медицинской помощи (далее – ГОБМП).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Основными функциями НЦУ являются: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разработка, внедрение, мониторинг скрининговых программ по ранней диагностике уроандрологических заболеваний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уроандрологической службы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над внедрением в практику работы лечебно-профилактических организаций новых методов профилактики, раннего выявления и лечения уроандрологических пациентов;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контроль выявления предраковых заболеваний, учета и динамического наблюдения за уроандрологическими пациентами (взрослыми и детьми) на территории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анализа заболеваемости населения злокачественными ново-образованиями мочеполовой системы и смертности от них в регионах, длительности обследования пациентов, сроков их госпитализации;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разбор запущенных случаев уроандрологических заболеваний, временной утраты трудоспособности уроандрологическими пациентами, выхода на инвалидность;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ежегодных и перспективных планов развития уроандрологической службы, планирование мероприятий по профилактике уроандрологических заболеваний, санитарно-просветительной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высокоспециализированной и специализированной медицинской помощи с использованием стационарозамещающих технологий и применением современных медицинских технологий, эффективных, результативно–инновационных методов малоинвазивной медицины;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всех видов клинико-диагностических, цитологических, гистологических исследований с использованием прогрессивных методов диагностики по выявлению доброкачественных, злокачественных новообразований, фоновых процессов и других заболеваний мочеполовой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мониторинг, анализ и разработка планов материально-технического оснащения организаций уроандрологической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национальных руководств и инструкций по организации скрининговых программ и проведению скрининговых обследований среди населения по раннему выявлению уроандрологических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внедрение и использование в практике результатов научных работ института в области урологии, андрологии и детской урологии;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организации, проведении съездов, симпозиумов, научных конференций, мастер-классов и совещаний, а также проведение выездных сессий (конференции, семинары, мастер-классы, совещания и др.);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издание научных работ, монографий, сборников трудов, методических рекомендаций, учебных пособий, информационных листов и периодических изданий (журналов) в области уроандрологии;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определение обеспеченности уроандрологической службы врачебными кадрами, составление перспективных планов по повышению квалификации врачей, осуществление послевузовского профессионального образования и повышение квалификации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обучение специалистов организаций ПМСП актуальным вопросам профилактики, диагностики и раннего выявления уроандрологических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подготовка специалистов для проведения скрининга целевых групп населения на выявление уроандрологических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подготовка научно-педагогических кадров в резидентуре, магистратуре, докторантуре;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взаимодействие, научное и научно-техническое сотрудничество с организациями, в том числе с международными по вопросам уроандрологии, менеджмента здравоохранения, образования и науки;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участие в работе объединений, ассоциаций, союзов и других общественных образований;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внедрение новых технологий в урологии и трансферт технологий в регионы.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Генеральный директор НЦУ назначается на должность и освобождается от должности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№ 415-II "Об акционерных обществах" (далее – Закон об АО).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НЦУ по согласованию с Министерством здравоохранения (далее - уполномоченный орган) определяет направление использования бюджетных средств, выделенных на проведение научных исследований, финансирование конкретных научных тем, проблем, программ, других научно-технических и производственных работ, медицинскую деятельность и услуги по профилю деятельности организации.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Структура, штатное расписание, положение о деятельности отдельных структурных подразделений, должностные обязанности и вознаграждение сотрудников НЦУ утверждаются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АО.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Урологические отделения в республиканских организациях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Структура и профиль урологического отделения, штатная численность медицинского персонала устанавливаются руководителем медицинской организации, в составе которого создано урологическое отделение, исходя из объема проводимой лечебно-диагностической работы, численности обслуживаемого населения и </w:t>
      </w:r>
      <w:r>
        <w:rPr>
          <w:rFonts w:ascii="Times New Roman"/>
          <w:b w:val="false"/>
          <w:i w:val="false"/>
          <w:color w:val="000000"/>
          <w:sz w:val="28"/>
        </w:rPr>
        <w:t>штатных нормативов</w:t>
      </w:r>
      <w:r>
        <w:rPr>
          <w:rFonts w:ascii="Times New Roman"/>
          <w:b w:val="false"/>
          <w:i w:val="false"/>
          <w:color w:val="000000"/>
          <w:sz w:val="28"/>
        </w:rPr>
        <w:t>, утвержденными приказом и.о. Министра здравоохранения Республики Казахстан от 7 апреля 2010 года № 238 "Об утверждении типовых штатов и штатных нормативов организаций здравоохранения" (зарегистрирован в Реестре государственной регистрации нормативных правовых актов Республики Казахстан 2 ноября 2012 года под № 8055) (далее – Приказ № 238).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уровне медицинских организаций, оказывающих стационарную помощь, урологические стационары включает следующие диагностические подразделения: эндоскопический кабинет, кабинет ультразвукового исследования, цитологическую лабораторию, патоморфологическую лабораторию, клиническую лабораторию, рентгенологическое отделение и другие.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оказания урологической помощи создается операционная бригада из трех урологов по профилю урологической деятельности.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Основными задачами урологического отделения являются: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в полном объеме специализированной и высокоспециализированной медицинской помощи в стационарной или стационарозамещающей форме пациентам с урологическими патологиями;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</w:t>
      </w:r>
      <w:r>
        <w:rPr>
          <w:rFonts w:ascii="Times New Roman"/>
          <w:b w:val="false"/>
          <w:i w:val="false"/>
          <w:color w:val="000000"/>
          <w:sz w:val="28"/>
        </w:rPr>
        <w:t>медицинской реабилитации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пациентов с урологическими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первичных медицинских документов, представление отчетов по формам, видам, в объеме, порядке и сроки, установленных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экспертизы временной нетрудоспособности с выдачей листков временной нетрудоспособности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2011 года № 1241 "Об утверждении Правил проведения экспертизы временной нетрудоспособности, выдачи листа и справки о временной нетрудоспособности" (далее – Постановление № 1241);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освоение и внедрение в практику работы современных методов и средств диагностики и лечения уроандрологических пациентов;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анализа ежегодной потребности стационара в современном инструментарии, оборудовании, составление заявок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анализа эффективности и качества лечебной помощи уроандрологическим пациентам в стационарах и разработка мероприятий по ее улучшению;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своевременное направление выявленных пациентов с урологической патологией, имеющих сложность в проведении диагностики и лечения, на дообследование и лечение в НЦУ.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участие в разработке ежегодных и перспективных планов по дальнейшему совершенствованию урологической службы и проведение лечебных мероприятий; </w:t>
      </w:r>
    </w:p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Урологические отделения в областных и городских стационарах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Медицинская помощь в урологических отделениях областных и городских больниц может оказываться в форме стационарной и </w:t>
      </w:r>
      <w:r>
        <w:rPr>
          <w:rFonts w:ascii="Times New Roman"/>
          <w:b w:val="false"/>
          <w:i w:val="false"/>
          <w:color w:val="000000"/>
          <w:sz w:val="28"/>
        </w:rPr>
        <w:t>стационарозамещающей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помощи населению с урологическими и андрологическими заболеваниями.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состав стационара входят следующие диагностические подразделения: эндоскопический кабинет, кабинет ультразвукового исследования, цитологическая лаборатория, патоморфологическая лаборатория, клиническая лаборатория, рентгенологическое отделение и другие.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оказания урологической и андрологической помощи создается операционная бригада из трех урологов по профилю урологической деятельности.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Структура урологического отделения областного, городского стационара и штатная численность медицинского персонала устанавливаются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штатными нормативами</w:t>
      </w:r>
      <w:r>
        <w:rPr>
          <w:rFonts w:ascii="Times New Roman"/>
          <w:b w:val="false"/>
          <w:i w:val="false"/>
          <w:color w:val="000000"/>
          <w:sz w:val="28"/>
        </w:rPr>
        <w:t>, утвержденными Приказом № 238.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Основными задачами и функциями уроандрологического отделения являются: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оказание специализированной и высокоспециализированной медицинской помощи в форме стационарозамещающей и амбулаторно-поликлинической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медицинской реабилитации пациентов с урологическими и андрологическими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первичных медицинских документов, представление отчетов по формам, видам, в объеме, порядке и сроки, установленные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экспертизы временной нетрудоспособности с выдачей листков временной нетрудоспособности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проведении скрининговых исследований по раннему выявлению хронических, предопухолевых и опухолевых уроандрологических заболеваний среди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своевременное освоение и внедрение в практику работы современных методов диагностики и лечения пациентов;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анализа и определение ежегодной потребности стационара в современном инструментарии, оборудовании, составление заявок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проведении мероприятий по повышению квалификации по урологии и андрологии врачей и средних медицинских работников путем организации краткосрочных циклов, мастер-классов и других форм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разработке ежегодных и перспективных планов по дальнейшему совершенствованию урологической службы и проведение лечебных мероприятий по каждому региону (в области, городе) с последующим согласованием с управлениями здравоохранения на местах;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анализа эффективности и качества лечебной помощи пациентам уроандрологического профиля в стационарах и разработка мероприятий по ее улучшению;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своевременное направление выявленных пациентов с уроандрологической патологией, имеющих сложность в проведении диагностики и лечения, на дообследование и лечение в НЦУ. </w:t>
      </w:r>
    </w:p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Урологические койки на уровне центральной районной/</w:t>
      </w:r>
      <w:r>
        <w:br/>
      </w:r>
      <w:r>
        <w:rPr>
          <w:rFonts w:ascii="Times New Roman"/>
          <w:b/>
          <w:i w:val="false"/>
          <w:color w:val="000000"/>
        </w:rPr>
        <w:t>районной больниц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Медицинская помощь на базе центральной районной больницы или районной больницы оказывается в форме стационарной и стационарозамещающей помощи населению с урологическими и андрологическими заболеваниями.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Структура урологической помощи на уровне центральной районной/районной больницы и штатная численность медицинского персонала устанавливаются руководителем медицинской организации, на базе которого создаются урологические койки в составе хирургического отделения, исходя из объема проводимой лечебно-диагностической работы, численности обслуживаемого населения и </w:t>
      </w:r>
      <w:r>
        <w:rPr>
          <w:rFonts w:ascii="Times New Roman"/>
          <w:b w:val="false"/>
          <w:i w:val="false"/>
          <w:color w:val="000000"/>
          <w:sz w:val="28"/>
        </w:rPr>
        <w:t>штатных нормативов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Приказом № 238.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Основными задачами урологической помощи являются: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в полном объеме специализированной помощи (амбулаторной, стационарной) пациентам с уроандрологическими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медицинской реабилитации пациентов с уроандрологическими заболеваниями, в том числе учет пациентов с впервые выявленным урологическим заболеванием, учет пациентов, выбывших и вновь прибывших с ранее установленным диагнозом и ежедневный учет пациентов, получивших урологическое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первичных медицинских документов, представление отчетов по формам, видам, в объеме, порядке и сроки в соответствии с приказом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21 декабря 2010 года за № 6697) (далее – приказ № 907);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экспертизы временной нетрудоспособности с выдачей листков временной нетрудоспособности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 1241;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анализа ежегодной потребности в современном инструментарии, оборудовании, составление заявок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проведении мероприятий по повышению квалификации по урологии и андрологии врачей и средних медицинских работников путем направления на циклы повышения квалификации и переподготовки;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анализа эффективности и качества лечебной помощи уроандрологическим пациентам в стационарах и разработка мероприятий по ее улучшению на территории обслуживания стационара и оказание консультативной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реализации мероприятий по организации, проведению и повышению качества медицинских профилактических осмотров населения, проводимых на обслуживаемой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своевременное направление сложных в диагностике и лечении пациентов с уроандрологической патологией на дообследование и лечение в урологические отделения городских и областных стационаров.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составе хирургического отделения назначается врач-уролог высшей или первой квалификационной категории, при отсутствии врача уролога, назначается врач хирург прошедший специализацию по урологии.</w:t>
      </w:r>
    </w:p>
    <w:bookmarkEnd w:id="43"/>
    <w:bookmarkStart w:name="z4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Региональные Центры мужского здоровья и семейного долголетия</w:t>
      </w:r>
      <w:r>
        <w:br/>
      </w:r>
      <w:r>
        <w:rPr>
          <w:rFonts w:ascii="Times New Roman"/>
          <w:b/>
          <w:i w:val="false"/>
          <w:color w:val="000000"/>
        </w:rPr>
        <w:t>на базе консультативно-диагностических центров /отделений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каждом регионе Республики Казахстан в структуре консультативно-диагностических центров или отделений предусматривается Центр мужского здоровья и семейного долголетия (далее-ЦМЗиСД). В регионах с численностью населения свыше 500 тысяч человек, возможно создание двух ЦМЗиСД.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ЦМЗиСД создается на базе консультативно-диагностических центров или амбулаторно-поликлинических организаций.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Руководителем ЦМЗиСД назначается врач уролог/андролог, имеющий соответствующий сертификат специалиста.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Штатная структура ЦМЗиСД предусматривает наличие: врача уролога/андролога (руководителя центра), врача эндокринолога, врача кардиолога, врача дерматовенеролога, врача УЗИ диагностики, врача лаборанта, медицинского психолога, среднего и младшего медицинского персонала.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структуре ЦМЗиСД предусматриваются следующие основные структурные подразделения: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кабинеты врачей специалистов,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 уродинамических исследований,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 ЭКГ и велоэргометрии,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 УЗИ-диагностики,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физиотерапевтический кабинет,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процедурный кабинет,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 пенильных манипуляций,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 для забора материала и ректальных манипуляций.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ЦМЗиСД обеспечивают ведение медицинской документации учетно-отчетной документации, а также составление ежемесячных, годовых отчетов, формы и сроки, установленные приказом № 907.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Задачами ЦМЗиСД являются: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оказание специализированной и высокоспециализированной медицинской помощи в форме стационарозамещающей и амбулаторно-поликлинической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профилактических осмотров целевых групп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информационно-просветительской работы посредством создания школ мужского здоровья и семейного долголетия для обучения пациентов и врачей смежных специальностей навыкам профилактики заболеваний половой сферы и повышению онконастороженности и качества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профилактика уроандрологических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превентивной помощи мужскому населению, (в том числе детям и подросткам) с различными заболеваниями мужской половой сферы, со скрытой интеркуррентной патологией, с репродуктивной и эректильной дисфункцией.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послескрининговое динамическое наблюдение и реабилитация пациентов с выявленной уроандрологической патологией онкологического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единой информационной базы для врачей урологов и андрологов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внедрение аудио-видео-интернет сетевого подключения со всей службой и объектами ЦМЗиСД для проведения телеконференций посредством службы телемедицины в Республике Казахстан для оказания консультативно-методической медицинской помощи и экономии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динамического наблюдения за пациентами с высоким фактором риска развития онкологических заболеваний мочеполовой системы;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функции ЦМЗиСД входят: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консультативно-диагностической, лечебной, профилактической, реабилитационной помощи и проведение информационно-просветительской работы по вопросам урологических и андрологических заболеваний, в том числе репродуктивной функции, сексуального здоровья, психологических проблем внутрисемейного общения, медико-генетического консультирования, планирования семьи, здорового образа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консультативно-диагностической и лечебной помощи с последующим динамическим наблюдением пациентов, страдающих различными урологическими и андрологическими заболеваниями (бесплодием, эректильной дисфункцией, некоторыми формами хронического простатита, начальными стадиями аденомы и рака предстательной железы, варикозным расширением вен семенного канатика, крипторхизмом, гипоспадией, болезнью Пейрони, приапизмом, первичным и вторичным гипогонадизмом и так далее);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организационной, методической, координационной и консультативной помощи организациям здравоохранения республики по вопросам профилактики, диагностики и лечения уроандрологических пациентов, в том числе в повышении профессиональной подготовки врачей и среднего медицинского персонала по вопросам охраны репродуктивного здоровья мужчин;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статистического мониторинга, систематизации и анализа данных о распространенности андрологических и интеркуррентных заболеваний, определение направлений по улучшению качества жизни мужчин, а также по диагностике и лечению инфертильных супружеских пар;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мероприятий в области информирования по различным аспектам здорового образа жизни, вопросам охраны репродуктивного и сексуального здоровья, безопасного материнства и отцовства, профилактике инфекций, передаваемых половым путем, в том числе ВИЧ-инфекции;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выдача листков временной нетрудоспособности, медицинских заключений с рекомендацией лечения и диспансерного наблюдения по месту жительства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специализированной медицинской помощи, включая лабораторные методы исследования, определяется протоколами (стандартами) диагностики и лечения, утвержденными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внедрение и развитие инновационных, малоинвазивных операций, направленных на восстановление репродуктивных функций мужчин;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направление при наличии показаний к стационарной специализированной или высокоспециализированной медицинской помощи, пациент направляется в соответствующую многопрофильную или республиканскую организацию здравоохранения, в установленном порядке, либо с применением стационарозамещающих технологий по месту локализации ЦМЗиСД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2011 года № 1464 "Об утверждении Правил оказания стационарной помощи" (далее – Постановление 1464);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преемственности с организациями охраны материнства и детства, многопрофильными и специализированными медицинскими организациями, в том числе с кожно-венерологическим, противотуберкулезным, онкологическим диспансерами, поликлиниками и другие, в обследовании, диагностике и лечении целевых групп населения.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ЦМЗиСД могут являться клинической (учебной) базой для медицинских университетов, академии, институтов (факультетов) усовершенствования врачей, медицинских колледжей.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Общую координацию работы и методическое руководство центров мужского здоровья и семейного долголетия осуществляет главный внештатный уролог Министерства здравоохранения; по месту локализации главные внештатные специалисты-урологи управлений здравоохранения областей, городов Алматы и Астаны.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ЦМЗиСД обеспечивается минимальным перечнем оборудования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55"/>
    <w:bookmarkStart w:name="z5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Уроандрологические кабинеты амбулаторно-поликлинических</w:t>
      </w:r>
      <w:r>
        <w:br/>
      </w:r>
      <w:r>
        <w:rPr>
          <w:rFonts w:ascii="Times New Roman"/>
          <w:b/>
          <w:i w:val="false"/>
          <w:color w:val="000000"/>
        </w:rPr>
        <w:t>организаций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Уроандрологический кабинет организуется в составе поликлиники областной, городской, центральной районной больницы, самостоятельных городских поликлиник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штатными нормативами</w:t>
      </w:r>
      <w:r>
        <w:rPr>
          <w:rFonts w:ascii="Times New Roman"/>
          <w:b w:val="false"/>
          <w:i w:val="false"/>
          <w:color w:val="000000"/>
          <w:sz w:val="28"/>
        </w:rPr>
        <w:t>, утвержденными приказом № 238;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Врач уроандрологического кабинета работает под руководством главного врача поликлиники, структурным подразделением которых является кабинет, а в организационно-методическом отношении - главному урологу областного, районного, городского стационара и отвечает за состояние урологической помощи населению обслуживаемой территории.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На должность врача уроандрологического кабинета назначается врач, прошедший специальную подготовку по урологии, имеющий соответствующий сертификат специалиста.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Основными задачами врача уроандрологического кабинета являются: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приема пациентов, обращающихся в поликлинику по поводу заболеваний, требующих уроандрологической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послеоперационных пациентов;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консультации и/или направление на госпитализацию в урологическое отделение пациентов с наличием уроандрологической патологии на дообследование и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медицинской реабилитации и динамического наблюдения за пациентами с урологическими заболеваниями, в том числе учет пациентов с впервые выявленным урологическим заболеванием, учет пациентов, выбывших и вновь прибывших с ранее установленным диагнозом, ежедневный учет пациентов, получивших урологическое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мероприятий по профилактике и метафилактике урологических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выявлении пациентов с андрологической патологией (мужское бесплодие, эректильная дисфункция, заболевания предстательной железы и так далее) своевременно направлять данную категорию пациентов в ЦМЗиСД;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первичных медицинских документов, представление отчетов по формам, видам, в объеме, порядке и сроки, установленные приказом № 907;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проведение экспертизы временной нетрудоспособности с выдачей листков временной нетрудоспособности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консультаций и патронажа на дому нуждающихся в этом урологических пациентов;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анализа причин отказов и принятие мер по госпитализации для лечения пациентов урологическими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динамического наблюдения за пациентами с урологическими заболеваниями, прикрепленных к организации в пределах осуществления деятельности кабинета;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выписка рецептов на бесплатные лекарственные средства в рамках ГОБМП пациентам с хроническими формами заболеваний для продолжения лечения по назначению врача.</w:t>
      </w:r>
    </w:p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Врач урологического кабинета организует и осуществляет методическую помощь, согласно скрининговой программе по раннему выявлению предраковых и раковых заболеваний, в которую входят: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онконастороженности среди врачей смежных специальностей;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специалистов ПМСП и специализированных служб различным направлениям внедрения скрининговых осмотров с использованием различных технологий обучения (выездные региональные семинары, каскадный метод, on-line, в том числе с использованием телемедицины);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мониторинга внедрения скрининговых программ по раннему выявлению злокачественных новообразований мочеполовой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солидарной ответственности граждан за собственное здоровье путем повышения информированности населения о здоровом образе жизни и профилактике злокачественных новообразований;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активное использование средств массовой информации в пропаганде, формировании здорового образа жизни и профилактике злокачественных новообразований;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распространение брошюр, буклетов, листовок среди населения по первичной профилактике, ранним признакам злокачественных новообразований.</w:t>
      </w:r>
    </w:p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Структура кабинета и штатная численность медицинского персонала устанавливаются руководителем медицинской организации, в составе которого создан кабинет, исходя из объема проводимой лечебно-диагностической работы, численности обслуживаемого населения и </w:t>
      </w:r>
      <w:r>
        <w:rPr>
          <w:rFonts w:ascii="Times New Roman"/>
          <w:b w:val="false"/>
          <w:i w:val="false"/>
          <w:color w:val="000000"/>
          <w:sz w:val="28"/>
        </w:rPr>
        <w:t>штатных нормативов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приказом № 238.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Уроандрологический кабинет состоит из помещения для приема пациентов, помещений для осуществления лечебных процедур. Кабинет обеспечивается минимальным перечнем оборудования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урологическую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андрологическую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населению</w:t>
            </w:r>
          </w:p>
        </w:tc>
      </w:tr>
    </w:tbl>
    <w:bookmarkStart w:name="z6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перечень материально-технического оснащения ЦМЗиСД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оборудования и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медицинского назначения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 уролога/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андролога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стерильного инструмента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набор урологический (хирургический) для амбулаторной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цистоскопический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передвижной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 передвижной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Облучатель бактерицидный стационарный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смотровое медицинское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 врача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медицинской сестры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 врача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медицинской сестры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пациента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для документации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для одежды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для дезинфекционного раствора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Тонометр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Фонендоскоп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медицинский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Процедурный кабинет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передвижной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медицинский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смотровое медицинское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медицинской сестры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медицинской сестры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пациента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для дезинфекционного раствора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Биксодержатель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стерильного инструмента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 передвижной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медицинский винтовой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Чемодан-укладка неотложной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группы А и 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стеклянный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Кабинет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уродинамических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исследований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 врача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медицинский врача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медицинской сестры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пациента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Уродинамическая система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Кабинет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пенильных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манипуляций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пациента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для визуального просмотра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Видеопроигрыватель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 для забора материала и ректальных манипуляций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 передвижной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Предоперационная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Каталка-носилки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мытья рук уролога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Операционная (зал)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высокочастотной электрохирургии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ингаляционного наркоза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диагностический передвижной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Дозатор лекарственных средств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стерильного инструмента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концентратор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Ларингоскоп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наблюдения за пациентом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трудной интубации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большой хирургический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трахеостомии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хирургический передвижной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хирургический стационарный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операционный универсальный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Электрокоагулятор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анестезиолога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для стерильных материалов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медицинская многофункциональная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группы А и 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стеклянный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урологическую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андрологическую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населению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 уролога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стерильного инструмента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урологическое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уролога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передвижной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 передвижной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Цистоуретроскоп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Облучатель бактерицидный стационарный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общеврачебный (прилагается)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 (прилагается)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Набор врачебного приема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для дезинфекционного раствора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медицинский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Набор общеврачебный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 врача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медицинской сестры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 врача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медицинской сестры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пациента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для документации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для одежды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