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593" w14:textId="5c82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бассейновых инспекций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27 января 2014 года № 18-Ө. Зарегистрирован в Министерстве юстиции Республики Казахстан 6 февраля 2014 года № 9134. Утратил силу приказом Министра сельского хозяйства Республики Казахстан от 15 октября 2014 года № 19-5/530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Министра сельского хозяйства РК от 15.10.2014 </w:t>
      </w:r>
      <w:r>
        <w:rPr>
          <w:rFonts w:ascii="Times New Roman"/>
          <w:b w:val="false"/>
          <w:i w:val="false"/>
          <w:color w:val="ff0000"/>
          <w:sz w:val="28"/>
        </w:rPr>
        <w:t>№ 19-5/530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нормативных правовых актах», а также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декабря 2013 года № 1413 «О некоторых вопросах Министерства окружающей среды и водных ресурсов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«Арало-Сырдарьинская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«Балкаш-Алакольская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«Нура-Сарысуская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«Тобол-Торгайская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«Жайык-Каспийская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«Шу-Таласская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окружающей среды и водных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перерегистрацию бассейновых инспекций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«Арало-Сырдарьинская бассейновая инспекция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охране водных ресурсов Комитета по водным</w:t>
      </w:r>
      <w:r>
        <w:br/>
      </w:r>
      <w:r>
        <w:rPr>
          <w:rFonts w:ascii="Times New Roman"/>
          <w:b/>
          <w:i w:val="false"/>
          <w:color w:val="000000"/>
        </w:rPr>
        <w:t>
ресурсам 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«Арало-Сырдарьинская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отделы в Южно-Казахстанской и Кызылординской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- Республиканское государственное учреждение «Арало-Сырдарьинская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120008, город Кызылорда, улица Амангельды, дом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средства, полученные от такой деятельности, направляются в доход республиканского бюджета.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проекты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пользование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инструкции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«Балкаш-Алакольская бассейновая инспекция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охране водных ресурсов Комитета по водным</w:t>
      </w:r>
      <w:r>
        <w:br/>
      </w:r>
      <w:r>
        <w:rPr>
          <w:rFonts w:ascii="Times New Roman"/>
          <w:b/>
          <w:i w:val="false"/>
          <w:color w:val="000000"/>
        </w:rPr>
        <w:t>
ресурсам 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«Балкаш-Алакольская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Республиканское государственное учреждение «Балкаш-Алакольская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050057, город Алматы, улица Сатпаева дом 30б.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Инспекцией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доходы, полученные от такой деятельности, направляются в доход республиканского бюджета.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предпроектные документации, проектов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рыбохозйяственных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улучшения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о предоставлении водных объектов в обособленное и совместное пользование и условий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24"/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инструкций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инспекции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26"/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«Ертисская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30"/>
    <w:bookmarkStart w:name="z7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1.Республиканское государственное учреждение «Ертисская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отделы в Восточно–Казахстанской и Павлодарской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Республиканское государственное учреждение «Ертисская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071410, город Семей, улица Утебаева,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средства, полученные от такой деятельности, направляются в доход республиканского бюджета.</w:t>
      </w:r>
    </w:p>
    <w:bookmarkEnd w:id="32"/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проекты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пользование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36"/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38"/>
    <w:bookmarkStart w:name="z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инструкций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40"/>
    <w:bookmarkStart w:name="z1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42"/>
    <w:bookmarkStart w:name="z1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43"/>
    <w:bookmarkStart w:name="z1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«Есильская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44"/>
    <w:bookmarkStart w:name="z1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отделы в Акмолинской и Северо-Казахстанской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- Республиканское государственное учреждение «Есильская бассейновая инспекция по регулированию использования и охране водных ресурсов Комитета по водным ресурсам Министерства окружающей среды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010000, город Астана, район Алматы, ул. Пушкина, дом 25/5.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Инспекцией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доходы, полученные от такой деятельности, направляются в доход республиканского бюджета.</w:t>
      </w:r>
    </w:p>
    <w:bookmarkEnd w:id="46"/>
    <w:bookmarkStart w:name="z1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предпроектные документации, проектов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рыбохозйяственных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улучшения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о предоставлении водных объектов в обособленное и совместное пользование и условий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48"/>
    <w:bookmarkStart w:name="z11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50"/>
    <w:bookmarkStart w:name="z1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52"/>
    <w:bookmarkStart w:name="z1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инструкций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инспекции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54"/>
    <w:bookmarkStart w:name="z1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56"/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57"/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«Нура-Сарысуская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58"/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«Нура-Сарысуская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отделы или представителей в Карагандинской, Акмолинской, Кызылординской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- Республиканское государственное учреждение «Нура-Сарысуская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100000, город Караганда, район имени Казыбек Би, улица Алиханова дом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средства, полученные от такой деятельности, направляются в доход республиканского бюджета.</w:t>
      </w:r>
    </w:p>
    <w:bookmarkEnd w:id="60"/>
    <w:bookmarkStart w:name="z14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61"/>
    <w:bookmarkStart w:name="z1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проекты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пользование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62"/>
    <w:bookmarkStart w:name="z1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63"/>
    <w:bookmarkStart w:name="z1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64"/>
    <w:bookmarkStart w:name="z1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65"/>
    <w:bookmarkStart w:name="z1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66"/>
    <w:bookmarkStart w:name="z15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67"/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инспекции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инструкции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68"/>
    <w:bookmarkStart w:name="z16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71"/>
    <w:bookmarkStart w:name="z16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«Тобол-Торгайская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72"/>
    <w:bookmarkStart w:name="z1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«Тобол-Торгайская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Республиканское государственное учреждение «Тобол-Торгайская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110000, город Костанай, улица Гоголя, дом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доходы, полученные от такой деятельности, направляются в доход республиканского бюджета.</w:t>
      </w:r>
    </w:p>
    <w:bookmarkEnd w:id="74"/>
    <w:bookmarkStart w:name="z17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75"/>
    <w:bookmarkStart w:name="z1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Основная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проектов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улучшения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пользования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сведения,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межрегиональным,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76"/>
    <w:bookmarkStart w:name="z1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77"/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законодательство Республики Казахстан.</w:t>
      </w:r>
    </w:p>
    <w:bookmarkEnd w:id="78"/>
    <w:bookmarkStart w:name="z17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79"/>
    <w:bookmarkStart w:name="z1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80"/>
    <w:bookmarkStart w:name="z1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81"/>
    <w:bookmarkStart w:name="z1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инструкции, также решает вопрос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</w:t>
      </w:r>
    </w:p>
    <w:bookmarkEnd w:id="82"/>
    <w:bookmarkStart w:name="z1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84"/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85"/>
    <w:bookmarkStart w:name="z1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«Жайык-Каспийская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86"/>
    <w:bookmarkStart w:name="z1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«Жайык-Каспийская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отделы в Атырауской, Актюбинской, Западно-Казахстанской и Мангистауской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Республиканское государственное учреждение «Жайык-Каспийская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060002, город Атырау, улица Абая, дом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средства, полученные от такой деятельности, направляются в доход республиканского бюджета.</w:t>
      </w:r>
    </w:p>
    <w:bookmarkEnd w:id="88"/>
    <w:bookmarkStart w:name="z2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89"/>
    <w:bookmarkStart w:name="z2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проекты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пользование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90"/>
    <w:bookmarkStart w:name="z2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91"/>
    <w:bookmarkStart w:name="z2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92"/>
    <w:bookmarkStart w:name="z2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93"/>
    <w:bookmarkStart w:name="z2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94"/>
    <w:bookmarkStart w:name="z2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95"/>
    <w:bookmarkStart w:name="z2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инструкций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96"/>
    <w:bookmarkStart w:name="z2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98"/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18-Ө</w:t>
      </w:r>
    </w:p>
    <w:bookmarkEnd w:id="99"/>
    <w:bookmarkStart w:name="z2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учреждения «Шу-Таласская</w:t>
      </w:r>
      <w:r>
        <w:br/>
      </w:r>
      <w:r>
        <w:rPr>
          <w:rFonts w:ascii="Times New Roman"/>
          <w:b/>
          <w:i w:val="false"/>
          <w:color w:val="000000"/>
        </w:rPr>
        <w:t>
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
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окружающей среды и водных ресурсов Республики Казахстан»</w:t>
      </w:r>
    </w:p>
    <w:bookmarkEnd w:id="100"/>
    <w:bookmarkStart w:name="z22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1"/>
    <w:bookmarkStart w:name="z2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«Шу-Таласская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 (далее - инспекция) является территориальным органом Комитета по водным ресурсам Министерства окружающей среды и водных ресурсов Республики Казахстан (далее - Комитет), осуществляющим реализационные и контрольные функции в области регулирования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пределах своей компетенции осуществляет реализационные и контрольные функции в области регулирования использования и охраны водного фонда в пределах закрепленных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штатная численность инспекции утверждается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инспекции: - Республиканское государственное учреждение «Шу-Таласская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инспекции: Республика Казахстан, индекс 080000, город Тараз, улица Сулейменова,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 приносящей ему доходы, средства, полученные от такой деятельности, направляются в доход республиканского бюджета.</w:t>
      </w:r>
    </w:p>
    <w:bookmarkEnd w:id="102"/>
    <w:bookmarkStart w:name="z2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инспекции</w:t>
      </w:r>
    </w:p>
    <w:bookmarkEnd w:id="103"/>
    <w:bookmarkStart w:name="z2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Задача: регулирование использования водного фонда для обеспечения потребностей населения и отраслей экономики, достижение и поддержание экологически безопасного и экономически оптимального уровня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управление водными ресурсами гидрографического бассейна на основе бассейнового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бассейновых соглашений о восстановлении и охране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учета, государственного водного кадастра и государственного мониторинга водных объектов по бассейнам;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выдача, приостановление действия разрешения на специальное водопользование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местных исполнительных органов областей относящихся к соответствующему бассейну по рациональному использованию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определению мест строительства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документацию, проектов строительства и реконструкции предприятий и других сооружений,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мероприятий водопользователей по сохранению, улучшению состояния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и (или) участков местного значения, выставляемых на конкурс по закреплению;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предоставлении водных объектов в обособленное и совместное пользование и условия водопользования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лимитов водопользования в разрезе водопользователей и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определение сведений, указываемые в заявлении на выдачу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и проведении конкурса по предоставлению водных объектов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участие в утверждении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согласование схемы комплексного использования и охраны вод соответствующего бассейна, правил эксплуатации водных объектов и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водохозяйственных балансов по соответствующему бассейну;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населения о проводимой работе по рациональному использованию и охране водного фонда, о принимаемых мерах по улучшению состояния и качества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местными исполнительными органами областей относящихся к соответствующему бассейну и другими заинтересованными государственными органами по вопросам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работ по просвещению и воспитанию населения в деле рационального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пломбирование и регистрация приборов учета воды,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заверяет налоговую отчетность по плате за пользование водными ресурсами поверхностных источников до представления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планов забора воды и вододеления по межобластным и межрегиональным водным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Задача: организация проведения государственного контроля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водного фонда, соблюдением физическими и юридическими лицами водного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режимом работы водохранилищ совместного пользования, крупных водохранилищ межотраслевого и межобластного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соблюдением забора воды и вододеления по межобластным и межрегиональным водным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границ водоохранных зон и полос, установленного режима хозяйственной деятельности на них и в особо охраняемых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правил эксплуатации водозаборных сооружений, водохозяйственных систем и водохранилищ;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недопущением самовольного использования водных объектов, самовольной застройки территорий водоохранных зон и полос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порядке, установленном законодательством Республики Казахстан, требований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передачу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нарушения водного законодательства Республики Казахстан предъявление в суд исков о возмещении ущерба, нанесенного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End w:id="104"/>
    <w:bookmarkStart w:name="z2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инспекции</w:t>
      </w:r>
    </w:p>
    <w:bookmarkEnd w:id="105"/>
    <w:bookmarkStart w:name="z2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Инспекция в пределах своих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в порядке установленном законодательством Республики Казахстан, от физических, должностных и юридических лиц сведения, необходимые для выяснения состояния использования и охраны водных ресурсов, в том числе данные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проектов законодательных и иных нормативных правовых актов, регламентирующих отношения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предъявлять к виновным лицам иск о возмещении ущерба, причиненного нарушением водного законодательства Республики Казахстан.</w:t>
      </w:r>
    </w:p>
    <w:bookmarkEnd w:id="106"/>
    <w:bookmarkStart w:name="z23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07"/>
    <w:bookmarkStart w:name="z2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не вправе самостоятельно отчуждать или иным способом распоряжаться закрепленным за ним имуществом.</w:t>
      </w:r>
    </w:p>
    <w:bookmarkEnd w:id="108"/>
    <w:bookmarkStart w:name="z2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деятельности инспекции</w:t>
      </w:r>
    </w:p>
    <w:bookmarkEnd w:id="109"/>
    <w:bookmarkStart w:name="z2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назначает на должности и освобождает от должностей заместителей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организует и осуществляет руководство работой инспекции и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Документы, направляемые от имени инспекции подписываются руководителем или его заместителями в пределах компетенции. В случае отсутствия руководителя документы подписываются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осуществление общего руководства деятельностью инспекция возлагается на одного из заместителей руководителя, который несет персональную ответственность за выполнение возложенных на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отсутствии руководителя и его заместителей возложение обязанности руководителя возлагается на одного из сотрудников Комитета или на руководителя отдела инспекции в установленном законодательством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и определяет обязанности и полномочия, должностные инструкции, а также решает вопросы командирования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поощрения на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решает вопросы командирования, предоставления отпусков, подготовки (переподготовки), повышения квалификации работников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Заместитель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осуществляют общее руководство деятельностью инспекции и несет персональную ответственность за выполнение возложенных на инспекцию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руководителем инспекции.</w:t>
      </w:r>
    </w:p>
    <w:bookmarkEnd w:id="110"/>
    <w:bookmarkStart w:name="z2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ликвидация инспекции</w:t>
      </w:r>
    </w:p>
    <w:bookmarkEnd w:id="111"/>
    <w:bookmarkStart w:name="z2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осуществляются в соответствии с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