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7ac9" w14:textId="6bd7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по вопросам адвокатской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30 января 2014 года № 38. Зарегистрирован в Министерстве юстиции Республики Казахстан 31 января 2014 года № 9115. Утратил силу приказом и.о. Министра юстиции Республики Казахстан от 26 мая 2015 года № 298</w:t>
      </w:r>
    </w:p>
    <w:p>
      <w:pPr>
        <w:spacing w:after="0"/>
        <w:ind w:left="0"/>
        <w:jc w:val="both"/>
      </w:pPr>
      <w:r>
        <w:rPr>
          <w:rFonts w:ascii="Times New Roman"/>
          <w:b w:val="false"/>
          <w:i w:val="false"/>
          <w:color w:val="ff0000"/>
          <w:sz w:val="28"/>
        </w:rPr>
        <w:t xml:space="preserve">      Сноска. Утратил силу приказом и.о. Министра юстиции РК от 26.05.2015 </w:t>
      </w:r>
      <w:r>
        <w:rPr>
          <w:rFonts w:ascii="Times New Roman"/>
          <w:b w:val="false"/>
          <w:i w:val="false"/>
          <w:color w:val="ff0000"/>
          <w:sz w:val="28"/>
        </w:rPr>
        <w:t>№ 298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целях реализации подпункта 2)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Регламент государственной услуги «Проведение аттестации на занятие адвокатской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Регламент государственной услуги «Выдача лицензии, переоформление, выдача дубликатов лицензии на занятие адвокатской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подпункт 14)</w:t>
      </w:r>
      <w:r>
        <w:rPr>
          <w:rFonts w:ascii="Times New Roman"/>
          <w:b w:val="false"/>
          <w:i w:val="false"/>
          <w:color w:val="000000"/>
          <w:sz w:val="28"/>
        </w:rPr>
        <w:t xml:space="preserve"> пункта 1 приказа Министра юстиции Республики Казахстан от 29 ноября 2012 года № 389 «Об утверждении регламентов электронных государственных услуг» (зарегистрирован в Реестре государственной регистрации нормативных правовых актов за № 8133).</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Б.Ш.</w:t>
      </w:r>
      <w:r>
        <w:br/>
      </w:r>
      <w:r>
        <w:rPr>
          <w:rFonts w:ascii="Times New Roman"/>
          <w:b w:val="false"/>
          <w:i w:val="false"/>
          <w:color w:val="000000"/>
          <w:sz w:val="28"/>
        </w:rPr>
        <w:t>
</w:t>
      </w:r>
      <w:r>
        <w:rPr>
          <w:rFonts w:ascii="Times New Roman"/>
          <w:b w:val="false"/>
          <w:i w:val="false"/>
          <w:color w:val="000000"/>
          <w:sz w:val="28"/>
        </w:rPr>
        <w:t>
      4. Комитету регистрационной службы и оказания правовой помощи в установленном законодательством порядке обеспечить государственную регистрацию настоящего приказа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Б. Имашев</w:t>
      </w:r>
    </w:p>
    <w:bookmarkStart w:name="z9"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38</w:t>
      </w:r>
    </w:p>
    <w:bookmarkEnd w:id="1"/>
    <w:bookmarkStart w:name="z10"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«Проведение аттестации на занятие адвокатской деятельностью»</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Государственная услуга «Проведение аттестации на занятие адвокатской деятельностью»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«Проведение аттестации на занятие адвокатской деятельностью», утвержденного постановлением Правительства Республики Казахстан от 31 декабря 2013 года № 1558 (далее - Стандарт), территориальными органами юстиции (далее – услугодатель).</w:t>
      </w:r>
      <w:r>
        <w:br/>
      </w:r>
      <w:r>
        <w:rPr>
          <w:rFonts w:ascii="Times New Roman"/>
          <w:b w:val="false"/>
          <w:i w:val="false"/>
          <w:color w:val="000000"/>
          <w:sz w:val="28"/>
        </w:rPr>
        <w:t>
</w:t>
      </w:r>
      <w:r>
        <w:rPr>
          <w:rFonts w:ascii="Times New Roman"/>
          <w:b w:val="false"/>
          <w:i w:val="false"/>
          <w:color w:val="000000"/>
          <w:sz w:val="28"/>
        </w:rPr>
        <w:t>
      2.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решение аттестационной </w:t>
      </w:r>
      <w:r>
        <w:rPr>
          <w:rFonts w:ascii="Times New Roman"/>
          <w:b w:val="false"/>
          <w:i w:val="false"/>
          <w:color w:val="000000"/>
          <w:sz w:val="28"/>
        </w:rPr>
        <w:t>комиссии</w:t>
      </w:r>
      <w:r>
        <w:rPr>
          <w:rFonts w:ascii="Times New Roman"/>
          <w:b w:val="false"/>
          <w:i w:val="false"/>
          <w:color w:val="000000"/>
          <w:sz w:val="28"/>
        </w:rPr>
        <w:t xml:space="preserve"> юстиции на занятие адвокатской деятельностью (далее - Комиссия) об аттестации либо о неаттестации. Выдача решения Комиссии осуществляется на бумажном носителе.</w:t>
      </w:r>
      <w:r>
        <w:br/>
      </w:r>
      <w:r>
        <w:rPr>
          <w:rFonts w:ascii="Times New Roman"/>
          <w:b w:val="false"/>
          <w:i w:val="false"/>
          <w:color w:val="000000"/>
          <w:sz w:val="28"/>
        </w:rPr>
        <w:t>
      Решение Комиссии о прохождении аттестации либо о неаттестации выдаются по формам, установленным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Стандарту, не позднее, чем на следующий день после проведения аттестации.</w:t>
      </w:r>
    </w:p>
    <w:bookmarkEnd w:id="4"/>
    <w:bookmarkStart w:name="z15" w:id="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End w:id="5"/>
    <w:bookmarkStart w:name="z16" w:id="6"/>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документов от услугополучателя согласно </w:t>
      </w:r>
      <w:r>
        <w:rPr>
          <w:rFonts w:ascii="Times New Roman"/>
          <w:b w:val="false"/>
          <w:i w:val="false"/>
          <w:color w:val="000000"/>
          <w:sz w:val="28"/>
        </w:rPr>
        <w:t>пункту 9</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w:t>
      </w:r>
      <w:r>
        <w:br/>
      </w:r>
      <w:r>
        <w:rPr>
          <w:rFonts w:ascii="Times New Roman"/>
          <w:b w:val="false"/>
          <w:i w:val="false"/>
          <w:color w:val="000000"/>
          <w:sz w:val="28"/>
        </w:rPr>
        <w:t>
      2) рассмотрение заявления руководителем услугодателя;</w:t>
      </w:r>
      <w:r>
        <w:br/>
      </w:r>
      <w:r>
        <w:rPr>
          <w:rFonts w:ascii="Times New Roman"/>
          <w:b w:val="false"/>
          <w:i w:val="false"/>
          <w:color w:val="000000"/>
          <w:sz w:val="28"/>
        </w:rPr>
        <w:t>
      3) рассмотрение заявления руководителем отдела по праворазъяснительной работе и оказанием юридических услуг населению;</w:t>
      </w:r>
      <w:r>
        <w:br/>
      </w:r>
      <w:r>
        <w:rPr>
          <w:rFonts w:ascii="Times New Roman"/>
          <w:b w:val="false"/>
          <w:i w:val="false"/>
          <w:color w:val="000000"/>
          <w:sz w:val="28"/>
        </w:rPr>
        <w:t>
      4) рассмотрение заявления и оформление уведомления о проведении аттестации на занятие адвокатской деятельностью специалистом отдела по праворазъяснительной работе и оказанием юридических услуг населению;</w:t>
      </w:r>
      <w:r>
        <w:br/>
      </w:r>
      <w:r>
        <w:rPr>
          <w:rFonts w:ascii="Times New Roman"/>
          <w:b w:val="false"/>
          <w:i w:val="false"/>
          <w:color w:val="000000"/>
          <w:sz w:val="28"/>
        </w:rPr>
        <w:t>
      5) подписание руководителем услугодателя уведомление о проведении аттестации на занятие адвокатской деятельностью;</w:t>
      </w:r>
      <w:r>
        <w:br/>
      </w:r>
      <w:r>
        <w:rPr>
          <w:rFonts w:ascii="Times New Roman"/>
          <w:b w:val="false"/>
          <w:i w:val="false"/>
          <w:color w:val="000000"/>
          <w:sz w:val="28"/>
        </w:rPr>
        <w:t>
      6) направление уведомления о проведении аттестации на занятие адвокатской деятельностью;</w:t>
      </w:r>
      <w:r>
        <w:br/>
      </w:r>
      <w:r>
        <w:rPr>
          <w:rFonts w:ascii="Times New Roman"/>
          <w:b w:val="false"/>
          <w:i w:val="false"/>
          <w:color w:val="000000"/>
          <w:sz w:val="28"/>
        </w:rPr>
        <w:t>
      7) проведение Комиссии </w:t>
      </w:r>
      <w:r>
        <w:rPr>
          <w:rFonts w:ascii="Times New Roman"/>
          <w:b w:val="false"/>
          <w:i w:val="false"/>
          <w:color w:val="000000"/>
          <w:sz w:val="28"/>
        </w:rPr>
        <w:t>аттестации</w:t>
      </w:r>
      <w:r>
        <w:rPr>
          <w:rFonts w:ascii="Times New Roman"/>
          <w:b w:val="false"/>
          <w:i w:val="false"/>
          <w:color w:val="000000"/>
          <w:sz w:val="28"/>
        </w:rPr>
        <w:t xml:space="preserve"> на занятие адвокатской деятельностью;</w:t>
      </w:r>
      <w:r>
        <w:br/>
      </w:r>
      <w:r>
        <w:rPr>
          <w:rFonts w:ascii="Times New Roman"/>
          <w:b w:val="false"/>
          <w:i w:val="false"/>
          <w:color w:val="000000"/>
          <w:sz w:val="28"/>
        </w:rPr>
        <w:t>
      8) оформление и выдача результата оказания государственной услуги Комиссией.</w:t>
      </w:r>
    </w:p>
    <w:bookmarkEnd w:id="6"/>
    <w:bookmarkStart w:name="z18" w:id="7"/>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End w:id="7"/>
    <w:bookmarkStart w:name="z19" w:id="8"/>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руководитель отдела по праворазъяснительной работе и оказанию юридических услуг населению;</w:t>
      </w:r>
      <w:r>
        <w:br/>
      </w:r>
      <w:r>
        <w:rPr>
          <w:rFonts w:ascii="Times New Roman"/>
          <w:b w:val="false"/>
          <w:i w:val="false"/>
          <w:color w:val="000000"/>
          <w:sz w:val="28"/>
        </w:rPr>
        <w:t>
      4) специалист отдела по праворазъяснительной работе и оказанию юридических услуг населению;</w:t>
      </w:r>
      <w:r>
        <w:br/>
      </w:r>
      <w:r>
        <w:rPr>
          <w:rFonts w:ascii="Times New Roman"/>
          <w:b w:val="false"/>
          <w:i w:val="false"/>
          <w:color w:val="000000"/>
          <w:sz w:val="28"/>
        </w:rPr>
        <w:t>
      5) Комиссия.</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услугодателя,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услугодателя в течение 1 (одного) рабочего дня со дня поступления документов, рассматривает заявление услугополучателя и отписывает руководителю отдела по праворазъяснительной работе и оказанию юридических услуг населению;</w:t>
      </w:r>
      <w:r>
        <w:br/>
      </w:r>
      <w:r>
        <w:rPr>
          <w:rFonts w:ascii="Times New Roman"/>
          <w:b w:val="false"/>
          <w:i w:val="false"/>
          <w:color w:val="000000"/>
          <w:sz w:val="28"/>
        </w:rPr>
        <w:t>
      3) руководитель отдела по праворазъяснительной работе и оказанию юридических услуг населению в течение 1 (одного) рабочего дня со дня поступления документов, рассматривает заявление услугополучателя на соответствие предъявляемым требованиям, согласовывает регистрацию и отписывает специалисту отдела по праворазъяснительной работе и оказанию юридических услуг населению;</w:t>
      </w:r>
      <w:r>
        <w:br/>
      </w:r>
      <w:r>
        <w:rPr>
          <w:rFonts w:ascii="Times New Roman"/>
          <w:b w:val="false"/>
          <w:i w:val="false"/>
          <w:color w:val="000000"/>
          <w:sz w:val="28"/>
        </w:rPr>
        <w:t>
      4) специалист отдела по праворазъяснительной работе и оказанию юридических услуг населению в течение 5 (пяти) рабочих дней осуществляет рассмотрение заявления услугополучателя, и оформляет уведомление о проведении аттестации на занятие адвокатской деятельностью;</w:t>
      </w:r>
      <w:r>
        <w:br/>
      </w:r>
      <w:r>
        <w:rPr>
          <w:rFonts w:ascii="Times New Roman"/>
          <w:b w:val="false"/>
          <w:i w:val="false"/>
          <w:color w:val="000000"/>
          <w:sz w:val="28"/>
        </w:rPr>
        <w:t>
      5) руководитель услугодателя в течение 1 (одного) рабочего дня подписывает уведомление о проведении аттестации на занятие адвокатской деятельностью;</w:t>
      </w:r>
      <w:r>
        <w:br/>
      </w:r>
      <w:r>
        <w:rPr>
          <w:rFonts w:ascii="Times New Roman"/>
          <w:b w:val="false"/>
          <w:i w:val="false"/>
          <w:color w:val="000000"/>
          <w:sz w:val="28"/>
        </w:rPr>
        <w:t>
      6) сотрудник канцелярии услугодателя в течение 1 (одного) рабочего дня направляет услугополучателю уведомление о проведении аттестации на занятие адвокатской деятельностью;</w:t>
      </w:r>
      <w:r>
        <w:br/>
      </w:r>
      <w:r>
        <w:rPr>
          <w:rFonts w:ascii="Times New Roman"/>
          <w:b w:val="false"/>
          <w:i w:val="false"/>
          <w:color w:val="000000"/>
          <w:sz w:val="28"/>
        </w:rPr>
        <w:t>
      7) Комиссия проводит аттестацию на занятие адвокатской деятельностью;</w:t>
      </w:r>
      <w:r>
        <w:br/>
      </w:r>
      <w:r>
        <w:rPr>
          <w:rFonts w:ascii="Times New Roman"/>
          <w:b w:val="false"/>
          <w:i w:val="false"/>
          <w:color w:val="000000"/>
          <w:sz w:val="28"/>
        </w:rPr>
        <w:t>
      8) Выдача результата оказания государственной услуги услугополучателю осуществляется с момента сдачи аттестации на занятие адвокатской деятельностью.</w:t>
      </w:r>
      <w:r>
        <w:br/>
      </w:r>
      <w:r>
        <w:rPr>
          <w:rFonts w:ascii="Times New Roman"/>
          <w:b w:val="false"/>
          <w:i w:val="false"/>
          <w:color w:val="000000"/>
          <w:sz w:val="28"/>
        </w:rPr>
        <w:t>
</w:t>
      </w:r>
      <w:r>
        <w:rPr>
          <w:rFonts w:ascii="Times New Roman"/>
          <w:b w:val="false"/>
          <w:i w:val="false"/>
          <w:color w:val="000000"/>
          <w:sz w:val="28"/>
        </w:rPr>
        <w:t>
      8.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юстиции РК от 19.06.2014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 в соответствии с приказом Министра юстиции РК от 19.06.2014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
    <w:bookmarkStart w:name="z22"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«Проведение аттестации на занятие </w:t>
      </w:r>
      <w:r>
        <w:br/>
      </w:r>
      <w:r>
        <w:rPr>
          <w:rFonts w:ascii="Times New Roman"/>
          <w:b w:val="false"/>
          <w:i w:val="false"/>
          <w:color w:val="000000"/>
          <w:sz w:val="28"/>
        </w:rPr>
        <w:t xml:space="preserve">
адвокатской деятельностью»    </w:t>
      </w:r>
    </w:p>
    <w:bookmarkEnd w:id="9"/>
    <w:p>
      <w:pPr>
        <w:spacing w:after="0"/>
        <w:ind w:left="0"/>
        <w:jc w:val="both"/>
      </w:pPr>
      <w:r>
        <w:rPr>
          <w:rFonts w:ascii="Times New Roman"/>
          <w:b/>
          <w:i w:val="false"/>
          <w:color w:val="000000"/>
          <w:sz w:val="28"/>
        </w:rPr>
        <w:t>        Текстовое табличное описание последовательности</w:t>
      </w:r>
      <w:r>
        <w:br/>
      </w:r>
      <w:r>
        <w:rPr>
          <w:rFonts w:ascii="Times New Roman"/>
          <w:b w:val="false"/>
          <w:i w:val="false"/>
          <w:color w:val="000000"/>
          <w:sz w:val="28"/>
        </w:rPr>
        <w:t>
</w:t>
      </w:r>
      <w:r>
        <w:rPr>
          <w:rFonts w:ascii="Times New Roman"/>
          <w:b/>
          <w:i w:val="false"/>
          <w:color w:val="000000"/>
          <w:sz w:val="28"/>
        </w:rPr>
        <w:t>        процедур (действий), взаимодействий структурных</w:t>
      </w:r>
      <w:r>
        <w:br/>
      </w:r>
      <w:r>
        <w:rPr>
          <w:rFonts w:ascii="Times New Roman"/>
          <w:b w:val="false"/>
          <w:i w:val="false"/>
          <w:color w:val="000000"/>
          <w:sz w:val="28"/>
        </w:rPr>
        <w:t>
</w:t>
      </w:r>
      <w:r>
        <w:rPr>
          <w:rFonts w:ascii="Times New Roman"/>
          <w:b/>
          <w:i w:val="false"/>
          <w:color w:val="000000"/>
          <w:sz w:val="28"/>
        </w:rPr>
        <w:t>       подразделений (работников) услугодателя в процессе</w:t>
      </w:r>
      <w:r>
        <w:br/>
      </w:r>
      <w:r>
        <w:rPr>
          <w:rFonts w:ascii="Times New Roman"/>
          <w:b w:val="false"/>
          <w:i w:val="false"/>
          <w:color w:val="000000"/>
          <w:sz w:val="28"/>
        </w:rPr>
        <w:t>
</w:t>
      </w:r>
      <w:r>
        <w:rPr>
          <w:rFonts w:ascii="Times New Roman"/>
          <w:b/>
          <w:i w:val="false"/>
          <w:color w:val="000000"/>
          <w:sz w:val="28"/>
        </w:rPr>
        <w:t>                оказания государственной услуги</w:t>
      </w:r>
    </w:p>
    <w:p>
      <w:pPr>
        <w:spacing w:after="0"/>
        <w:ind w:left="0"/>
        <w:jc w:val="both"/>
      </w:pPr>
      <w:r>
        <w:rPr>
          <w:rFonts w:ascii="Times New Roman"/>
          <w:b w:val="false"/>
          <w:i w:val="false"/>
          <w:color w:val="ff0000"/>
          <w:sz w:val="28"/>
        </w:rPr>
        <w:t xml:space="preserve">      Сноска. Регламент дополнен приложением 1 в соответствии с приказом Министра юстиции РК от 19.06.2014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0"/>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w:t>
      </w:r>
      <w:r>
        <w:br/>
      </w:r>
      <w:r>
        <w:rPr>
          <w:rFonts w:ascii="Times New Roman"/>
          <w:b w:val="false"/>
          <w:i w:val="false"/>
          <w:color w:val="000000"/>
          <w:sz w:val="28"/>
        </w:rPr>
        <w:t>
</w:t>
      </w:r>
      <w:r>
        <w:rPr>
          <w:rFonts w:ascii="Times New Roman"/>
          <w:b/>
          <w:i w:val="false"/>
          <w:color w:val="000000"/>
          <w:sz w:val="28"/>
        </w:rPr>
        <w:t>(далее - СФЕ)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2560"/>
        <w:gridCol w:w="2987"/>
        <w:gridCol w:w="2419"/>
        <w:gridCol w:w="2419"/>
        <w:gridCol w:w="17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процедуры</w:t>
            </w:r>
            <w:r>
              <w:br/>
            </w:r>
            <w:r>
              <w:rPr>
                <w:rFonts w:ascii="Times New Roman"/>
                <w:b w:val="false"/>
                <w:i w:val="false"/>
                <w:color w:val="000000"/>
                <w:sz w:val="20"/>
              </w:rPr>
              <w:t>
</w:t>
            </w:r>
            <w:r>
              <w:rPr>
                <w:rFonts w:ascii="Times New Roman"/>
                <w:b w:val="false"/>
                <w:i w:val="false"/>
                <w:color w:val="000000"/>
                <w:sz w:val="20"/>
              </w:rPr>
              <w:t>(действия)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услугодателя</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услугодателя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оказанию юридических услуг населению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оказанию юридических услуг населению</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Аттестационная комиссия юстиции на занятие адвокатской деятельностью</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действия и</w:t>
            </w:r>
            <w:r>
              <w:br/>
            </w:r>
            <w:r>
              <w:rPr>
                <w:rFonts w:ascii="Times New Roman"/>
                <w:b w:val="false"/>
                <w:i w:val="false"/>
                <w:color w:val="000000"/>
                <w:sz w:val="20"/>
              </w:rPr>
              <w:t>
</w:t>
            </w:r>
            <w:r>
              <w:rPr>
                <w:rFonts w:ascii="Times New Roman"/>
                <w:b w:val="false"/>
                <w:i w:val="false"/>
                <w:color w:val="000000"/>
                <w:sz w:val="20"/>
              </w:rPr>
              <w:t>их описание</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r>
              <w:br/>
            </w:r>
            <w:r>
              <w:rPr>
                <w:rFonts w:ascii="Times New Roman"/>
                <w:b w:val="false"/>
                <w:i w:val="false"/>
                <w:color w:val="000000"/>
                <w:sz w:val="20"/>
              </w:rPr>
              <w:t>
</w:t>
            </w:r>
            <w:r>
              <w:rPr>
                <w:rFonts w:ascii="Times New Roman"/>
                <w:b w:val="false"/>
                <w:i w:val="false"/>
                <w:color w:val="000000"/>
                <w:sz w:val="20"/>
              </w:rPr>
              <w:t>и перечня</w:t>
            </w:r>
            <w:r>
              <w:br/>
            </w:r>
            <w:r>
              <w:rPr>
                <w:rFonts w:ascii="Times New Roman"/>
                <w:b w:val="false"/>
                <w:i w:val="false"/>
                <w:color w:val="000000"/>
                <w:sz w:val="20"/>
              </w:rPr>
              <w:t>
</w:t>
            </w:r>
            <w:r>
              <w:rPr>
                <w:rFonts w:ascii="Times New Roman"/>
                <w:b w:val="false"/>
                <w:i w:val="false"/>
                <w:color w:val="000000"/>
                <w:sz w:val="20"/>
              </w:rPr>
              <w:t>необходимых</w:t>
            </w:r>
            <w:r>
              <w:br/>
            </w:r>
            <w:r>
              <w:rPr>
                <w:rFonts w:ascii="Times New Roman"/>
                <w:b w:val="false"/>
                <w:i w:val="false"/>
                <w:color w:val="000000"/>
                <w:sz w:val="20"/>
              </w:rPr>
              <w:t>
</w:t>
            </w:r>
            <w:r>
              <w:rPr>
                <w:rFonts w:ascii="Times New Roman"/>
                <w:b w:val="false"/>
                <w:i w:val="false"/>
                <w:color w:val="000000"/>
                <w:sz w:val="20"/>
              </w:rPr>
              <w:t>документов, регистрация</w:t>
            </w:r>
            <w:r>
              <w:br/>
            </w:r>
            <w:r>
              <w:rPr>
                <w:rFonts w:ascii="Times New Roman"/>
                <w:b w:val="false"/>
                <w:i w:val="false"/>
                <w:color w:val="000000"/>
                <w:sz w:val="20"/>
              </w:rPr>
              <w:t>
</w:t>
            </w:r>
            <w:r>
              <w:rPr>
                <w:rFonts w:ascii="Times New Roman"/>
                <w:b w:val="false"/>
                <w:i w:val="false"/>
                <w:color w:val="000000"/>
                <w:sz w:val="20"/>
              </w:rPr>
              <w:t>заявления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при</w:t>
            </w:r>
            <w:r>
              <w:br/>
            </w:r>
            <w:r>
              <w:rPr>
                <w:rFonts w:ascii="Times New Roman"/>
                <w:b w:val="false"/>
                <w:i w:val="false"/>
                <w:color w:val="000000"/>
                <w:sz w:val="20"/>
              </w:rPr>
              <w:t>
</w:t>
            </w:r>
            <w:r>
              <w:rPr>
                <w:rFonts w:ascii="Times New Roman"/>
                <w:b w:val="false"/>
                <w:i w:val="false"/>
                <w:color w:val="000000"/>
                <w:sz w:val="20"/>
              </w:rPr>
              <w:t>этом 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w:t>
            </w:r>
            <w:r>
              <w:br/>
            </w:r>
            <w:r>
              <w:rPr>
                <w:rFonts w:ascii="Times New Roman"/>
                <w:b w:val="false"/>
                <w:i w:val="false"/>
                <w:color w:val="000000"/>
                <w:sz w:val="20"/>
              </w:rPr>
              <w:t>
</w:t>
            </w:r>
            <w:r>
              <w:rPr>
                <w:rFonts w:ascii="Times New Roman"/>
                <w:b w:val="false"/>
                <w:i w:val="false"/>
                <w:color w:val="000000"/>
                <w:sz w:val="20"/>
              </w:rPr>
              <w:t>указанием даты</w:t>
            </w:r>
            <w:r>
              <w:br/>
            </w:r>
            <w:r>
              <w:rPr>
                <w:rFonts w:ascii="Times New Roman"/>
                <w:b w:val="false"/>
                <w:i w:val="false"/>
                <w:color w:val="000000"/>
                <w:sz w:val="20"/>
              </w:rPr>
              <w:t>
</w:t>
            </w:r>
            <w:r>
              <w:rPr>
                <w:rFonts w:ascii="Times New Roman"/>
                <w:b w:val="false"/>
                <w:i w:val="false"/>
                <w:color w:val="000000"/>
                <w:sz w:val="20"/>
              </w:rPr>
              <w:t>поступления и</w:t>
            </w:r>
            <w:r>
              <w:br/>
            </w:r>
            <w:r>
              <w:rPr>
                <w:rFonts w:ascii="Times New Roman"/>
                <w:b w:val="false"/>
                <w:i w:val="false"/>
                <w:color w:val="000000"/>
                <w:sz w:val="20"/>
              </w:rPr>
              <w:t>
</w:t>
            </w:r>
            <w:r>
              <w:rPr>
                <w:rFonts w:ascii="Times New Roman"/>
                <w:b w:val="false"/>
                <w:i w:val="false"/>
                <w:color w:val="000000"/>
                <w:sz w:val="20"/>
              </w:rPr>
              <w:t>входящего</w:t>
            </w:r>
            <w:r>
              <w:br/>
            </w:r>
            <w:r>
              <w:rPr>
                <w:rFonts w:ascii="Times New Roman"/>
                <w:b w:val="false"/>
                <w:i w:val="false"/>
                <w:color w:val="000000"/>
                <w:sz w:val="20"/>
              </w:rPr>
              <w:t>
</w:t>
            </w:r>
            <w:r>
              <w:rPr>
                <w:rFonts w:ascii="Times New Roman"/>
                <w:b w:val="false"/>
                <w:i w:val="false"/>
                <w:color w:val="000000"/>
                <w:sz w:val="20"/>
              </w:rPr>
              <w:t>номера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 xml:space="preserve">заявления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r>
              <w:br/>
            </w:r>
            <w:r>
              <w:rPr>
                <w:rFonts w:ascii="Times New Roman"/>
                <w:b w:val="false"/>
                <w:i w:val="false"/>
                <w:color w:val="000000"/>
                <w:sz w:val="20"/>
              </w:rPr>
              <w:t>
</w:t>
            </w:r>
            <w:r>
              <w:rPr>
                <w:rFonts w:ascii="Times New Roman"/>
                <w:b w:val="false"/>
                <w:i w:val="false"/>
                <w:color w:val="000000"/>
                <w:sz w:val="20"/>
              </w:rPr>
              <w:t>предоставленного перечня документов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предъявляемым</w:t>
            </w:r>
            <w:r>
              <w:br/>
            </w:r>
            <w:r>
              <w:rPr>
                <w:rFonts w:ascii="Times New Roman"/>
                <w:b w:val="false"/>
                <w:i w:val="false"/>
                <w:color w:val="000000"/>
                <w:sz w:val="20"/>
              </w:rPr>
              <w:t>
</w:t>
            </w:r>
            <w:r>
              <w:rPr>
                <w:rFonts w:ascii="Times New Roman"/>
                <w:b w:val="false"/>
                <w:i w:val="false"/>
                <w:color w:val="000000"/>
                <w:sz w:val="20"/>
              </w:rPr>
              <w:t>требованиям</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уведомления о проведении аттестации на занятие адвокатской деятельностью</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Проведения аттестации на занятие адвокатской деятельностью</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w:t>
            </w:r>
            <w:r>
              <w:rPr>
                <w:rFonts w:ascii="Times New Roman"/>
                <w:b w:val="false"/>
                <w:i w:val="false"/>
                <w:color w:val="000000"/>
                <w:sz w:val="20"/>
              </w:rPr>
              <w:t>завершения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заявления в</w:t>
            </w:r>
            <w:r>
              <w:br/>
            </w:r>
            <w:r>
              <w:rPr>
                <w:rFonts w:ascii="Times New Roman"/>
                <w:b w:val="false"/>
                <w:i w:val="false"/>
                <w:color w:val="000000"/>
                <w:sz w:val="20"/>
              </w:rPr>
              <w:t>
</w:t>
            </w:r>
            <w:r>
              <w:rPr>
                <w:rFonts w:ascii="Times New Roman"/>
                <w:b w:val="false"/>
                <w:i w:val="false"/>
                <w:color w:val="000000"/>
                <w:sz w:val="20"/>
              </w:rPr>
              <w:t>журнале</w:t>
            </w:r>
            <w:r>
              <w:br/>
            </w:r>
            <w:r>
              <w:rPr>
                <w:rFonts w:ascii="Times New Roman"/>
                <w:b w:val="false"/>
                <w:i w:val="false"/>
                <w:color w:val="000000"/>
                <w:sz w:val="20"/>
              </w:rPr>
              <w:t>
</w:t>
            </w:r>
            <w:r>
              <w:rPr>
                <w:rFonts w:ascii="Times New Roman"/>
                <w:b w:val="false"/>
                <w:i w:val="false"/>
                <w:color w:val="000000"/>
                <w:sz w:val="20"/>
              </w:rPr>
              <w:t>регистрации, с проставлением</w:t>
            </w:r>
            <w:r>
              <w:br/>
            </w:r>
            <w:r>
              <w:rPr>
                <w:rFonts w:ascii="Times New Roman"/>
                <w:b w:val="false"/>
                <w:i w:val="false"/>
                <w:color w:val="000000"/>
                <w:sz w:val="20"/>
              </w:rPr>
              <w:t>
</w:t>
            </w:r>
            <w:r>
              <w:rPr>
                <w:rFonts w:ascii="Times New Roman"/>
                <w:b w:val="false"/>
                <w:i w:val="false"/>
                <w:color w:val="000000"/>
                <w:sz w:val="20"/>
              </w:rPr>
              <w:t>в правом</w:t>
            </w:r>
            <w:r>
              <w:br/>
            </w:r>
            <w:r>
              <w:rPr>
                <w:rFonts w:ascii="Times New Roman"/>
                <w:b w:val="false"/>
                <w:i w:val="false"/>
                <w:color w:val="000000"/>
                <w:sz w:val="20"/>
              </w:rPr>
              <w:t>
</w:t>
            </w:r>
            <w:r>
              <w:rPr>
                <w:rFonts w:ascii="Times New Roman"/>
                <w:b w:val="false"/>
                <w:i w:val="false"/>
                <w:color w:val="000000"/>
                <w:sz w:val="20"/>
              </w:rPr>
              <w:t>нижнем углу</w:t>
            </w:r>
            <w:r>
              <w:br/>
            </w:r>
            <w:r>
              <w:rPr>
                <w:rFonts w:ascii="Times New Roman"/>
                <w:b w:val="false"/>
                <w:i w:val="false"/>
                <w:color w:val="000000"/>
                <w:sz w:val="20"/>
              </w:rPr>
              <w:t>
</w:t>
            </w:r>
            <w:r>
              <w:rPr>
                <w:rFonts w:ascii="Times New Roman"/>
                <w:b w:val="false"/>
                <w:i w:val="false"/>
                <w:color w:val="000000"/>
                <w:sz w:val="20"/>
              </w:rPr>
              <w:t>заявления</w:t>
            </w:r>
            <w:r>
              <w:br/>
            </w:r>
            <w:r>
              <w:rPr>
                <w:rFonts w:ascii="Times New Roman"/>
                <w:b w:val="false"/>
                <w:i w:val="false"/>
                <w:color w:val="000000"/>
                <w:sz w:val="20"/>
              </w:rPr>
              <w:t>
</w:t>
            </w:r>
            <w:r>
              <w:rPr>
                <w:rFonts w:ascii="Times New Roman"/>
                <w:b w:val="false"/>
                <w:i w:val="false"/>
                <w:color w:val="000000"/>
                <w:sz w:val="20"/>
              </w:rPr>
              <w:t>регистрационного штампа</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w:t>
            </w:r>
            <w:r>
              <w:br/>
            </w:r>
            <w:r>
              <w:rPr>
                <w:rFonts w:ascii="Times New Roman"/>
                <w:b w:val="false"/>
                <w:i w:val="false"/>
                <w:color w:val="000000"/>
                <w:sz w:val="20"/>
              </w:rPr>
              <w:t>
</w:t>
            </w:r>
            <w:r>
              <w:rPr>
                <w:rFonts w:ascii="Times New Roman"/>
                <w:b w:val="false"/>
                <w:i w:val="false"/>
                <w:color w:val="000000"/>
                <w:sz w:val="20"/>
              </w:rPr>
              <w:t>резолюцией,</w:t>
            </w:r>
            <w:r>
              <w:br/>
            </w:r>
            <w:r>
              <w:rPr>
                <w:rFonts w:ascii="Times New Roman"/>
                <w:b w:val="false"/>
                <w:i w:val="false"/>
                <w:color w:val="000000"/>
                <w:sz w:val="20"/>
              </w:rPr>
              <w:t>
</w:t>
            </w:r>
            <w:r>
              <w:rPr>
                <w:rFonts w:ascii="Times New Roman"/>
                <w:b w:val="false"/>
                <w:i w:val="false"/>
                <w:color w:val="000000"/>
                <w:sz w:val="20"/>
              </w:rPr>
              <w:t>содержащей</w:t>
            </w:r>
            <w:r>
              <w:br/>
            </w:r>
            <w:r>
              <w:rPr>
                <w:rFonts w:ascii="Times New Roman"/>
                <w:b w:val="false"/>
                <w:i w:val="false"/>
                <w:color w:val="000000"/>
                <w:sz w:val="20"/>
              </w:rPr>
              <w:t>
</w:t>
            </w: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и ответственного исполнителя в отделе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оформленное уведомление о проведении аттестации на занятие адвокатской деятельностью</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оформленный результат государственный услуги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исполнения</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рабочих дней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момента сдачи аттестации на занятие адвокатской деятельностью</w:t>
            </w:r>
          </w:p>
        </w:tc>
      </w:tr>
    </w:tbl>
    <w:bookmarkStart w:name="z24" w:id="11"/>
    <w:p>
      <w:pPr>
        <w:spacing w:after="0"/>
        <w:ind w:left="0"/>
        <w:jc w:val="both"/>
      </w:pPr>
      <w:r>
        <w:rPr>
          <w:rFonts w:ascii="Times New Roman"/>
          <w:b w:val="false"/>
          <w:i w:val="false"/>
          <w:color w:val="000000"/>
          <w:sz w:val="28"/>
        </w:rPr>
        <w:t>
</w:t>
      </w:r>
      <w:r>
        <w:rPr>
          <w:rFonts w:ascii="Times New Roman"/>
          <w:b/>
          <w:i w:val="false"/>
          <w:color w:val="000000"/>
          <w:sz w:val="28"/>
        </w:rPr>
        <w:t>      Таблица 2. Варианты использования. Основной процесс.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2847"/>
        <w:gridCol w:w="2921"/>
        <w:gridCol w:w="2931"/>
        <w:gridCol w:w="238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Канцелярии</w:t>
            </w:r>
            <w:r>
              <w:br/>
            </w:r>
            <w:r>
              <w:rPr>
                <w:rFonts w:ascii="Times New Roman"/>
                <w:b w:val="false"/>
                <w:i w:val="false"/>
                <w:color w:val="000000"/>
                <w:sz w:val="20"/>
              </w:rPr>
              <w:t>
</w:t>
            </w:r>
            <w:r>
              <w:rPr>
                <w:rFonts w:ascii="Times New Roman"/>
                <w:b w:val="false"/>
                <w:i w:val="false"/>
                <w:color w:val="000000"/>
                <w:sz w:val="20"/>
              </w:rPr>
              <w:t>услугодателя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услугодателя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w:t>
            </w:r>
            <w:r>
              <w:rPr>
                <w:rFonts w:ascii="Times New Roman"/>
                <w:b w:val="false"/>
                <w:i w:val="false"/>
                <w:color w:val="000000"/>
                <w:sz w:val="20"/>
              </w:rPr>
              <w:t>по праворазъяснительной работе и оказанием юридических услуг населению</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Аттестационная комиссия юстиции на занятие адвокатской деятельностью</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 и</w:t>
            </w:r>
            <w:r>
              <w:br/>
            </w:r>
            <w:r>
              <w:rPr>
                <w:rFonts w:ascii="Times New Roman"/>
                <w:b w:val="false"/>
                <w:i w:val="false"/>
                <w:color w:val="000000"/>
                <w:sz w:val="20"/>
              </w:rPr>
              <w:t>
</w:t>
            </w:r>
            <w:r>
              <w:rPr>
                <w:rFonts w:ascii="Times New Roman"/>
                <w:b w:val="false"/>
                <w:i w:val="false"/>
                <w:color w:val="000000"/>
                <w:sz w:val="20"/>
              </w:rPr>
              <w:t>перечня необходимых,</w:t>
            </w:r>
            <w:r>
              <w:br/>
            </w:r>
            <w:r>
              <w:rPr>
                <w:rFonts w:ascii="Times New Roman"/>
                <w:b w:val="false"/>
                <w:i w:val="false"/>
                <w:color w:val="000000"/>
                <w:sz w:val="20"/>
              </w:rPr>
              <w:t>
</w:t>
            </w:r>
            <w:r>
              <w:rPr>
                <w:rFonts w:ascii="Times New Roman"/>
                <w:b w:val="false"/>
                <w:i w:val="false"/>
                <w:color w:val="000000"/>
                <w:sz w:val="20"/>
              </w:rPr>
              <w:t>регистрация</w:t>
            </w:r>
            <w:r>
              <w:br/>
            </w:r>
            <w:r>
              <w:rPr>
                <w:rFonts w:ascii="Times New Roman"/>
                <w:b w:val="false"/>
                <w:i w:val="false"/>
                <w:color w:val="000000"/>
                <w:sz w:val="20"/>
              </w:rPr>
              <w:t>
</w:t>
            </w:r>
            <w:r>
              <w:rPr>
                <w:rFonts w:ascii="Times New Roman"/>
                <w:b w:val="false"/>
                <w:i w:val="false"/>
                <w:color w:val="000000"/>
                <w:sz w:val="20"/>
              </w:rPr>
              <w:t>заявление в журнале</w:t>
            </w:r>
            <w:r>
              <w:br/>
            </w:r>
            <w:r>
              <w:rPr>
                <w:rFonts w:ascii="Times New Roman"/>
                <w:b w:val="false"/>
                <w:i w:val="false"/>
                <w:color w:val="000000"/>
                <w:sz w:val="20"/>
              </w:rPr>
              <w:t>
</w:t>
            </w:r>
            <w:r>
              <w:rPr>
                <w:rFonts w:ascii="Times New Roman"/>
                <w:b w:val="false"/>
                <w:i w:val="false"/>
                <w:color w:val="000000"/>
                <w:sz w:val="20"/>
              </w:rPr>
              <w:t>регистрации, при</w:t>
            </w:r>
            <w:r>
              <w:br/>
            </w:r>
            <w:r>
              <w:rPr>
                <w:rFonts w:ascii="Times New Roman"/>
                <w:b w:val="false"/>
                <w:i w:val="false"/>
                <w:color w:val="000000"/>
                <w:sz w:val="20"/>
              </w:rPr>
              <w:t>
</w:t>
            </w:r>
            <w:r>
              <w:rPr>
                <w:rFonts w:ascii="Times New Roman"/>
                <w:b w:val="false"/>
                <w:i w:val="false"/>
                <w:color w:val="000000"/>
                <w:sz w:val="20"/>
              </w:rPr>
              <w:t>этом в правом нижнем</w:t>
            </w:r>
            <w:r>
              <w:br/>
            </w:r>
            <w:r>
              <w:rPr>
                <w:rFonts w:ascii="Times New Roman"/>
                <w:b w:val="false"/>
                <w:i w:val="false"/>
                <w:color w:val="000000"/>
                <w:sz w:val="20"/>
              </w:rPr>
              <w:t>
</w:t>
            </w:r>
            <w:r>
              <w:rPr>
                <w:rFonts w:ascii="Times New Roman"/>
                <w:b w:val="false"/>
                <w:i w:val="false"/>
                <w:color w:val="000000"/>
                <w:sz w:val="20"/>
              </w:rPr>
              <w:t>углу заявления</w:t>
            </w:r>
            <w:r>
              <w:br/>
            </w:r>
            <w:r>
              <w:rPr>
                <w:rFonts w:ascii="Times New Roman"/>
                <w:b w:val="false"/>
                <w:i w:val="false"/>
                <w:color w:val="000000"/>
                <w:sz w:val="20"/>
              </w:rPr>
              <w:t>
</w:t>
            </w: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регистрационный</w:t>
            </w:r>
            <w:r>
              <w:br/>
            </w:r>
            <w:r>
              <w:rPr>
                <w:rFonts w:ascii="Times New Roman"/>
                <w:b w:val="false"/>
                <w:i w:val="false"/>
                <w:color w:val="000000"/>
                <w:sz w:val="20"/>
              </w:rPr>
              <w:t>
</w:t>
            </w:r>
            <w:r>
              <w:rPr>
                <w:rFonts w:ascii="Times New Roman"/>
                <w:b w:val="false"/>
                <w:i w:val="false"/>
                <w:color w:val="000000"/>
                <w:sz w:val="20"/>
              </w:rPr>
              <w:t>штамп на</w:t>
            </w:r>
            <w:r>
              <w:br/>
            </w:r>
            <w:r>
              <w:rPr>
                <w:rFonts w:ascii="Times New Roman"/>
                <w:b w:val="false"/>
                <w:i w:val="false"/>
                <w:color w:val="000000"/>
                <w:sz w:val="20"/>
              </w:rPr>
              <w:t>
</w:t>
            </w:r>
            <w:r>
              <w:rPr>
                <w:rFonts w:ascii="Times New Roman"/>
                <w:b w:val="false"/>
                <w:i w:val="false"/>
                <w:color w:val="000000"/>
                <w:sz w:val="20"/>
              </w:rPr>
              <w:t>государственном</w:t>
            </w:r>
            <w:r>
              <w:br/>
            </w:r>
            <w:r>
              <w:rPr>
                <w:rFonts w:ascii="Times New Roman"/>
                <w:b w:val="false"/>
                <w:i w:val="false"/>
                <w:color w:val="000000"/>
                <w:sz w:val="20"/>
              </w:rPr>
              <w:t>
</w:t>
            </w:r>
            <w:r>
              <w:rPr>
                <w:rFonts w:ascii="Times New Roman"/>
                <w:b w:val="false"/>
                <w:i w:val="false"/>
                <w:color w:val="000000"/>
                <w:sz w:val="20"/>
              </w:rPr>
              <w:t>языке с указанием</w:t>
            </w:r>
            <w:r>
              <w:br/>
            </w:r>
            <w:r>
              <w:rPr>
                <w:rFonts w:ascii="Times New Roman"/>
                <w:b w:val="false"/>
                <w:i w:val="false"/>
                <w:color w:val="000000"/>
                <w:sz w:val="20"/>
              </w:rPr>
              <w:t>
</w:t>
            </w:r>
            <w:r>
              <w:rPr>
                <w:rFonts w:ascii="Times New Roman"/>
                <w:b w:val="false"/>
                <w:i w:val="false"/>
                <w:color w:val="000000"/>
                <w:sz w:val="20"/>
              </w:rPr>
              <w:t>даты поступления и</w:t>
            </w:r>
            <w:r>
              <w:br/>
            </w:r>
            <w:r>
              <w:rPr>
                <w:rFonts w:ascii="Times New Roman"/>
                <w:b w:val="false"/>
                <w:i w:val="false"/>
                <w:color w:val="000000"/>
                <w:sz w:val="20"/>
              </w:rPr>
              <w:t>
</w:t>
            </w:r>
            <w:r>
              <w:rPr>
                <w:rFonts w:ascii="Times New Roman"/>
                <w:b w:val="false"/>
                <w:i w:val="false"/>
                <w:color w:val="000000"/>
                <w:sz w:val="20"/>
              </w:rPr>
              <w:t>входящего номера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Рассмотрение</w:t>
            </w:r>
            <w:r>
              <w:br/>
            </w:r>
            <w:r>
              <w:rPr>
                <w:rFonts w:ascii="Times New Roman"/>
                <w:b w:val="false"/>
                <w:i w:val="false"/>
                <w:color w:val="000000"/>
                <w:sz w:val="20"/>
              </w:rPr>
              <w:t>
</w:t>
            </w:r>
            <w:r>
              <w:rPr>
                <w:rFonts w:ascii="Times New Roman"/>
                <w:b w:val="false"/>
                <w:i w:val="false"/>
                <w:color w:val="000000"/>
                <w:sz w:val="20"/>
              </w:rPr>
              <w:t>заявления</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Рассмотрение</w:t>
            </w:r>
            <w:r>
              <w:br/>
            </w:r>
            <w:r>
              <w:rPr>
                <w:rFonts w:ascii="Times New Roman"/>
                <w:b w:val="false"/>
                <w:i w:val="false"/>
                <w:color w:val="000000"/>
                <w:sz w:val="20"/>
              </w:rPr>
              <w:t>
</w:t>
            </w:r>
            <w:r>
              <w:rPr>
                <w:rFonts w:ascii="Times New Roman"/>
                <w:b w:val="false"/>
                <w:i w:val="false"/>
                <w:color w:val="000000"/>
                <w:sz w:val="20"/>
              </w:rPr>
              <w:t>предоставленного</w:t>
            </w:r>
            <w:r>
              <w:br/>
            </w:r>
            <w:r>
              <w:rPr>
                <w:rFonts w:ascii="Times New Roman"/>
                <w:b w:val="false"/>
                <w:i w:val="false"/>
                <w:color w:val="000000"/>
                <w:sz w:val="20"/>
              </w:rPr>
              <w:t>
</w:t>
            </w:r>
            <w:r>
              <w:rPr>
                <w:rFonts w:ascii="Times New Roman"/>
                <w:b w:val="false"/>
                <w:i w:val="false"/>
                <w:color w:val="000000"/>
                <w:sz w:val="20"/>
              </w:rPr>
              <w:t>перечня</w:t>
            </w:r>
            <w:r>
              <w:br/>
            </w:r>
            <w:r>
              <w:rPr>
                <w:rFonts w:ascii="Times New Roman"/>
                <w:b w:val="false"/>
                <w:i w:val="false"/>
                <w:color w:val="000000"/>
                <w:sz w:val="20"/>
              </w:rPr>
              <w:t>
</w:t>
            </w:r>
            <w:r>
              <w:rPr>
                <w:rFonts w:ascii="Times New Roman"/>
                <w:b w:val="false"/>
                <w:i w:val="false"/>
                <w:color w:val="000000"/>
                <w:sz w:val="20"/>
              </w:rPr>
              <w:t>документов на</w:t>
            </w:r>
            <w:r>
              <w:br/>
            </w:r>
            <w:r>
              <w:rPr>
                <w:rFonts w:ascii="Times New Roman"/>
                <w:b w:val="false"/>
                <w:i w:val="false"/>
                <w:color w:val="000000"/>
                <w:sz w:val="20"/>
              </w:rPr>
              <w:t>
</w:t>
            </w:r>
            <w:r>
              <w:rPr>
                <w:rFonts w:ascii="Times New Roman"/>
                <w:b w:val="false"/>
                <w:i w:val="false"/>
                <w:color w:val="000000"/>
                <w:sz w:val="20"/>
              </w:rPr>
              <w:t>соответствие</w:t>
            </w:r>
            <w:r>
              <w:br/>
            </w:r>
            <w:r>
              <w:rPr>
                <w:rFonts w:ascii="Times New Roman"/>
                <w:b w:val="false"/>
                <w:i w:val="false"/>
                <w:color w:val="000000"/>
                <w:sz w:val="20"/>
              </w:rPr>
              <w:t>
</w:t>
            </w:r>
            <w:r>
              <w:rPr>
                <w:rFonts w:ascii="Times New Roman"/>
                <w:b w:val="false"/>
                <w:i w:val="false"/>
                <w:color w:val="000000"/>
                <w:sz w:val="20"/>
              </w:rPr>
              <w:t>предъявляемым</w:t>
            </w:r>
            <w:r>
              <w:br/>
            </w:r>
            <w:r>
              <w:rPr>
                <w:rFonts w:ascii="Times New Roman"/>
                <w:b w:val="false"/>
                <w:i w:val="false"/>
                <w:color w:val="000000"/>
                <w:sz w:val="20"/>
              </w:rPr>
              <w:t>
</w:t>
            </w:r>
            <w:r>
              <w:rPr>
                <w:rFonts w:ascii="Times New Roman"/>
                <w:b w:val="false"/>
                <w:i w:val="false"/>
                <w:color w:val="000000"/>
                <w:sz w:val="20"/>
              </w:rPr>
              <w:t>требованиям</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Оформление письма на уведомления о проведении аттестации на занятие адвокатской деятельностью.</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Проведение аттестации на занятие адвокатской деятельностью.</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Направление</w:t>
            </w:r>
            <w:r>
              <w:br/>
            </w:r>
            <w:r>
              <w:rPr>
                <w:rFonts w:ascii="Times New Roman"/>
                <w:b w:val="false"/>
                <w:i w:val="false"/>
                <w:color w:val="000000"/>
                <w:sz w:val="20"/>
              </w:rPr>
              <w:t>
</w:t>
            </w:r>
            <w:r>
              <w:rPr>
                <w:rFonts w:ascii="Times New Roman"/>
                <w:b w:val="false"/>
                <w:i w:val="false"/>
                <w:color w:val="000000"/>
                <w:sz w:val="20"/>
              </w:rPr>
              <w:t>уведомления о проведении аттестации на занятие адвокатской деятельностью.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Подписание</w:t>
            </w:r>
            <w:r>
              <w:br/>
            </w:r>
            <w:r>
              <w:rPr>
                <w:rFonts w:ascii="Times New Roman"/>
                <w:b w:val="false"/>
                <w:i w:val="false"/>
                <w:color w:val="000000"/>
                <w:sz w:val="20"/>
              </w:rPr>
              <w:t>
</w:t>
            </w:r>
            <w:r>
              <w:rPr>
                <w:rFonts w:ascii="Times New Roman"/>
                <w:b w:val="false"/>
                <w:i w:val="false"/>
                <w:color w:val="000000"/>
                <w:sz w:val="20"/>
              </w:rPr>
              <w:t>уведомления о проведении аттестации на занятие адвокатской деятельностью.</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Выдача результата государственной услуги</w:t>
            </w:r>
          </w:p>
        </w:tc>
      </w:tr>
    </w:tbl>
    <w:bookmarkStart w:name="z25"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xml:space="preserve">
«Проведение аттестации на занятие </w:t>
      </w:r>
      <w:r>
        <w:br/>
      </w:r>
      <w:r>
        <w:rPr>
          <w:rFonts w:ascii="Times New Roman"/>
          <w:b w:val="false"/>
          <w:i w:val="false"/>
          <w:color w:val="000000"/>
          <w:sz w:val="28"/>
        </w:rPr>
        <w:t xml:space="preserve">
адвокатской деятельностью»    </w:t>
      </w:r>
    </w:p>
    <w:bookmarkEnd w:id="12"/>
    <w:p>
      <w:pPr>
        <w:spacing w:after="0"/>
        <w:ind w:left="0"/>
        <w:jc w:val="both"/>
      </w:pPr>
      <w:r>
        <w:rPr>
          <w:rFonts w:ascii="Times New Roman"/>
          <w:b/>
          <w:i w:val="false"/>
          <w:color w:val="000000"/>
          <w:sz w:val="28"/>
        </w:rPr>
        <w:t>                          Справочник</w:t>
      </w:r>
      <w:r>
        <w:br/>
      </w:r>
      <w:r>
        <w:rPr>
          <w:rFonts w:ascii="Times New Roman"/>
          <w:b w:val="false"/>
          <w:i w:val="false"/>
          <w:color w:val="000000"/>
          <w:sz w:val="28"/>
        </w:rPr>
        <w:t>
</w:t>
      </w:r>
      <w:r>
        <w:rPr>
          <w:rFonts w:ascii="Times New Roman"/>
          <w:b/>
          <w:i w:val="false"/>
          <w:color w:val="000000"/>
          <w:sz w:val="28"/>
        </w:rPr>
        <w:t>        бизнес-процессов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«Проведение аттестации на занятие адвокатской деятельностью»</w:t>
      </w:r>
    </w:p>
    <w:p>
      <w:pPr>
        <w:spacing w:after="0"/>
        <w:ind w:left="0"/>
        <w:jc w:val="both"/>
      </w:pPr>
      <w:r>
        <w:rPr>
          <w:rFonts w:ascii="Times New Roman"/>
          <w:b w:val="false"/>
          <w:i w:val="false"/>
          <w:color w:val="ff0000"/>
          <w:sz w:val="28"/>
        </w:rPr>
        <w:t xml:space="preserve">      Сноска. Регламент дополнен приложением 2 в соответствии с приказом Министра юстиции РК от 19.06.2014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*При оказании услуги через территориальные подразделения</w:t>
      </w:r>
      <w:r>
        <w:br/>
      </w:r>
      <w:r>
        <w:rPr>
          <w:rFonts w:ascii="Times New Roman"/>
          <w:b w:val="false"/>
          <w:i w:val="false"/>
          <w:color w:val="000000"/>
          <w:sz w:val="28"/>
        </w:rPr>
        <w:t>
</w:t>
      </w:r>
      <w:r>
        <w:rPr>
          <w:rFonts w:ascii="Times New Roman"/>
          <w:b w:val="false"/>
          <w:i/>
          <w:color w:val="000000"/>
          <w:sz w:val="28"/>
        </w:rPr>
        <w:t>органов юстиции (Департаменты юстиции областей гг. Астана и Алматы)</w:t>
      </w:r>
    </w:p>
    <w:p>
      <w:pPr>
        <w:spacing w:after="0"/>
        <w:ind w:left="0"/>
        <w:jc w:val="both"/>
      </w:pPr>
      <w:r>
        <w:drawing>
          <wp:inline distT="0" distB="0" distL="0" distR="0">
            <wp:extent cx="10414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14000" cy="6083300"/>
                    </a:xfrm>
                    <a:prstGeom prst="rect">
                      <a:avLst/>
                    </a:prstGeom>
                  </pic:spPr>
                </pic:pic>
              </a:graphicData>
            </a:graphic>
          </wp:inline>
        </w:drawing>
      </w:r>
    </w:p>
    <w:p>
      <w:pPr>
        <w:spacing w:after="0"/>
        <w:ind w:left="0"/>
        <w:jc w:val="both"/>
      </w:pPr>
      <w:r>
        <w:rPr>
          <w:rFonts w:ascii="Times New Roman"/>
          <w:b w:val="false"/>
          <w:i w:val="false"/>
          <w:color w:val="000000"/>
          <w:sz w:val="28"/>
        </w:rPr>
        <w:t>      *СФЕ - структурно - функциональная единица: взаимодействие</w:t>
      </w:r>
      <w:r>
        <w:br/>
      </w:r>
      <w:r>
        <w:rPr>
          <w:rFonts w:ascii="Times New Roman"/>
          <w:b w:val="false"/>
          <w:i w:val="false"/>
          <w:color w:val="000000"/>
          <w:sz w:val="28"/>
        </w:rPr>
        <w:t>
структурных подразделений (работников) услугодателя, центра</w:t>
      </w:r>
      <w:r>
        <w:br/>
      </w: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1392"/>
        <w:gridCol w:w="585"/>
        <w:gridCol w:w="11823"/>
      </w:tblGrid>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начало или завершение оказания государственной услуги;</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7700" cy="5715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наименование процедуры (действия) услугополучателя и (или) СФЕ;</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53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558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вариант выбора;</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1800" cy="177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переход к следующей процедуре (действию).</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ЕСЭДО – Единая система электронного документооборота государственных органов;</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ИС «Е-лицензирование» – Информационная система «Е-лицензирование»;</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ПЭП - Портал «Электронное правительство».</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ГО – Государственный орган.</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ИС СУ ГП РК – Информационная система Специальных учетов Генеральной Прокуратуры</w:t>
            </w:r>
          </w:p>
        </w:tc>
      </w:tr>
    </w:tbl>
    <w:bookmarkStart w:name="z26"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января 2014 года № 38</w:t>
      </w:r>
    </w:p>
    <w:bookmarkEnd w:id="13"/>
    <w:bookmarkStart w:name="z27" w:id="14"/>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«Выдача лицензии, переоформление, выдача дубликатов лицензии на</w:t>
      </w:r>
      <w:r>
        <w:br/>
      </w:r>
      <w:r>
        <w:rPr>
          <w:rFonts w:ascii="Times New Roman"/>
          <w:b/>
          <w:i w:val="false"/>
          <w:color w:val="000000"/>
        </w:rPr>
        <w:t>
занятие адвокатской деятельностью»</w:t>
      </w:r>
    </w:p>
    <w:bookmarkEnd w:id="14"/>
    <w:bookmarkStart w:name="z28" w:id="15"/>
    <w:p>
      <w:pPr>
        <w:spacing w:after="0"/>
        <w:ind w:left="0"/>
        <w:jc w:val="left"/>
      </w:pPr>
      <w:r>
        <w:rPr>
          <w:rFonts w:ascii="Times New Roman"/>
          <w:b/>
          <w:i w:val="false"/>
          <w:color w:val="000000"/>
        </w:rPr>
        <w:t xml:space="preserve"> 
1. Общие положения</w:t>
      </w:r>
    </w:p>
    <w:bookmarkEnd w:id="15"/>
    <w:bookmarkStart w:name="z29" w:id="16"/>
    <w:p>
      <w:pPr>
        <w:spacing w:after="0"/>
        <w:ind w:left="0"/>
        <w:jc w:val="both"/>
      </w:pPr>
      <w:r>
        <w:rPr>
          <w:rFonts w:ascii="Times New Roman"/>
          <w:b w:val="false"/>
          <w:i w:val="false"/>
          <w:color w:val="000000"/>
          <w:sz w:val="28"/>
        </w:rPr>
        <w:t>
      1. Государственная услуга «Выдача лицензии, переоформление, выдача дубликатов лицензии на занятие адвокатской деятельностью» (далее – государственная услуга), оказывается на основании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занятие адвокатской деятельностью», утвержденного постановлением Правительства Республики Казахстан от 31 декабря 2013 года № 1558 (далее - Стандарт) Комитетом регистрационной службы и оказания правовой помощи Министерства юстиции Республики Казахстан (далее – услугодатель), в том числе через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3. Результат оказания государственной услуги: выдача </w:t>
      </w:r>
      <w:r>
        <w:rPr>
          <w:rFonts w:ascii="Times New Roman"/>
          <w:b w:val="false"/>
          <w:i w:val="false"/>
          <w:color w:val="000000"/>
          <w:sz w:val="28"/>
        </w:rPr>
        <w:t>лицензии</w:t>
      </w:r>
      <w:r>
        <w:rPr>
          <w:rFonts w:ascii="Times New Roman"/>
          <w:b w:val="false"/>
          <w:i w:val="false"/>
          <w:color w:val="000000"/>
          <w:sz w:val="28"/>
        </w:rPr>
        <w:t>, переоформление, выдача дубликата лицензии на занятие адвокатской деятельностью (в электронном виде) либо мотивированный ответ об отказе в оказании государственной услуги.</w:t>
      </w:r>
    </w:p>
    <w:bookmarkEnd w:id="16"/>
    <w:bookmarkStart w:name="z32" w:id="17"/>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End w:id="17"/>
    <w:bookmarkStart w:name="z33" w:id="18"/>
    <w:p>
      <w:pPr>
        <w:spacing w:after="0"/>
        <w:ind w:left="0"/>
        <w:jc w:val="both"/>
      </w:pPr>
      <w:r>
        <w:rPr>
          <w:rFonts w:ascii="Times New Roman"/>
          <w:b w:val="false"/>
          <w:i w:val="false"/>
          <w:color w:val="000000"/>
          <w:sz w:val="28"/>
        </w:rPr>
        <w:t>
      4. Основанием для начала процедуры (действия)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 предусмотренных в </w:t>
      </w:r>
      <w:r>
        <w:rPr>
          <w:rFonts w:ascii="Times New Roman"/>
          <w:b w:val="false"/>
          <w:i w:val="false"/>
          <w:color w:val="000000"/>
          <w:sz w:val="28"/>
        </w:rPr>
        <w:t>пункте 9</w:t>
      </w:r>
      <w:r>
        <w:rPr>
          <w:rFonts w:ascii="Times New Roman"/>
          <w:b w:val="false"/>
          <w:i w:val="false"/>
          <w:color w:val="000000"/>
          <w:sz w:val="28"/>
        </w:rPr>
        <w:t xml:space="preserve"> Стандарта, необходимых для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5. Процедуры (действия), входящие в состав процесса оказания государственной услуги:</w:t>
      </w:r>
      <w:r>
        <w:br/>
      </w:r>
      <w:r>
        <w:rPr>
          <w:rFonts w:ascii="Times New Roman"/>
          <w:b w:val="false"/>
          <w:i w:val="false"/>
          <w:color w:val="000000"/>
          <w:sz w:val="28"/>
        </w:rPr>
        <w:t>
      1) регистрация заявления в канцелярии услугодателя;</w:t>
      </w:r>
      <w:r>
        <w:br/>
      </w:r>
      <w:r>
        <w:rPr>
          <w:rFonts w:ascii="Times New Roman"/>
          <w:b w:val="false"/>
          <w:i w:val="false"/>
          <w:color w:val="000000"/>
          <w:sz w:val="28"/>
        </w:rPr>
        <w:t>
      2) рассмотрение заявления руководителем управления оказания юридических услуг и лицензирования;</w:t>
      </w:r>
      <w:r>
        <w:br/>
      </w:r>
      <w:r>
        <w:rPr>
          <w:rFonts w:ascii="Times New Roman"/>
          <w:b w:val="false"/>
          <w:i w:val="false"/>
          <w:color w:val="000000"/>
          <w:sz w:val="28"/>
        </w:rPr>
        <w:t>
      3) рассмотрение заявления и оформление результата оказания государственной услуги экспертом управления оказания юридических услуг и лицензирования;</w:t>
      </w:r>
      <w:r>
        <w:br/>
      </w:r>
      <w:r>
        <w:rPr>
          <w:rFonts w:ascii="Times New Roman"/>
          <w:b w:val="false"/>
          <w:i w:val="false"/>
          <w:color w:val="000000"/>
          <w:sz w:val="28"/>
        </w:rPr>
        <w:t>
      4) подписание результата оказания государственной услуги руководителем услугодателя;</w:t>
      </w:r>
      <w:r>
        <w:br/>
      </w:r>
      <w:r>
        <w:rPr>
          <w:rFonts w:ascii="Times New Roman"/>
          <w:b w:val="false"/>
          <w:i w:val="false"/>
          <w:color w:val="000000"/>
          <w:sz w:val="28"/>
        </w:rPr>
        <w:t>
      5) направление результата оказания государственной услуги услугополучателю.</w:t>
      </w:r>
    </w:p>
    <w:bookmarkEnd w:id="18"/>
    <w:bookmarkStart w:name="z35" w:id="19"/>
    <w:p>
      <w:pPr>
        <w:spacing w:after="0"/>
        <w:ind w:left="0"/>
        <w:jc w:val="left"/>
      </w:pPr>
      <w:r>
        <w:rPr>
          <w:rFonts w:ascii="Times New Roman"/>
          <w:b/>
          <w:i w:val="false"/>
          <w:color w:val="000000"/>
        </w:rPr>
        <w:t xml:space="preserve"> 
3. Описание порядка взаимодействия структурных подразделений</w:t>
      </w:r>
      <w:r>
        <w:br/>
      </w:r>
      <w:r>
        <w:rPr>
          <w:rFonts w:ascii="Times New Roman"/>
          <w:b/>
          <w:i w:val="false"/>
          <w:color w:val="000000"/>
        </w:rPr>
        <w:t>
(работников) услугодателя в процессе оказания государственной</w:t>
      </w:r>
      <w:r>
        <w:br/>
      </w:r>
      <w:r>
        <w:rPr>
          <w:rFonts w:ascii="Times New Roman"/>
          <w:b/>
          <w:i w:val="false"/>
          <w:color w:val="000000"/>
        </w:rPr>
        <w:t>
услуги</w:t>
      </w:r>
    </w:p>
    <w:bookmarkEnd w:id="19"/>
    <w:bookmarkStart w:name="z36" w:id="20"/>
    <w:p>
      <w:pPr>
        <w:spacing w:after="0"/>
        <w:ind w:left="0"/>
        <w:jc w:val="both"/>
      </w:pPr>
      <w:r>
        <w:rPr>
          <w:rFonts w:ascii="Times New Roman"/>
          <w:b w:val="false"/>
          <w:i w:val="false"/>
          <w:color w:val="000000"/>
          <w:sz w:val="28"/>
        </w:rPr>
        <w:t>
      6. В процессе оказания государственной услуги задействованы следующие структурные подразделения (работники) услугодателя:</w:t>
      </w:r>
      <w:r>
        <w:br/>
      </w:r>
      <w:r>
        <w:rPr>
          <w:rFonts w:ascii="Times New Roman"/>
          <w:b w:val="false"/>
          <w:i w:val="false"/>
          <w:color w:val="000000"/>
          <w:sz w:val="28"/>
        </w:rPr>
        <w:t>
      1) сотрудник канцелярии услугодателя;</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3) руководитель управления оказания юридических услуг и лицензирования;</w:t>
      </w:r>
      <w:r>
        <w:br/>
      </w:r>
      <w:r>
        <w:rPr>
          <w:rFonts w:ascii="Times New Roman"/>
          <w:b w:val="false"/>
          <w:i w:val="false"/>
          <w:color w:val="000000"/>
          <w:sz w:val="28"/>
        </w:rPr>
        <w:t>
      4) эксперт управления оказания юридических услуг и лицензирования.</w:t>
      </w:r>
      <w:r>
        <w:br/>
      </w:r>
      <w:r>
        <w:rPr>
          <w:rFonts w:ascii="Times New Roman"/>
          <w:b w:val="false"/>
          <w:i w:val="false"/>
          <w:color w:val="000000"/>
          <w:sz w:val="28"/>
        </w:rPr>
        <w:t>
</w:t>
      </w: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услугодателя:</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и передает на рассмотрение руководителю управления оказания юридических услуг и лицензирование,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r>
        <w:br/>
      </w:r>
      <w:r>
        <w:rPr>
          <w:rFonts w:ascii="Times New Roman"/>
          <w:b w:val="false"/>
          <w:i w:val="false"/>
          <w:color w:val="000000"/>
          <w:sz w:val="28"/>
        </w:rPr>
        <w:t>
      2) руководитель управления оказания юридических услуг и лицензирования в течение 1 (одного) рабочего дня со дня регистрации документов отписывает эксперту управления оказания юридических услуг и лицензирования;</w:t>
      </w:r>
      <w:r>
        <w:br/>
      </w:r>
      <w:r>
        <w:rPr>
          <w:rFonts w:ascii="Times New Roman"/>
          <w:b w:val="false"/>
          <w:i w:val="false"/>
          <w:color w:val="000000"/>
          <w:sz w:val="28"/>
        </w:rPr>
        <w:t>
      3) эксперт управления оказания юридических услуг и лицензирования с момента сдачи пакета документов услугодателю, рассматривает заявление услугополучателя, затем направляет на подписание руководителю услугодателя (при выдаче и переоформлении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4) руководитель услугодателя в течение 1 (одного) рабочего дня подписывает лицензию, или дубликат лицензии;</w:t>
      </w:r>
      <w:r>
        <w:br/>
      </w:r>
      <w:r>
        <w:rPr>
          <w:rFonts w:ascii="Times New Roman"/>
          <w:b w:val="false"/>
          <w:i w:val="false"/>
          <w:color w:val="000000"/>
          <w:sz w:val="28"/>
        </w:rPr>
        <w:t>
      5) сотрудник канцелярии услугодателя в течение 1 (одного) рабочего дня направляет результат оказания государственной услуги через почту на адрес услугополучателя.</w:t>
      </w:r>
    </w:p>
    <w:bookmarkEnd w:id="20"/>
    <w:bookmarkStart w:name="z38" w:id="21"/>
    <w:p>
      <w:pPr>
        <w:spacing w:after="0"/>
        <w:ind w:left="0"/>
        <w:jc w:val="left"/>
      </w:pPr>
      <w:r>
        <w:rPr>
          <w:rFonts w:ascii="Times New Roman"/>
          <w:b/>
          <w:i w:val="false"/>
          <w:color w:val="000000"/>
        </w:rPr>
        <w:t xml:space="preserve"> 
4. Описание порядка взаимодействия и использования</w:t>
      </w:r>
      <w:r>
        <w:br/>
      </w:r>
      <w:r>
        <w:rPr>
          <w:rFonts w:ascii="Times New Roman"/>
          <w:b/>
          <w:i w:val="false"/>
          <w:color w:val="000000"/>
        </w:rPr>
        <w:t>
информационных систем в процессе оказания государственной</w:t>
      </w:r>
      <w:r>
        <w:br/>
      </w:r>
      <w:r>
        <w:rPr>
          <w:rFonts w:ascii="Times New Roman"/>
          <w:b/>
          <w:i w:val="false"/>
          <w:color w:val="000000"/>
        </w:rPr>
        <w:t>
услуги</w:t>
      </w:r>
    </w:p>
    <w:bookmarkEnd w:id="21"/>
    <w:bookmarkStart w:name="z39" w:id="22"/>
    <w:p>
      <w:pPr>
        <w:spacing w:after="0"/>
        <w:ind w:left="0"/>
        <w:jc w:val="both"/>
      </w:pPr>
      <w:r>
        <w:rPr>
          <w:rFonts w:ascii="Times New Roman"/>
          <w:b w:val="false"/>
          <w:i w:val="false"/>
          <w:color w:val="000000"/>
          <w:sz w:val="28"/>
        </w:rPr>
        <w:t>
      8.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в виде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Услугополучатель подает запрос через портал, данный запрос отправляется на рассмотрение услугодателю.</w:t>
      </w:r>
      <w:r>
        <w:br/>
      </w:r>
      <w:r>
        <w:rPr>
          <w:rFonts w:ascii="Times New Roman"/>
          <w:b w:val="false"/>
          <w:i w:val="false"/>
          <w:color w:val="000000"/>
          <w:sz w:val="28"/>
        </w:rPr>
        <w:t>
      Примечание: услугополучатель должен быть зарегистрирован и авторизован на портале.</w:t>
      </w:r>
      <w:r>
        <w:br/>
      </w:r>
      <w:r>
        <w:rPr>
          <w:rFonts w:ascii="Times New Roman"/>
          <w:b w:val="false"/>
          <w:i w:val="false"/>
          <w:color w:val="000000"/>
          <w:sz w:val="28"/>
        </w:rPr>
        <w:t>
      Услугополучатель для заявки на получение государственной услуги на портале выбирает «Выдача лицензии, переоформление, выдача дубликатов лицензии на занятие адвокатской деятельностью». Портал формирует первый шаг подачи запроса, автоматически заполняя данные об услугополучателе.</w:t>
      </w:r>
      <w:r>
        <w:br/>
      </w:r>
      <w:r>
        <w:rPr>
          <w:rFonts w:ascii="Times New Roman"/>
          <w:b w:val="false"/>
          <w:i w:val="false"/>
          <w:color w:val="000000"/>
          <w:sz w:val="28"/>
        </w:rPr>
        <w:t>
      Услугополучатель заполняет данные в всплывающих окнах:</w:t>
      </w:r>
      <w:r>
        <w:br/>
      </w:r>
      <w:r>
        <w:rPr>
          <w:rFonts w:ascii="Times New Roman"/>
          <w:b w:val="false"/>
          <w:i w:val="false"/>
          <w:color w:val="000000"/>
          <w:sz w:val="28"/>
        </w:rPr>
        <w:t>
      1) информацию об оплате в бюджет лицензионного сбора через платежный шлюз электронного правительства (далее - ПШЭП), в случае наличия квитанции на бумажном носителе прикрепляется к запросу в виде электронной копии документа;</w:t>
      </w:r>
      <w:r>
        <w:br/>
      </w:r>
      <w:r>
        <w:rPr>
          <w:rFonts w:ascii="Times New Roman"/>
          <w:b w:val="false"/>
          <w:i w:val="false"/>
          <w:color w:val="000000"/>
          <w:sz w:val="28"/>
        </w:rPr>
        <w:t>
      2) </w:t>
      </w:r>
      <w:r>
        <w:rPr>
          <w:rFonts w:ascii="Times New Roman"/>
          <w:b w:val="false"/>
          <w:i w:val="false"/>
          <w:color w:val="000000"/>
          <w:sz w:val="28"/>
        </w:rPr>
        <w:t>медицинские</w:t>
      </w:r>
      <w:r>
        <w:rPr>
          <w:rFonts w:ascii="Times New Roman"/>
          <w:b w:val="false"/>
          <w:i w:val="false"/>
          <w:color w:val="000000"/>
          <w:sz w:val="28"/>
        </w:rPr>
        <w:t> </w:t>
      </w:r>
      <w:r>
        <w:rPr>
          <w:rFonts w:ascii="Times New Roman"/>
          <w:b w:val="false"/>
          <w:i w:val="false"/>
          <w:color w:val="000000"/>
          <w:sz w:val="28"/>
        </w:rPr>
        <w:t>справки</w:t>
      </w:r>
      <w:r>
        <w:rPr>
          <w:rFonts w:ascii="Times New Roman"/>
          <w:b w:val="false"/>
          <w:i w:val="false"/>
          <w:color w:val="000000"/>
          <w:sz w:val="28"/>
        </w:rPr>
        <w:t xml:space="preserve"> из наркологического и психиатрического диспансеров, выданные по местожительству услугополучателя с указанием сведений по всей Республике Казахстан (прикрепляется к электронному запросу в виде электронной сканированной копии);</w:t>
      </w:r>
      <w:r>
        <w:br/>
      </w:r>
      <w:r>
        <w:rPr>
          <w:rFonts w:ascii="Times New Roman"/>
          <w:b w:val="false"/>
          <w:i w:val="false"/>
          <w:color w:val="000000"/>
          <w:sz w:val="28"/>
        </w:rPr>
        <w:t>
      3) форма сведений в соответствии с квалификационными требованиями, указанными в </w:t>
      </w:r>
      <w:r>
        <w:rPr>
          <w:rFonts w:ascii="Times New Roman"/>
          <w:b w:val="false"/>
          <w:i w:val="false"/>
          <w:color w:val="000000"/>
          <w:sz w:val="28"/>
        </w:rPr>
        <w:t>приложении 2</w:t>
      </w:r>
      <w:r>
        <w:rPr>
          <w:rFonts w:ascii="Times New Roman"/>
          <w:b w:val="false"/>
          <w:i w:val="false"/>
          <w:color w:val="000000"/>
          <w:sz w:val="28"/>
        </w:rPr>
        <w:t xml:space="preserve"> к Стандарту;</w:t>
      </w:r>
      <w:r>
        <w:br/>
      </w:r>
      <w:r>
        <w:rPr>
          <w:rFonts w:ascii="Times New Roman"/>
          <w:b w:val="false"/>
          <w:i w:val="false"/>
          <w:color w:val="000000"/>
          <w:sz w:val="28"/>
        </w:rPr>
        <w:t>
      4) </w:t>
      </w:r>
      <w:r>
        <w:rPr>
          <w:rFonts w:ascii="Times New Roman"/>
          <w:b w:val="false"/>
          <w:i w:val="false"/>
          <w:color w:val="000000"/>
          <w:sz w:val="28"/>
        </w:rPr>
        <w:t>заключение</w:t>
      </w:r>
      <w:r>
        <w:rPr>
          <w:rFonts w:ascii="Times New Roman"/>
          <w:b w:val="false"/>
          <w:i w:val="false"/>
          <w:color w:val="000000"/>
          <w:sz w:val="28"/>
        </w:rPr>
        <w:t xml:space="preserve"> о прохождении стажировки (не представляется в случае оформления заключения в электронном виде).</w:t>
      </w:r>
      <w:r>
        <w:br/>
      </w:r>
      <w:r>
        <w:rPr>
          <w:rFonts w:ascii="Times New Roman"/>
          <w:b w:val="false"/>
          <w:i w:val="false"/>
          <w:color w:val="000000"/>
          <w:sz w:val="28"/>
        </w:rPr>
        <w:t>
      Услугополучатель сохраняет запрос, подписывая ее электронной цифровой подписью (далее – ЭЦП).</w:t>
      </w:r>
      <w:r>
        <w:br/>
      </w:r>
      <w:r>
        <w:rPr>
          <w:rFonts w:ascii="Times New Roman"/>
          <w:b w:val="false"/>
          <w:i w:val="false"/>
          <w:color w:val="000000"/>
          <w:sz w:val="28"/>
        </w:rPr>
        <w:t>
      При отправке запроса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w:t>
      </w:r>
      <w:r>
        <w:rPr>
          <w:rFonts w:ascii="Times New Roman"/>
          <w:b w:val="false"/>
          <w:i w:val="false"/>
          <w:color w:val="000000"/>
          <w:sz w:val="28"/>
        </w:rPr>
        <w:t>
      9. Описание порядка обращения и последовательности процедур (действий) услугодателя через портал при личном обращении услугополучателя в виде диаграммы в графической форме функционального взаимодействия информационных систем, задействованных в оказании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сотрудник канцелярии услугодателя в течение 1 (одного) рабочего дня со дня поступления документов, проводит регистрацию полученных документов на портале, и передает через портал на рассмотрение руководителю управления оказания юридических услуг и лицензирования;</w:t>
      </w:r>
      <w:r>
        <w:br/>
      </w:r>
      <w:r>
        <w:rPr>
          <w:rFonts w:ascii="Times New Roman"/>
          <w:b w:val="false"/>
          <w:i w:val="false"/>
          <w:color w:val="000000"/>
          <w:sz w:val="28"/>
        </w:rPr>
        <w:t>
      2) руководитель управления оказания юридических услуг и лицензирования в течение 1 (одного) рабочего дня со дня поступления документов отписывает эксперту управления оказания юридических услуг и лицензирования;</w:t>
      </w:r>
      <w:r>
        <w:br/>
      </w:r>
      <w:r>
        <w:rPr>
          <w:rFonts w:ascii="Times New Roman"/>
          <w:b w:val="false"/>
          <w:i w:val="false"/>
          <w:color w:val="000000"/>
          <w:sz w:val="28"/>
        </w:rPr>
        <w:t>
      3) эксперт управления оказания юридических услуг и лицензирование с момента получения запроса через портал, рассматривает запрос услугополучателя, затем направляет на подписание руководителю услугодателя (при выдаче и переоформлении лицензии срок 15 (пятнадцать) рабочих дней, при выдаче дубликатов лицензии и (или) приложения к лицензии срок 2 (два) рабочих дня;</w:t>
      </w:r>
      <w:r>
        <w:br/>
      </w:r>
      <w:r>
        <w:rPr>
          <w:rFonts w:ascii="Times New Roman"/>
          <w:b w:val="false"/>
          <w:i w:val="false"/>
          <w:color w:val="000000"/>
          <w:sz w:val="28"/>
        </w:rPr>
        <w:t>
      4) руководитель услугодателя в течение 1 (одного) рабочего дня подписывает лицензию.</w:t>
      </w:r>
      <w:r>
        <w:br/>
      </w:r>
      <w:r>
        <w:rPr>
          <w:rFonts w:ascii="Times New Roman"/>
          <w:b w:val="false"/>
          <w:i w:val="false"/>
          <w:color w:val="000000"/>
          <w:sz w:val="28"/>
        </w:rPr>
        <w:t>
      Выдача результата оказания государственной услуги услугополучателю автоматически отправляется в личный кабинет услугополучателя.</w:t>
      </w:r>
      <w:r>
        <w:br/>
      </w:r>
      <w:r>
        <w:rPr>
          <w:rFonts w:ascii="Times New Roman"/>
          <w:b w:val="false"/>
          <w:i w:val="false"/>
          <w:color w:val="000000"/>
          <w:sz w:val="28"/>
        </w:rPr>
        <w:t>
</w:t>
      </w:r>
      <w:r>
        <w:rPr>
          <w:rFonts w:ascii="Times New Roman"/>
          <w:b w:val="false"/>
          <w:i w:val="false"/>
          <w:color w:val="000000"/>
          <w:sz w:val="28"/>
        </w:rPr>
        <w:t>
      10. Текстовое табличное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11. Диаграммы функционального взаимодействия информационных систем, задействованных в оказании государственной услуги, в графической форме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приведены формы, шаблоны бланков в соответствии с которыми должен быть представлен результат оказания электронной государственной услуги.</w:t>
      </w:r>
      <w:r>
        <w:br/>
      </w:r>
      <w:r>
        <w:rPr>
          <w:rFonts w:ascii="Times New Roman"/>
          <w:b w:val="false"/>
          <w:i w:val="false"/>
          <w:color w:val="000000"/>
          <w:sz w:val="28"/>
        </w:rPr>
        <w:t>
      13.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иными услугодателями и (или)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 государственной услуги.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13 в соответствии с приказом Министра юстиции РК от 19.06.2014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2"/>
    <w:bookmarkStart w:name="z4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выдача дубликатов лицензии на</w:t>
      </w:r>
      <w:r>
        <w:br/>
      </w:r>
      <w:r>
        <w:rPr>
          <w:rFonts w:ascii="Times New Roman"/>
          <w:b w:val="false"/>
          <w:i w:val="false"/>
          <w:color w:val="000000"/>
          <w:sz w:val="28"/>
        </w:rPr>
        <w:t>
занятие адвокатской деятельностью»</w:t>
      </w:r>
    </w:p>
    <w:bookmarkEnd w:id="23"/>
    <w:bookmarkStart w:name="z45" w:id="24"/>
    <w:p>
      <w:pPr>
        <w:spacing w:after="0"/>
        <w:ind w:left="0"/>
        <w:jc w:val="both"/>
      </w:pPr>
      <w:r>
        <w:rPr>
          <w:rFonts w:ascii="Times New Roman"/>
          <w:b w:val="false"/>
          <w:i w:val="false"/>
          <w:color w:val="000000"/>
          <w:sz w:val="28"/>
        </w:rPr>
        <w:t>
        </w:t>
      </w:r>
      <w:r>
        <w:rPr>
          <w:rFonts w:ascii="Times New Roman"/>
          <w:b/>
          <w:i w:val="false"/>
          <w:color w:val="000000"/>
          <w:sz w:val="28"/>
        </w:rPr>
        <w:t>Текстовое табличное описание последовательности процедур</w:t>
      </w:r>
      <w:r>
        <w:br/>
      </w:r>
      <w:r>
        <w:rPr>
          <w:rFonts w:ascii="Times New Roman"/>
          <w:b w:val="false"/>
          <w:i w:val="false"/>
          <w:color w:val="000000"/>
          <w:sz w:val="28"/>
        </w:rPr>
        <w:t>
          </w:t>
      </w:r>
      <w:r>
        <w:rPr>
          <w:rFonts w:ascii="Times New Roman"/>
          <w:b/>
          <w:i w:val="false"/>
          <w:color w:val="000000"/>
          <w:sz w:val="28"/>
        </w:rPr>
        <w:t>(действий), взаимодействий структурных подразделений</w:t>
      </w:r>
      <w:r>
        <w:br/>
      </w:r>
      <w:r>
        <w:rPr>
          <w:rFonts w:ascii="Times New Roman"/>
          <w:b w:val="false"/>
          <w:i w:val="false"/>
          <w:color w:val="000000"/>
          <w:sz w:val="28"/>
        </w:rPr>
        <w:t>
                </w:t>
      </w:r>
      <w:r>
        <w:rPr>
          <w:rFonts w:ascii="Times New Roman"/>
          <w:b/>
          <w:i w:val="false"/>
          <w:color w:val="000000"/>
          <w:sz w:val="28"/>
        </w:rPr>
        <w:t>(работников) услугодателя в процессе оказания</w:t>
      </w:r>
      <w:r>
        <w:br/>
      </w:r>
      <w:r>
        <w:rPr>
          <w:rFonts w:ascii="Times New Roman"/>
          <w:b w:val="false"/>
          <w:i w:val="false"/>
          <w:color w:val="000000"/>
          <w:sz w:val="28"/>
        </w:rPr>
        <w:t>
                           </w:t>
      </w:r>
      <w:r>
        <w:rPr>
          <w:rFonts w:ascii="Times New Roman"/>
          <w:b/>
          <w:i w:val="false"/>
          <w:color w:val="000000"/>
          <w:sz w:val="28"/>
        </w:rPr>
        <w:t>государственной услуги</w:t>
      </w:r>
      <w:r>
        <w:rPr>
          <w:rFonts w:ascii="Times New Roman"/>
          <w:b w:val="false"/>
          <w:i w:val="false"/>
          <w:color w:val="000000"/>
          <w:sz w:val="28"/>
        </w:rPr>
        <w:t>.</w:t>
      </w:r>
    </w:p>
    <w:bookmarkEnd w:id="24"/>
    <w:bookmarkStart w:name="z46" w:id="25"/>
    <w:p>
      <w:pPr>
        <w:spacing w:after="0"/>
        <w:ind w:left="0"/>
        <w:jc w:val="both"/>
      </w:pPr>
      <w:r>
        <w:rPr>
          <w:rFonts w:ascii="Times New Roman"/>
          <w:b w:val="false"/>
          <w:i w:val="false"/>
          <w:color w:val="000000"/>
          <w:sz w:val="28"/>
        </w:rPr>
        <w:t>
</w:t>
      </w:r>
      <w:r>
        <w:rPr>
          <w:rFonts w:ascii="Times New Roman"/>
          <w:b/>
          <w:i w:val="false"/>
          <w:color w:val="000000"/>
          <w:sz w:val="28"/>
        </w:rPr>
        <w:t>Таблица 1. Описание действий структурно–функциональных единиц (далее - СФЕ)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7"/>
        <w:gridCol w:w="2340"/>
        <w:gridCol w:w="2340"/>
        <w:gridCol w:w="4420"/>
        <w:gridCol w:w="2080"/>
        <w:gridCol w:w="383"/>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(действия)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 оказания юридических услуг и лицензирование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 юридических услуг и лицензирование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УО</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и их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 и перечня необходимых документов на выдачу лицензии, переоформление или дубликата лицензии, проводит регистрацию полученных документов,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Согласовывает регистрацию и отписывает эксперту управления оказания юридических услуг и лицензирование</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заявления услугополучателя внесение в реестр соответствующих записей о выдаче лицензии, переоформление или дубликата лицензии, оформление лицензии, переоформление или дубликата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заявления, подписание лицензии, переоформление или дубликат лицензии.</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результат оказания государственной услуги через почту на адрес услугополучателя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резолюцией, содержащей сроки исполнения и ответственного исполнителя в управлении</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в реестр</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оформление</w:t>
            </w:r>
            <w:r>
              <w:br/>
            </w:r>
            <w:r>
              <w:rPr>
                <w:rFonts w:ascii="Times New Roman"/>
                <w:b w:val="false"/>
                <w:i w:val="false"/>
                <w:color w:val="000000"/>
                <w:sz w:val="20"/>
              </w:rPr>
              <w:t>
</w:t>
            </w:r>
            <w:r>
              <w:rPr>
                <w:rFonts w:ascii="Times New Roman"/>
                <w:b w:val="false"/>
                <w:i w:val="false"/>
                <w:color w:val="000000"/>
                <w:sz w:val="20"/>
              </w:rPr>
              <w:t>лицензии, переоформление или дубликата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лицензии, переоформление или дубликат лицензии, выдача электронной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рабочих дней</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6"/>
    <w:p>
      <w:pPr>
        <w:spacing w:after="0"/>
        <w:ind w:left="0"/>
        <w:jc w:val="both"/>
      </w:pPr>
      <w:r>
        <w:rPr>
          <w:rFonts w:ascii="Times New Roman"/>
          <w:b w:val="false"/>
          <w:i w:val="false"/>
          <w:color w:val="000000"/>
          <w:sz w:val="28"/>
        </w:rPr>
        <w:t>
</w:t>
      </w:r>
      <w:r>
        <w:rPr>
          <w:rFonts w:ascii="Times New Roman"/>
          <w:b/>
          <w:i w:val="false"/>
          <w:color w:val="000000"/>
          <w:sz w:val="28"/>
        </w:rPr>
        <w:t>Таблица 2. Варианты использования. Альтернативный процесс</w:t>
      </w:r>
      <w:r>
        <w:rPr>
          <w:rFonts w:ascii="Times New Roman"/>
          <w:b w:val="false"/>
          <w:i w:val="false"/>
          <w:color w:val="000000"/>
          <w:sz w:val="28"/>
        </w:rPr>
        <w:t>.</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2"/>
        <w:gridCol w:w="3100"/>
        <w:gridCol w:w="4629"/>
        <w:gridCol w:w="1939"/>
      </w:tblGrid>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управления оказания юридических услуг и лицензирование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 управления оказания юридических услуг и лицензирование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УО</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Прием заявления и перечня необходимых документов на выдачу лицензии, переоформление или дубликата лицензии, при этом в правом нижнем углу заявления проставляется регистрационный штамп на государственном языке с указанием даты поступления и входящего номера.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Согласовывает регистрацию и отписывает эксперту управления оказания юридических услуг и лицензирование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Оформление заключения об отказе в выдаче свидетельства или дубликата свидетельства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Подписание заключения об отказе в выдаче лицензии, переоформление или дубликат лицензии</w:t>
            </w:r>
          </w:p>
        </w:tc>
      </w:tr>
      <w:tr>
        <w:trPr>
          <w:trHeight w:val="30" w:hRule="atLeast"/>
        </w:trPr>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Направляет заключения об отказе в выдаче лицензии, переоформление или дубликат лицензии на адрес услугополучателя</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Направляет заключения об отказе в выдаче лицензии, переоформление или дубликат лицензии в канцелярию</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7"/>
    <w:p>
      <w:pPr>
        <w:spacing w:after="0"/>
        <w:ind w:left="0"/>
        <w:jc w:val="both"/>
      </w:pPr>
      <w:r>
        <w:rPr>
          <w:rFonts w:ascii="Times New Roman"/>
          <w:b w:val="false"/>
          <w:i w:val="false"/>
          <w:color w:val="000000"/>
          <w:sz w:val="28"/>
        </w:rPr>
        <w:t>
</w:t>
      </w:r>
      <w:r>
        <w:rPr>
          <w:rFonts w:ascii="Times New Roman"/>
          <w:b/>
          <w:i w:val="false"/>
          <w:color w:val="000000"/>
          <w:sz w:val="28"/>
        </w:rPr>
        <w:t>Таблица 3. Описание действий СФЕ через портал</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
        <w:gridCol w:w="930"/>
        <w:gridCol w:w="1063"/>
        <w:gridCol w:w="1063"/>
        <w:gridCol w:w="930"/>
        <w:gridCol w:w="797"/>
        <w:gridCol w:w="797"/>
        <w:gridCol w:w="1063"/>
        <w:gridCol w:w="930"/>
        <w:gridCol w:w="1063"/>
        <w:gridCol w:w="930"/>
        <w:gridCol w:w="1063"/>
        <w:gridCol w:w="1064"/>
        <w:gridCol w:w="1064"/>
      </w:tblGrid>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услугополучатель</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ГБД ФЛ, ИС АИС СУ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ПШЭП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портал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портал</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Прикрепление в интернет-браузер компьютера получателя регистрационного свидетельства ЭЦП</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сообщение об отказе в связи с имеющимися нарушениями в данных получателя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Выбирает услугу и формирует данные запроса прикреплением необходимых документов в электронном виде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Формирует сообщение о невозможности получения данных в связи с отсутствием данных услугополучателя, данных о судимости в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сообщение об отказе в связи с отсутствием оплаты</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ЭЦП для удостоверения (подписания) 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сообщения об отказе в связи с не подтверждением подлинности ЭЦП получателя</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Удостоверение (подписание) запроса посредством ЭЦП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электронного документа заявление (запроса получателя и обработка запроса)</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сообщения об отказе в связи с имеющимися нарушениями в данных получателя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Электронный документ</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формировании 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формировании запроса.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Отображение уведомления об успешном завершении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Маршрутизация запроса</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сообщения об отказе в запрашиваемой электронной государственной услуге.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Электронная лицензия</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w:t>
            </w:r>
          </w:p>
        </w:tc>
      </w:tr>
      <w:tr>
        <w:trPr>
          <w:trHeight w:val="30" w:hRule="atLeast"/>
        </w:trPr>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если есть нарушения в данных получателя; 3 – если авторизация прошла успешно</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если не оплатил; 7 – если оплатил</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если в ЭЦП ошибка; 9 – если ЭЦП без ошибки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проверка услугодателем соответствия получателя квалификационным требованиям и основаниям для выдачи лицензии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9" w:id="2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выдача дубликатов лицензии на</w:t>
      </w:r>
      <w:r>
        <w:br/>
      </w:r>
      <w:r>
        <w:rPr>
          <w:rFonts w:ascii="Times New Roman"/>
          <w:b w:val="false"/>
          <w:i w:val="false"/>
          <w:color w:val="000000"/>
          <w:sz w:val="28"/>
        </w:rPr>
        <w:t>
занятие адвокатской деятельностью»</w:t>
      </w:r>
    </w:p>
    <w:bookmarkEnd w:id="28"/>
    <w:bookmarkStart w:name="z50" w:id="29"/>
    <w:p>
      <w:pPr>
        <w:spacing w:after="0"/>
        <w:ind w:left="0"/>
        <w:jc w:val="left"/>
      </w:pPr>
      <w:r>
        <w:rPr>
          <w:rFonts w:ascii="Times New Roman"/>
          <w:b/>
          <w:i w:val="false"/>
          <w:color w:val="000000"/>
        </w:rPr>
        <w:t xml:space="preserve"> 
     Диаграмма № 1 функционального взаимодействия при оказании</w:t>
      </w:r>
      <w:r>
        <w:br/>
      </w:r>
      <w:r>
        <w:rPr>
          <w:rFonts w:ascii="Times New Roman"/>
          <w:b/>
          <w:i w:val="false"/>
          <w:color w:val="000000"/>
        </w:rPr>
        <w:t>
         электронной государственной услуги через портал</w:t>
      </w:r>
    </w:p>
    <w:bookmarkEnd w:id="29"/>
    <w:p>
      <w:pPr>
        <w:spacing w:after="0"/>
        <w:ind w:left="0"/>
        <w:jc w:val="both"/>
      </w:pPr>
      <w:r>
        <w:drawing>
          <wp:inline distT="0" distB="0" distL="0" distR="0">
            <wp:extent cx="85598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559800" cy="60198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 и услугополучателя:</w:t>
      </w:r>
      <w:r>
        <w:br/>
      </w:r>
      <w:r>
        <w:rPr>
          <w:rFonts w:ascii="Times New Roman"/>
          <w:b w:val="false"/>
          <w:i w:val="false"/>
          <w:color w:val="000000"/>
          <w:sz w:val="28"/>
        </w:rPr>
        <w:t>
      1) услугополучатель осуществляет регистрацию на портале с помощью своего регистрационного свидетельства ЭЦП, которое хранится в интернет-браузере компьютера услугополучателя (осуществляется для незарегистрированных потребителей на портале);</w:t>
      </w:r>
      <w:r>
        <w:br/>
      </w:r>
      <w:r>
        <w:rPr>
          <w:rFonts w:ascii="Times New Roman"/>
          <w:b w:val="false"/>
          <w:i w:val="false"/>
          <w:color w:val="000000"/>
          <w:sz w:val="28"/>
        </w:rPr>
        <w:t>
      2) процесс 1 – прикрепление в интернет-браузер компьютера услугополучателя регистрационного свидетельства ЭЦП, процесс ввода получателем пароля (процесс авторизации) на портале для получения государственной услуги;</w:t>
      </w:r>
      <w:r>
        <w:br/>
      </w:r>
      <w:r>
        <w:rPr>
          <w:rFonts w:ascii="Times New Roman"/>
          <w:b w:val="false"/>
          <w:i w:val="false"/>
          <w:color w:val="000000"/>
          <w:sz w:val="28"/>
        </w:rPr>
        <w:t>
      3) условие 1 – проверка на портале подлинности данных о зарегистрированном услугополучателе через логин (ИИН) и пароль;</w:t>
      </w:r>
      <w:r>
        <w:br/>
      </w:r>
      <w:r>
        <w:rPr>
          <w:rFonts w:ascii="Times New Roman"/>
          <w:b w:val="false"/>
          <w:i w:val="false"/>
          <w:color w:val="000000"/>
          <w:sz w:val="28"/>
        </w:rPr>
        <w:t>
      4)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5) процесс 3 – выбор услугополучателем услуги в портале,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документов в электронном виде;</w:t>
      </w:r>
      <w:r>
        <w:br/>
      </w:r>
      <w:r>
        <w:rPr>
          <w:rFonts w:ascii="Times New Roman"/>
          <w:b w:val="false"/>
          <w:i w:val="false"/>
          <w:color w:val="000000"/>
          <w:sz w:val="28"/>
        </w:rPr>
        <w:t>
      6) процесс 4 – оплата услуги на ПШЭП, а затем эта информация поступает в портал;</w:t>
      </w:r>
      <w:r>
        <w:br/>
      </w:r>
      <w:r>
        <w:rPr>
          <w:rFonts w:ascii="Times New Roman"/>
          <w:b w:val="false"/>
          <w:i w:val="false"/>
          <w:color w:val="000000"/>
          <w:sz w:val="28"/>
        </w:rPr>
        <w:t>
      7) условие 2 – проверка в портале факта оплаты за оказание услуги;</w:t>
      </w:r>
      <w:r>
        <w:br/>
      </w:r>
      <w:r>
        <w:rPr>
          <w:rFonts w:ascii="Times New Roman"/>
          <w:b w:val="false"/>
          <w:i w:val="false"/>
          <w:color w:val="000000"/>
          <w:sz w:val="28"/>
        </w:rPr>
        <w:t>
      8) процесс 5 – формирование сообщения об отказе в запрашиваемой услуге, в связи с отсутствием оплаты за оказание услуги в портале;</w:t>
      </w:r>
      <w:r>
        <w:br/>
      </w:r>
      <w:r>
        <w:rPr>
          <w:rFonts w:ascii="Times New Roman"/>
          <w:b w:val="false"/>
          <w:i w:val="false"/>
          <w:color w:val="000000"/>
          <w:sz w:val="28"/>
        </w:rPr>
        <w:t>
      9) процесс 7 – выбор услугополучателем регистрационного свидетельства ЭЦП для удостоверения (подписания) запроса;</w:t>
      </w:r>
      <w:r>
        <w:br/>
      </w:r>
      <w:r>
        <w:rPr>
          <w:rFonts w:ascii="Times New Roman"/>
          <w:b w:val="false"/>
          <w:i w:val="false"/>
          <w:color w:val="000000"/>
          <w:sz w:val="28"/>
        </w:rPr>
        <w:t>
      10) условие 3 – проверка на портале срока действия регистрационного свидетельства ЭЦП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r>
        <w:br/>
      </w:r>
      <w:r>
        <w:rPr>
          <w:rFonts w:ascii="Times New Roman"/>
          <w:b w:val="false"/>
          <w:i w:val="false"/>
          <w:color w:val="000000"/>
          <w:sz w:val="28"/>
        </w:rPr>
        <w:t>
      11) процесс 7 – формирование сообщения об отказе в запрашиваемой услуге в связи с не подтверждением подлинности ЭЦП получателя;</w:t>
      </w:r>
      <w:r>
        <w:br/>
      </w:r>
      <w:r>
        <w:rPr>
          <w:rFonts w:ascii="Times New Roman"/>
          <w:b w:val="false"/>
          <w:i w:val="false"/>
          <w:color w:val="000000"/>
          <w:sz w:val="28"/>
        </w:rPr>
        <w:t>
      12) процесс 8 – удостоверение (подписание) посредством ЭЦП получателя заполненной формы (введенных данных) запроса на оказание услуги;</w:t>
      </w:r>
      <w:r>
        <w:br/>
      </w:r>
      <w:r>
        <w:rPr>
          <w:rFonts w:ascii="Times New Roman"/>
          <w:b w:val="false"/>
          <w:i w:val="false"/>
          <w:color w:val="000000"/>
          <w:sz w:val="28"/>
        </w:rPr>
        <w:t>
      13) процесс 9 – регистрация электронного документа (запроса услугополучателя) в портале и обработка запроса в портале;</w:t>
      </w:r>
      <w:r>
        <w:br/>
      </w:r>
      <w:r>
        <w:rPr>
          <w:rFonts w:ascii="Times New Roman"/>
          <w:b w:val="false"/>
          <w:i w:val="false"/>
          <w:color w:val="000000"/>
          <w:sz w:val="28"/>
        </w:rPr>
        <w:t>
      14) условие 4 – проверка услугодателем соответствия услугополучателя квалификационным требованиям и основаниям для выдачи лицензии;</w:t>
      </w:r>
      <w:r>
        <w:br/>
      </w:r>
      <w:r>
        <w:rPr>
          <w:rFonts w:ascii="Times New Roman"/>
          <w:b w:val="false"/>
          <w:i w:val="false"/>
          <w:color w:val="000000"/>
          <w:sz w:val="28"/>
        </w:rPr>
        <w:t>
      15) процесс 10 – формирование сообщения об отказе в запрашиваемой услуге в связи с имеющимися нарушениями в данных услугополучателя в портале;</w:t>
      </w:r>
      <w:r>
        <w:br/>
      </w:r>
      <w:r>
        <w:rPr>
          <w:rFonts w:ascii="Times New Roman"/>
          <w:b w:val="false"/>
          <w:i w:val="false"/>
          <w:color w:val="000000"/>
          <w:sz w:val="28"/>
        </w:rPr>
        <w:t>
      16) процесс 11 – получение услугополучателем результата услуги (электронная лицензия), сформированной порталом. Электронный документ формируется с использованием ЭЦП уполномоченного лица услугодателя.</w:t>
      </w:r>
    </w:p>
    <w:bookmarkStart w:name="z51" w:id="30"/>
    <w:p>
      <w:pPr>
        <w:spacing w:after="0"/>
        <w:ind w:left="0"/>
        <w:jc w:val="left"/>
      </w:pPr>
      <w:r>
        <w:rPr>
          <w:rFonts w:ascii="Times New Roman"/>
          <w:b/>
          <w:i w:val="false"/>
          <w:color w:val="000000"/>
        </w:rPr>
        <w:t xml:space="preserve"> 
      Диаграмма № 2 функционального взаимодействия при оказании</w:t>
      </w:r>
      <w:r>
        <w:br/>
      </w:r>
      <w:r>
        <w:rPr>
          <w:rFonts w:ascii="Times New Roman"/>
          <w:b/>
          <w:i w:val="false"/>
          <w:color w:val="000000"/>
        </w:rPr>
        <w:t>
        электронной государственной услуги через услугодателя</w:t>
      </w:r>
    </w:p>
    <w:bookmarkEnd w:id="30"/>
    <w:p>
      <w:pPr>
        <w:spacing w:after="0"/>
        <w:ind w:left="0"/>
        <w:jc w:val="both"/>
      </w:pPr>
      <w:r>
        <w:drawing>
          <wp:inline distT="0" distB="0" distL="0" distR="0">
            <wp:extent cx="87249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724900" cy="6248400"/>
                    </a:xfrm>
                    <a:prstGeom prst="rect">
                      <a:avLst/>
                    </a:prstGeom>
                  </pic:spPr>
                </pic:pic>
              </a:graphicData>
            </a:graphic>
          </wp:inline>
        </w:drawing>
      </w:r>
    </w:p>
    <w:p>
      <w:pPr>
        <w:spacing w:after="0"/>
        <w:ind w:left="0"/>
        <w:jc w:val="both"/>
      </w:pPr>
      <w:r>
        <w:rPr>
          <w:rFonts w:ascii="Times New Roman"/>
          <w:b w:val="false"/>
          <w:i w:val="false"/>
          <w:color w:val="000000"/>
          <w:sz w:val="28"/>
        </w:rPr>
        <w:t>      Описание порядка обращения и последовательности процедур (действий) услугодателя:</w:t>
      </w:r>
      <w:r>
        <w:br/>
      </w:r>
      <w:r>
        <w:rPr>
          <w:rFonts w:ascii="Times New Roman"/>
          <w:b w:val="false"/>
          <w:i w:val="false"/>
          <w:color w:val="000000"/>
          <w:sz w:val="28"/>
        </w:rPr>
        <w:t>
      1) процесс 1 – ввод сотрудником услугодателя в портале ИИН и пароля (процесс авторизации) для оказания услуги;</w:t>
      </w:r>
      <w:r>
        <w:br/>
      </w:r>
      <w:r>
        <w:rPr>
          <w:rFonts w:ascii="Times New Roman"/>
          <w:b w:val="false"/>
          <w:i w:val="false"/>
          <w:color w:val="000000"/>
          <w:sz w:val="28"/>
        </w:rPr>
        <w:t>
      2) процесс 2 – выбор сотрудником услугодателя услуги, указанной в настоящем Регламенте, вывод на экран формы запроса для оказания услуги и ввод сотрудником услугодателя данных услугополучателя;</w:t>
      </w:r>
      <w:r>
        <w:br/>
      </w:r>
      <w:r>
        <w:rPr>
          <w:rFonts w:ascii="Times New Roman"/>
          <w:b w:val="false"/>
          <w:i w:val="false"/>
          <w:color w:val="000000"/>
          <w:sz w:val="28"/>
        </w:rPr>
        <w:t>
      3) процесс 3 – направление запроса через ШЭП в ГБД ФЛ о данных услугополучателя, ИС «АИС СУ» - данных о судимости;</w:t>
      </w:r>
      <w:r>
        <w:br/>
      </w:r>
      <w:r>
        <w:rPr>
          <w:rFonts w:ascii="Times New Roman"/>
          <w:b w:val="false"/>
          <w:i w:val="false"/>
          <w:color w:val="000000"/>
          <w:sz w:val="28"/>
        </w:rPr>
        <w:t>
      4) условие 1 – проверка наличия данных услугополучателя в ГБД ФЛ, ИС «АИС СУ» - данных о судимости;</w:t>
      </w:r>
      <w:r>
        <w:br/>
      </w:r>
      <w:r>
        <w:rPr>
          <w:rFonts w:ascii="Times New Roman"/>
          <w:b w:val="false"/>
          <w:i w:val="false"/>
          <w:color w:val="000000"/>
          <w:sz w:val="28"/>
        </w:rPr>
        <w:t>
      5) процесс 4 – формирование сообщения о невозможности получения данных в связи с отсутствием данных услугополучателя в ГБД ФЛ, данных о судимости в ИС «АИС СУ»;</w:t>
      </w:r>
      <w:r>
        <w:br/>
      </w:r>
      <w:r>
        <w:rPr>
          <w:rFonts w:ascii="Times New Roman"/>
          <w:b w:val="false"/>
          <w:i w:val="false"/>
          <w:color w:val="000000"/>
          <w:sz w:val="28"/>
        </w:rPr>
        <w:t>
      6) процесс 5 – заполнение сотрудником услугодателя формы запроса в части отметки о наличии документов в бумажной форме и сканирование документов, предоставленных услугополучателем, прикрепление их к форме запроса и удостоверение посредством ЭЦП заполненной формы (введенных данных) запроса на оказание услуги;</w:t>
      </w:r>
      <w:r>
        <w:br/>
      </w:r>
      <w:r>
        <w:rPr>
          <w:rFonts w:ascii="Times New Roman"/>
          <w:b w:val="false"/>
          <w:i w:val="false"/>
          <w:color w:val="000000"/>
          <w:sz w:val="28"/>
        </w:rPr>
        <w:t>
      7) процесс 6 – регистрация электронного документа в портале;</w:t>
      </w:r>
      <w:r>
        <w:br/>
      </w:r>
      <w:r>
        <w:rPr>
          <w:rFonts w:ascii="Times New Roman"/>
          <w:b w:val="false"/>
          <w:i w:val="false"/>
          <w:color w:val="000000"/>
          <w:sz w:val="28"/>
        </w:rPr>
        <w:t>
      8) условие 2 – проверка (обработка) услугодателем соответствия приложенных документов, указанных в Стандарте и основаниям для оказания услуги;</w:t>
      </w:r>
      <w:r>
        <w:br/>
      </w:r>
      <w:r>
        <w:rPr>
          <w:rFonts w:ascii="Times New Roman"/>
          <w:b w:val="false"/>
          <w:i w:val="false"/>
          <w:color w:val="000000"/>
          <w:sz w:val="28"/>
        </w:rPr>
        <w:t>
      9) процесс 7 – формирование сообщения об отказе в запрашиваемой услуге в связи с имеющимися нарушениями в данных услугополучателя;</w:t>
      </w:r>
      <w:r>
        <w:br/>
      </w:r>
      <w:r>
        <w:rPr>
          <w:rFonts w:ascii="Times New Roman"/>
          <w:b w:val="false"/>
          <w:i w:val="false"/>
          <w:color w:val="000000"/>
          <w:sz w:val="28"/>
        </w:rPr>
        <w:t>
      10) процесс 8 – получение услугополучателем результата услуги (лицензия на занятие адвокатской деятельностью).</w:t>
      </w:r>
    </w:p>
    <w:bookmarkStart w:name="z52" w:id="31"/>
    <w:p>
      <w:pPr>
        <w:spacing w:after="0"/>
        <w:ind w:left="0"/>
        <w:jc w:val="left"/>
      </w:pPr>
      <w:r>
        <w:rPr>
          <w:rFonts w:ascii="Times New Roman"/>
          <w:b/>
          <w:i w:val="false"/>
          <w:color w:val="000000"/>
        </w:rPr>
        <w:t xml:space="preserve"> 
 Условные обозначения:</w:t>
      </w:r>
    </w:p>
    <w:bookmarkEnd w:id="31"/>
    <w:p>
      <w:pPr>
        <w:spacing w:after="0"/>
        <w:ind w:left="0"/>
        <w:jc w:val="both"/>
      </w:pPr>
      <w:r>
        <w:drawing>
          <wp:inline distT="0" distB="0" distL="0" distR="0">
            <wp:extent cx="75311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31100" cy="6921500"/>
                    </a:xfrm>
                    <a:prstGeom prst="rect">
                      <a:avLst/>
                    </a:prstGeom>
                  </pic:spPr>
                </pic:pic>
              </a:graphicData>
            </a:graphic>
          </wp:inline>
        </w:drawing>
      </w:r>
    </w:p>
    <w:bookmarkStart w:name="z53" w:id="3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выдача дубликатов лицензии на</w:t>
      </w:r>
      <w:r>
        <w:br/>
      </w:r>
      <w:r>
        <w:rPr>
          <w:rFonts w:ascii="Times New Roman"/>
          <w:b w:val="false"/>
          <w:i w:val="false"/>
          <w:color w:val="000000"/>
          <w:sz w:val="28"/>
        </w:rPr>
        <w:t>
занятие адвокатской деятельностью»</w:t>
      </w:r>
    </w:p>
    <w:bookmarkEnd w:id="32"/>
    <w:p>
      <w:pPr>
        <w:spacing w:after="0"/>
        <w:ind w:left="0"/>
        <w:jc w:val="left"/>
      </w:pPr>
      <w:r>
        <w:rPr>
          <w:rFonts w:ascii="Times New Roman"/>
          <w:b/>
          <w:i w:val="false"/>
          <w:color w:val="000000"/>
        </w:rPr>
        <w:t xml:space="preserve">  Выходные документы Результат оказания государственной услуги</w:t>
      </w:r>
    </w:p>
    <w:p>
      <w:pPr>
        <w:spacing w:after="0"/>
        <w:ind w:left="0"/>
        <w:jc w:val="both"/>
      </w:pPr>
      <w:r>
        <w:drawing>
          <wp:inline distT="0" distB="0" distL="0" distR="0">
            <wp:extent cx="2552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52700" cy="2133600"/>
                    </a:xfrm>
                    <a:prstGeom prst="rect">
                      <a:avLst/>
                    </a:prstGeom>
                  </pic:spPr>
                </pic:pic>
              </a:graphicData>
            </a:graphic>
          </wp:inline>
        </w:drawing>
      </w:r>
    </w:p>
    <w:p>
      <w:pPr>
        <w:spacing w:after="0"/>
        <w:ind w:left="0"/>
        <w:jc w:val="left"/>
      </w:pPr>
      <w:r>
        <w:rPr>
          <w:rFonts w:ascii="Times New Roman"/>
          <w:b/>
          <w:i w:val="false"/>
          <w:color w:val="000000"/>
        </w:rPr>
        <w:t xml:space="preserve"> МОТИВИРОВАННЫЙ ОТКАЗ  [Название ФЛ] [Наименование УО], рассмотрев Ваше обращение от [Дата заявки]</w:t>
      </w:r>
      <w:r>
        <w:br/>
      </w:r>
      <w:r>
        <w:rPr>
          <w:rFonts w:ascii="Times New Roman"/>
          <w:b/>
          <w:i w:val="false"/>
          <w:color w:val="000000"/>
        </w:rPr>
        <w:t>
года № [Номер заявки], сообщает следующее.  [Причина отказа].       [Должность подписывающего]           [ФИО подписывающего]</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p>
      <w:pPr>
        <w:spacing w:after="0"/>
        <w:ind w:left="0"/>
        <w:jc w:val="left"/>
      </w:pPr>
      <w:r>
        <w:rPr>
          <w:rFonts w:ascii="Times New Roman"/>
          <w:b/>
          <w:i w:val="false"/>
          <w:color w:val="000000"/>
        </w:rPr>
        <w:t xml:space="preserve">  Форма Лицензии</w:t>
      </w:r>
    </w:p>
    <w:p>
      <w:pPr>
        <w:spacing w:after="0"/>
        <w:ind w:left="0"/>
        <w:jc w:val="both"/>
      </w:pPr>
      <w:r>
        <w:drawing>
          <wp:inline distT="0" distB="0" distL="0" distR="0">
            <wp:extent cx="25527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52700" cy="2133600"/>
                    </a:xfrm>
                    <a:prstGeom prst="rect">
                      <a:avLst/>
                    </a:prstGeom>
                  </pic:spPr>
                </pic:pic>
              </a:graphicData>
            </a:graphic>
          </wp:inline>
        </w:drawing>
      </w:r>
    </w:p>
    <w:p>
      <w:pPr>
        <w:spacing w:after="0"/>
        <w:ind w:left="0"/>
        <w:jc w:val="left"/>
      </w:pPr>
      <w:r>
        <w:rPr>
          <w:rFonts w:ascii="Times New Roman"/>
          <w:b/>
          <w:i w:val="false"/>
          <w:color w:val="000000"/>
        </w:rPr>
        <w:t xml:space="preserve"> ГОСУДАРСТВЕННАЯ ЛИЦЕНЗИЯ Выдана</w:t>
      </w:r>
    </w:p>
    <w:p>
      <w:pPr>
        <w:spacing w:after="0"/>
        <w:ind w:left="0"/>
        <w:jc w:val="both"/>
      </w:pPr>
      <w:r>
        <w:rPr>
          <w:rFonts w:ascii="Times New Roman"/>
          <w:b w:val="false"/>
          <w:i w:val="false"/>
          <w:color w:val="000000"/>
          <w:sz w:val="28"/>
        </w:rPr>
        <w:t>[полное наименование, реквизиты юридического лица/полностью фамилия,</w:t>
      </w:r>
      <w:r>
        <w:br/>
      </w:r>
      <w:r>
        <w:rPr>
          <w:rFonts w:ascii="Times New Roman"/>
          <w:b w:val="false"/>
          <w:i w:val="false"/>
          <w:color w:val="000000"/>
          <w:sz w:val="28"/>
        </w:rPr>
        <w:t>
имя, отчество физического лица]</w:t>
      </w:r>
    </w:p>
    <w:p>
      <w:pPr>
        <w:spacing w:after="0"/>
        <w:ind w:left="0"/>
        <w:jc w:val="left"/>
      </w:pPr>
      <w:r>
        <w:rPr>
          <w:rFonts w:ascii="Times New Roman"/>
          <w:b/>
          <w:i w:val="false"/>
          <w:color w:val="000000"/>
        </w:rPr>
        <w:t xml:space="preserve"> на занятие       [наименование вида деятельности (действия) в</w:t>
      </w:r>
      <w:r>
        <w:br/>
      </w:r>
      <w:r>
        <w:rPr>
          <w:rFonts w:ascii="Times New Roman"/>
          <w:b/>
          <w:i w:val="false"/>
          <w:color w:val="000000"/>
        </w:rPr>
        <w:t>
                   соответствии с </w:t>
      </w:r>
      <w:r>
        <w:rPr>
          <w:rFonts w:ascii="Times New Roman"/>
          <w:b/>
          <w:i w:val="false"/>
          <w:color w:val="000000"/>
        </w:rPr>
        <w:t>Законом</w:t>
      </w:r>
      <w:r>
        <w:rPr>
          <w:rFonts w:ascii="Times New Roman"/>
          <w:b/>
          <w:i w:val="false"/>
          <w:color w:val="000000"/>
        </w:rPr>
        <w:t xml:space="preserve"> Республики Казахстан</w:t>
      </w:r>
      <w:r>
        <w:br/>
      </w:r>
      <w:r>
        <w:rPr>
          <w:rFonts w:ascii="Times New Roman"/>
          <w:b/>
          <w:i w:val="false"/>
          <w:color w:val="000000"/>
        </w:rPr>
        <w:t>
«О лицензировании»]  [Особые условия лицензирования]</w:t>
      </w:r>
    </w:p>
    <w:tbl>
      <w:tblPr>
        <w:tblW w:w="0" w:type="auto"/>
        <w:tblCellSpacing w:w="0" w:type="auto"/>
        <w:tblBorders>
          <w:top w:val="none"/>
          <w:left w:val="none"/>
          <w:bottom w:val="none"/>
          <w:right w:val="none"/>
          <w:insideH w:val="none"/>
          <w:insideV w:val="none"/>
        </w:tblBorders>
      </w:tblPr>
      <w:tblGrid>
        <w:gridCol w:w="13080"/>
      </w:tblGrid>
      <w:tr>
        <w:trPr>
          <w:trHeight w:val="30" w:hRule="atLeast"/>
        </w:trPr>
        <w:tc>
          <w:tcPr>
            <w:tcW w:w="13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Руководитель</w:t>
            </w:r>
            <w:r>
              <w:rPr>
                <w:rFonts w:ascii="Times New Roman"/>
                <w:b w:val="false"/>
                <w:i w:val="false"/>
                <w:color w:val="000000"/>
                <w:sz w:val="20"/>
              </w:rPr>
              <w:t xml:space="preserve"> (уполномоченного лица) [фамилия и инициалы руководителя]</w:t>
            </w:r>
          </w:p>
          <w:p>
            <w:pPr>
              <w:spacing w:after="20"/>
              <w:ind w:left="20"/>
              <w:jc w:val="both"/>
            </w:pPr>
            <w:r>
              <w:rPr>
                <w:rFonts w:ascii="Times New Roman"/>
                <w:b w:val="false"/>
                <w:i w:val="false"/>
                <w:color w:val="000000"/>
                <w:sz w:val="20"/>
              </w:rPr>
              <w:t>(</w:t>
            </w:r>
            <w:r>
              <w:rPr>
                <w:rFonts w:ascii="Times New Roman"/>
                <w:b/>
                <w:i w:val="false"/>
                <w:color w:val="000000"/>
                <w:sz w:val="20"/>
              </w:rPr>
              <w:t>Уполномоченное лицо</w:t>
            </w:r>
            <w:r>
              <w:rPr>
                <w:rFonts w:ascii="Times New Roman"/>
                <w:b w:val="false"/>
                <w:i w:val="false"/>
                <w:color w:val="000000"/>
                <w:sz w:val="20"/>
              </w:rPr>
              <w:t>)      наименование органа, выдавшего лицензию]</w:t>
            </w:r>
            <w:r>
              <w:br/>
            </w:r>
            <w:r>
              <w:rPr>
                <w:rFonts w:ascii="Times New Roman"/>
                <w:b w:val="false"/>
                <w:i w:val="false"/>
                <w:color w:val="000000"/>
                <w:sz w:val="20"/>
              </w:rPr>
              <w:t>
</w:t>
            </w:r>
            <w:r>
              <w:rPr>
                <w:rFonts w:ascii="Times New Roman"/>
                <w:b/>
                <w:i w:val="false"/>
                <w:color w:val="000000"/>
                <w:sz w:val="20"/>
              </w:rPr>
              <w:t>Дата выдачи лицензии</w:t>
            </w:r>
            <w:r>
              <w:rPr>
                <w:rFonts w:ascii="Times New Roman"/>
                <w:b w:val="false"/>
                <w:i w:val="false"/>
                <w:color w:val="000000"/>
                <w:sz w:val="20"/>
              </w:rPr>
              <w:t>                                         [дата]</w:t>
            </w:r>
            <w:r>
              <w:br/>
            </w:r>
            <w:r>
              <w:rPr>
                <w:rFonts w:ascii="Times New Roman"/>
                <w:b w:val="false"/>
                <w:i w:val="false"/>
                <w:color w:val="000000"/>
                <w:sz w:val="20"/>
              </w:rPr>
              <w:t>
</w:t>
            </w:r>
            <w:r>
              <w:rPr>
                <w:rFonts w:ascii="Times New Roman"/>
                <w:b/>
                <w:i w:val="false"/>
                <w:color w:val="000000"/>
                <w:sz w:val="20"/>
              </w:rPr>
              <w:t>Номер лицензии</w:t>
            </w:r>
            <w:r>
              <w:rPr>
                <w:rFonts w:ascii="Times New Roman"/>
                <w:b w:val="false"/>
                <w:i w:val="false"/>
                <w:color w:val="000000"/>
                <w:sz w:val="20"/>
              </w:rPr>
              <w:t>                                               [номер]</w:t>
            </w:r>
            <w:r>
              <w:br/>
            </w:r>
            <w:r>
              <w:rPr>
                <w:rFonts w:ascii="Times New Roman"/>
                <w:b w:val="false"/>
                <w:i w:val="false"/>
                <w:color w:val="000000"/>
                <w:sz w:val="20"/>
              </w:rPr>
              <w:t>
</w:t>
            </w:r>
            <w:r>
              <w:rPr>
                <w:rFonts w:ascii="Times New Roman"/>
                <w:b/>
                <w:i w:val="false"/>
                <w:color w:val="000000"/>
                <w:sz w:val="20"/>
              </w:rPr>
              <w:t>Город</w:t>
            </w:r>
            <w:r>
              <w:rPr>
                <w:rFonts w:ascii="Times New Roman"/>
                <w:b w:val="false"/>
                <w:i w:val="false"/>
                <w:color w:val="000000"/>
                <w:sz w:val="20"/>
              </w:rPr>
              <w:t>                                                         [город]</w:t>
            </w:r>
            <w:r>
              <w:br/>
            </w:r>
            <w:r>
              <w:rPr>
                <w:rFonts w:ascii="Times New Roman"/>
                <w:b w:val="false"/>
                <w:i w:val="false"/>
                <w:color w:val="000000"/>
                <w:sz w:val="20"/>
              </w:rPr>
              <w:t>
[</w:t>
            </w:r>
            <w:r>
              <w:rPr>
                <w:rFonts w:ascii="Times New Roman"/>
                <w:b/>
                <w:i w:val="false"/>
                <w:color w:val="000000"/>
                <w:sz w:val="20"/>
              </w:rPr>
              <w:t>Должность подписывающего</w:t>
            </w:r>
            <w:r>
              <w:rPr>
                <w:rFonts w:ascii="Times New Roman"/>
                <w:b w:val="false"/>
                <w:i w:val="false"/>
                <w:color w:val="000000"/>
                <w:sz w:val="20"/>
              </w:rPr>
              <w:t>]                     [ФИО подписывающего]</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78359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35900" cy="21463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Данный документ согласно пункту 1 </w:t>
      </w:r>
      <w:r>
        <w:rPr>
          <w:rFonts w:ascii="Times New Roman"/>
          <w:b w:val="false"/>
          <w:i w:val="false"/>
          <w:color w:val="000000"/>
          <w:sz w:val="28"/>
        </w:rPr>
        <w:t>статьи 7</w:t>
      </w:r>
      <w:r>
        <w:rPr>
          <w:rFonts w:ascii="Times New Roman"/>
          <w:b w:val="false"/>
          <w:i w:val="false"/>
          <w:color w:val="000000"/>
          <w:sz w:val="28"/>
        </w:rPr>
        <w:t xml:space="preserve"> ЗРК от 7 января 2003 года "Об электронном документе и электронной цифровой подписи" равнозначен документу на бумажном носителе.</w:t>
      </w:r>
    </w:p>
    <w:bookmarkStart w:name="z55" w:id="3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Регламенту государственной услуги </w:t>
      </w:r>
      <w:r>
        <w:br/>
      </w:r>
      <w:r>
        <w:rPr>
          <w:rFonts w:ascii="Times New Roman"/>
          <w:b w:val="false"/>
          <w:i w:val="false"/>
          <w:color w:val="000000"/>
          <w:sz w:val="28"/>
        </w:rPr>
        <w:t xml:space="preserve">
«Выдача лицензии, переоформление,  </w:t>
      </w:r>
      <w:r>
        <w:br/>
      </w:r>
      <w:r>
        <w:rPr>
          <w:rFonts w:ascii="Times New Roman"/>
          <w:b w:val="false"/>
          <w:i w:val="false"/>
          <w:color w:val="000000"/>
          <w:sz w:val="28"/>
        </w:rPr>
        <w:t>
выдача дубликатов лицензии на занятие</w:t>
      </w:r>
      <w:r>
        <w:br/>
      </w:r>
      <w:r>
        <w:rPr>
          <w:rFonts w:ascii="Times New Roman"/>
          <w:b w:val="false"/>
          <w:i w:val="false"/>
          <w:color w:val="000000"/>
          <w:sz w:val="28"/>
        </w:rPr>
        <w:t xml:space="preserve">
адвокатской деятельностью»      </w:t>
      </w:r>
    </w:p>
    <w:bookmarkEnd w:id="33"/>
    <w:p>
      <w:pPr>
        <w:spacing w:after="0"/>
        <w:ind w:left="0"/>
        <w:jc w:val="both"/>
      </w:pPr>
      <w:r>
        <w:rPr>
          <w:rFonts w:ascii="Times New Roman"/>
          <w:b/>
          <w:i w:val="false"/>
          <w:color w:val="000000"/>
          <w:sz w:val="28"/>
        </w:rPr>
        <w:t>    Справочник бизнес-процессов оказания государственной услуги</w:t>
      </w:r>
      <w:r>
        <w:br/>
      </w:r>
      <w:r>
        <w:rPr>
          <w:rFonts w:ascii="Times New Roman"/>
          <w:b w:val="false"/>
          <w:i w:val="false"/>
          <w:color w:val="000000"/>
          <w:sz w:val="28"/>
        </w:rPr>
        <w:t>
</w:t>
      </w:r>
      <w:r>
        <w:rPr>
          <w:rFonts w:ascii="Times New Roman"/>
          <w:b/>
          <w:i w:val="false"/>
          <w:color w:val="000000"/>
          <w:sz w:val="28"/>
        </w:rPr>
        <w:t>   «Выдача лицензии, переоформление, выдача дубликатов лицензии</w:t>
      </w:r>
      <w:r>
        <w:br/>
      </w:r>
      <w:r>
        <w:rPr>
          <w:rFonts w:ascii="Times New Roman"/>
          <w:b w:val="false"/>
          <w:i w:val="false"/>
          <w:color w:val="000000"/>
          <w:sz w:val="28"/>
        </w:rPr>
        <w:t>
</w:t>
      </w:r>
      <w:r>
        <w:rPr>
          <w:rFonts w:ascii="Times New Roman"/>
          <w:b/>
          <w:i w:val="false"/>
          <w:color w:val="000000"/>
          <w:sz w:val="28"/>
        </w:rPr>
        <w:t>                на занятие адвокатской деятельностью»</w:t>
      </w:r>
    </w:p>
    <w:p>
      <w:pPr>
        <w:spacing w:after="0"/>
        <w:ind w:left="0"/>
        <w:jc w:val="both"/>
      </w:pPr>
      <w:r>
        <w:rPr>
          <w:rFonts w:ascii="Times New Roman"/>
          <w:b w:val="false"/>
          <w:i w:val="false"/>
          <w:color w:val="ff0000"/>
          <w:sz w:val="28"/>
        </w:rPr>
        <w:t xml:space="preserve">      Сноска. Регламент дополнен приложением 4 в соответствии с приказом Министра юстиции РК от 19.06.2014 </w:t>
      </w:r>
      <w:r>
        <w:rPr>
          <w:rFonts w:ascii="Times New Roman"/>
          <w:b w:val="false"/>
          <w:i w:val="false"/>
          <w:color w:val="ff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*При оказании услуги при обращении Услуполучателя в</w:t>
      </w:r>
      <w:r>
        <w:br/>
      </w:r>
      <w:r>
        <w:rPr>
          <w:rFonts w:ascii="Times New Roman"/>
          <w:b w:val="false"/>
          <w:i w:val="false"/>
          <w:color w:val="000000"/>
          <w:sz w:val="28"/>
        </w:rPr>
        <w:t>
</w:t>
      </w:r>
      <w:r>
        <w:rPr>
          <w:rFonts w:ascii="Times New Roman"/>
          <w:b w:val="false"/>
          <w:i/>
          <w:color w:val="000000"/>
          <w:sz w:val="28"/>
        </w:rPr>
        <w:t>государственный орган</w:t>
      </w:r>
    </w:p>
    <w:p>
      <w:pPr>
        <w:spacing w:after="0"/>
        <w:ind w:left="0"/>
        <w:jc w:val="both"/>
      </w:pPr>
      <w:r>
        <w:drawing>
          <wp:inline distT="0" distB="0" distL="0" distR="0">
            <wp:extent cx="104648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464800" cy="6070600"/>
                    </a:xfrm>
                    <a:prstGeom prst="rect">
                      <a:avLst/>
                    </a:prstGeom>
                  </pic:spPr>
                </pic:pic>
              </a:graphicData>
            </a:graphic>
          </wp:inline>
        </w:drawing>
      </w:r>
    </w:p>
    <w:p>
      <w:pPr>
        <w:spacing w:after="0"/>
        <w:ind w:left="0"/>
        <w:jc w:val="both"/>
      </w:pPr>
      <w:r>
        <w:rPr>
          <w:rFonts w:ascii="Times New Roman"/>
          <w:b w:val="false"/>
          <w:i/>
          <w:color w:val="000000"/>
          <w:sz w:val="28"/>
        </w:rPr>
        <w:t>      **При предоставлении услуги в электронном формате посредством</w:t>
      </w:r>
      <w:r>
        <w:br/>
      </w:r>
      <w:r>
        <w:rPr>
          <w:rFonts w:ascii="Times New Roman"/>
          <w:b w:val="false"/>
          <w:i w:val="false"/>
          <w:color w:val="000000"/>
          <w:sz w:val="28"/>
        </w:rPr>
        <w:t>
</w:t>
      </w:r>
      <w:r>
        <w:rPr>
          <w:rFonts w:ascii="Times New Roman"/>
          <w:b w:val="false"/>
          <w:i/>
          <w:color w:val="000000"/>
          <w:sz w:val="28"/>
        </w:rPr>
        <w:t>ИС «Е-Лицензирование»</w:t>
      </w:r>
    </w:p>
    <w:p>
      <w:pPr>
        <w:spacing w:after="0"/>
        <w:ind w:left="0"/>
        <w:jc w:val="both"/>
      </w:pPr>
      <w:r>
        <w:drawing>
          <wp:inline distT="0" distB="0" distL="0" distR="0">
            <wp:extent cx="134493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449300" cy="7302500"/>
                    </a:xfrm>
                    <a:prstGeom prst="rect">
                      <a:avLst/>
                    </a:prstGeom>
                  </pic:spPr>
                </pic:pic>
              </a:graphicData>
            </a:graphic>
          </wp:inline>
        </w:drawing>
      </w:r>
    </w:p>
    <w:p>
      <w:pPr>
        <w:spacing w:after="0"/>
        <w:ind w:left="0"/>
        <w:jc w:val="both"/>
      </w:pPr>
      <w:r>
        <w:rPr>
          <w:rFonts w:ascii="Times New Roman"/>
          <w:b w:val="false"/>
          <w:i w:val="false"/>
          <w:color w:val="000000"/>
          <w:sz w:val="28"/>
        </w:rPr>
        <w:t>      *СФЕ - структурно - функциональная единица: взаимодействие</w:t>
      </w:r>
      <w:r>
        <w:br/>
      </w:r>
      <w:r>
        <w:rPr>
          <w:rFonts w:ascii="Times New Roman"/>
          <w:b w:val="false"/>
          <w:i w:val="false"/>
          <w:color w:val="000000"/>
          <w:sz w:val="28"/>
        </w:rPr>
        <w:t>
структурных подразделений (работников) услугодателя, центра</w:t>
      </w:r>
      <w:r>
        <w:br/>
      </w:r>
      <w:r>
        <w:rPr>
          <w:rFonts w:ascii="Times New Roman"/>
          <w:b w:val="false"/>
          <w:i w:val="false"/>
          <w:color w:val="000000"/>
          <w:sz w:val="28"/>
        </w:rPr>
        <w:t>
обслуживания населения, веб-портала «электронного правительства»;</w:t>
      </w:r>
    </w:p>
    <w:tbl>
      <w:tblPr>
        <w:tblW w:w="0" w:type="auto"/>
        <w:tblCellSpacing w:w="0" w:type="auto"/>
        <w:tblBorders>
          <w:top w:val="none"/>
          <w:left w:val="none"/>
          <w:bottom w:val="none"/>
          <w:right w:val="none"/>
          <w:insideH w:val="none"/>
          <w:insideV w:val="none"/>
        </w:tblBorders>
      </w:tblPr>
      <w:tblGrid>
        <w:gridCol w:w="1392"/>
        <w:gridCol w:w="585"/>
        <w:gridCol w:w="11823"/>
      </w:tblGrid>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60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0400" cy="5969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 или завершение оказания государственной услуги;</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5715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процедуры (действия) услугополучателя и (или) СФЕ;</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533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558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вариант выбора;</w:t>
            </w:r>
          </w:p>
        </w:tc>
      </w:tr>
      <w:tr>
        <w:trPr>
          <w:trHeight w:val="30" w:hRule="atLeast"/>
        </w:trPr>
        <w:tc>
          <w:tcPr>
            <w:tcW w:w="1392" w:type="dxa"/>
            <w:tcBorders/>
            <w:tcMar>
              <w:top w:w="15" w:type="dxa"/>
              <w:left w:w="15" w:type="dxa"/>
              <w:bottom w:w="15" w:type="dxa"/>
              <w:right w:w="15" w:type="dxa"/>
            </w:tcMar>
            <w:vAlign w:val="center"/>
          </w:tcPr>
          <w:p>
            <w:pPr>
              <w:spacing w:after="20"/>
              <w:ind w:left="20"/>
              <w:jc w:val="both"/>
            </w:pPr>
            <w:r>
              <w:drawing>
                <wp:inline distT="0" distB="0" distL="0" distR="0">
                  <wp:extent cx="431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31800" cy="177800"/>
                          </a:xfrm>
                          <a:prstGeom prst="rect">
                            <a:avLst/>
                          </a:prstGeom>
                        </pic:spPr>
                      </pic:pic>
                    </a:graphicData>
                  </a:graphic>
                </wp:inline>
              </w:drawing>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переход к следующей процедуре (действию).</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ЕСЭДО – Единая система электронного документооборота государственных органов;</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«Е-лицензирование» – Информационная система «Е-лицензирование»;</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 - Портал «Электронное правительство».</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 – Государственный орган.</w:t>
            </w:r>
          </w:p>
        </w:tc>
      </w:tr>
      <w:tr>
        <w:trPr>
          <w:trHeight w:val="30" w:hRule="atLeast"/>
        </w:trPr>
        <w:tc>
          <w:tcPr>
            <w:tcW w:w="13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 СУ ГП РК – Информационная система Специальных учетов Генеральной Прокуратуры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