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cdb42" w14:textId="06cdb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"Проведение квалификационного экзамена и выдача лицензии, переоформление, выдача дубликатов лицензии на право занятия деятельностью частного судебного исполнителя"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28 января 2014 года № 26. Зарегистрирован в Министерстве юстиции Республики Казахстан 30 января 2014 года № 9109. Утратил силу приказом и.о. Министра юстиции Республики Казахстан от 29 мая 2015 года № 311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юстиции РК от 29.05.2015 </w:t>
      </w:r>
      <w:r>
        <w:rPr>
          <w:rFonts w:ascii="Times New Roman"/>
          <w:b w:val="false"/>
          <w:i w:val="false"/>
          <w:color w:val="ff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«Проведение квалификационного экзамена и выдача лицензии, переоформление, выдача дубликатов лицензии на право занятия деятельностью частного судебного исполнителя».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исполнению судебных актов Министерства юстиции Республики Казахстан (Ешмагамбетов Ж.Б.):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обеспечить его официальное опубликование и размещение на интернет-ресурсе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 по исполнению судебных актов Министерства юстиции Республики Казахстан Ешмагамбетова Ж.Б.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Имашев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января 2014 года № 26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«Проведение квалификационного экзамена и выдача</w:t>
      </w:r>
      <w:r>
        <w:br/>
      </w:r>
      <w:r>
        <w:rPr>
          <w:rFonts w:ascii="Times New Roman"/>
          <w:b/>
          <w:i w:val="false"/>
          <w:color w:val="000000"/>
        </w:rPr>
        <w:t>
лицензии, переоформление, выдача дубликатов лицензии</w:t>
      </w:r>
      <w:r>
        <w:br/>
      </w:r>
      <w:r>
        <w:rPr>
          <w:rFonts w:ascii="Times New Roman"/>
          <w:b/>
          <w:i w:val="false"/>
          <w:color w:val="000000"/>
        </w:rPr>
        <w:t>
на право занятия деятельностью частного</w:t>
      </w:r>
      <w:r>
        <w:br/>
      </w:r>
      <w:r>
        <w:rPr>
          <w:rFonts w:ascii="Times New Roman"/>
          <w:b/>
          <w:i w:val="false"/>
          <w:color w:val="000000"/>
        </w:rPr>
        <w:t>
судебного исполнителя»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Комитетом по исполнению судебных актов Министерства юстиции Республики Казахстан (далее – услугодатель), в том числе через веб-портал «электронного правительства» www.egov.kz или веб-портал «Е-лицензирование»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решение квалификационной комиссии о прохождении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квалификационного экзамена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(выписка из протокола квалификационной комиссии о не прохождении квалификационного экзамена), </w:t>
      </w:r>
      <w:r>
        <w:rPr>
          <w:rFonts w:ascii="Times New Roman"/>
          <w:b w:val="false"/>
          <w:i w:val="false"/>
          <w:color w:val="000000"/>
          <w:sz w:val="28"/>
        </w:rPr>
        <w:t>лицензия</w:t>
      </w:r>
      <w:r>
        <w:rPr>
          <w:rFonts w:ascii="Times New Roman"/>
          <w:b w:val="false"/>
          <w:i w:val="false"/>
          <w:color w:val="000000"/>
          <w:sz w:val="28"/>
        </w:rPr>
        <w:t>, переоформление, дубликат лицензии на право занятия деятельностью частного судебного исполнителя либо мотивированный ответ об отказе в оказании государственной услуги в форме электронного документа, удостоверенного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результата оказания государственной услуги на бумажном носителе, результат оказания государственной услуги оформляется в электронном формате, распечатывается и заверяется печатью и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услугополучателю в «личный кабинет»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АСУКИП – «Автоматизированная система учета и контроля исполнительного производства»;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информационная система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ИС)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веб-портал «Е-лицензирование» (далее – ИС ГБД «Е-лицензирование») –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ИИН)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 </w:t>
      </w:r>
      <w:r>
        <w:rPr>
          <w:rFonts w:ascii="Times New Roman"/>
          <w:b w:val="false"/>
          <w:i w:val="false"/>
          <w:color w:val="000000"/>
          <w:sz w:val="28"/>
        </w:rPr>
        <w:t>база данных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«Физические лица» (далее – ГБД ФЛ) – информационная система, предназначенная для автоматизированного сбора, хранения и обработки информации, создания </w:t>
      </w:r>
      <w:r>
        <w:rPr>
          <w:rFonts w:ascii="Times New Roman"/>
          <w:b w:val="false"/>
          <w:i w:val="false"/>
          <w:color w:val="000000"/>
          <w:sz w:val="28"/>
        </w:rPr>
        <w:t>Национального реестра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электронный документ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документ, в котором информация представлена в электронно-цифровой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веб-портал «электронного правительства» (далее – ПЭП)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платежный шлюз «электронного правительства» (далее – ПШЭП) – автоматизированная информационная система, предназначенная для обеспечения взаимодействия между информационными системами банков второго уровня, организаций, осуществляющих отдельные виды банковских операций и «электронного правительства» при осуществлении платежей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шлюз «электронного правительства» (далее – ШЭП) – информационная система, предназначенная для интеграции информационных систем «электронного правительства» в рамках реализации электронных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электронная цифровая подпись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4"/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структурных 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 государственной услуги является наличие </w:t>
      </w:r>
      <w:r>
        <w:rPr>
          <w:rFonts w:ascii="Times New Roman"/>
          <w:b w:val="false"/>
          <w:i w:val="false"/>
          <w:color w:val="000000"/>
          <w:sz w:val="28"/>
        </w:rPr>
        <w:t>заявления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электронного запроса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Процесс оказания государственной услуги состоит из процедур (действий)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прием документов для оказания государственной услуги, представленных услугополучателем (либо его представителем по доверенности);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регистрация заявления в АСУКИП и журнале регистрации входящей корреспонденции;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ввод логина и пароля (авторизация)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4 – выбор государственной услуги, указанной в настоящем регламенте, вывод на экран формы запроса для оказания государственной услуги и ввод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5 – запрос через ШЭП на ГБД ФЛ о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1 – проверка наличия данных услугополучателя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формирование сообщения о невозможности получения данных в связи с отсутствием данных услугополучателя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заполнение формы запроса в части отметки о наличии документов в бумажной форме, сканирование необходимых документов, предоставленных услугополучателем,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8 – регистрация запроса и обработка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2 – проверка соответствия услугополучателя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формирование сообщения об отказе в запрашиваемой государственной услуге в связи с имеющимися нарушениями в данных услугополучателя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10 – формирование результата государственной услуги в ИС ГБД «Е-лицензирование».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документов для сдачи квалификационного экзамена на право занятия деятельностью частного судебного исполнителя, услугополучателю выдается талон с указанием даты, времени,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представленные услугодателю для получения лицензии, переоформления, выдачи дубликатов лицензии на право занятия деятельностью частного судебного исполнителя, принимаются по описи, копия которой направляется (вручается) услугополучателю с отметкой о дате приема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за государственной услугой через портал услугополучателю в «личный кабинет» на портале направляется уведомление-отчет о принятии запроса для оказания государственной услуги с указанием даты и времени получения услугополучателем результата государственной услуги.</w:t>
      </w:r>
    </w:p>
    <w:bookmarkEnd w:id="6"/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структурных 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участвуют следующие структурные подразделения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управление обеспечения контроля и документооборота;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управление по организации деятельности частных судебных исполнителей.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Прием и регистрация заявления для оказания государственной услуги осуществляется сотрудником управления обеспечения контроля и документооборота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регистрации заявления с присвоением входящего номера, заявление с прилагаемыми документами передаются на рассмотрение в управление по организации деятельности частных судебных исполнителей по журналу входящей корреспонденции, копия сканированного заявления с прилагаемыми документами передаются по средствам АСУКИП.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заявления с выдачей результата оказания государственной услуги осуществляется управлением по организации деятельности частных судебных исполнителей.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процедур (действий) между структурными подразделениями отражено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
систем в процессе оказания государственной услуги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обращения и последовательности процедур (действий) услугодателя и услугополучателя при оказании государственной услуги через ПЭП отражен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ПЭП с помощью своего регистрационного свидетельства ЭЦП, которое прикреплено услугополучателем в интернет-браузер компьютера (осуществляется для незарегистрированных услугополучателей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услугополучателем регистрационного свидетельства ЭЦП в интернет-браузер компьютера, введение услугополучателем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услугополучателе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заполнение услугополучателем формы запроса (ввод данных) с прикреплением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ПШЭП, а затем эта информация поступает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«Е-лицензирование» факта оплаты за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государственной услуге в связи с отсутствием оплаты за оказание государственной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ИИН, указанных в запросе и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государственной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услугополучателя заполненной формы запроса (введенных данных) и прикрепленных к нему документов (в электронном виде)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услугополучателя) и обработка запроса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услугополучателя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государственной услуге в связи с имеющимися нарушениями в данных услугополучателя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услугополучателем результата государственной услуги, сформированной ПЭПом.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Описание действий по заполнению форм запроса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прикрепление в интернет-браузер компьютера регистрационного свидетельства ЭЦП, ввод услугополучателем пароля для входа на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выбор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заказ государственной услуги с помощью кнопки «Подать заявление»;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заполнение запроса и прикрепление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выбор регистрационного свидетельства ЭЦП услугополучателем;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(подписание) запроса – услугополучатель с помощью кнопки «Подписать» осуществляет удостоверение (подписание) запроса ЭЦП, после чего запрос передается на обработку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обработка запроса в ИС ГБД «Е-лицензирование» – у услугополучателя на экране дисплея выводится заполненная форма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помощью кнопки «Мои заявления» услугополучателю предоставляется возможность просмотреть результаты обработки запроса путем нажатия кнопки «Поиск» и введения ИИН.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Необходимую информацию и консультацию по оказанию государственной услуги можно получить по бесплатному телефону Единого контакт-центра по вопросам оказания государственных услуг: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пунктом 11 в соответствии с приказом Министра юстиции РК от 19.06.2014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«Проведение квалификационного экзамена и 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лицензии, переоформление, выдача дубликатов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лицензии на право занятия деятельностью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частного судебного исполнителя»        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Диаграмма 1 процесса оказания государственной услуги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11315700" cy="414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3157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Таблица 1. Описание процедур (действий)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в процессе оказания государственной услуги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2"/>
        <w:gridCol w:w="1206"/>
        <w:gridCol w:w="1072"/>
        <w:gridCol w:w="1072"/>
        <w:gridCol w:w="1072"/>
        <w:gridCol w:w="1072"/>
        <w:gridCol w:w="938"/>
        <w:gridCol w:w="1206"/>
        <w:gridCol w:w="1608"/>
        <w:gridCol w:w="1341"/>
        <w:gridCol w:w="1341"/>
      </w:tblGrid>
      <w:tr>
        <w:trPr>
          <w:trHeight w:val="675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(хода, потока работ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45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ГБД «Е-лицензирование» 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ГБД «Е-лицензирование» 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</w:tr>
      <w:tr>
        <w:trPr>
          <w:trHeight w:val="3315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(процесса, процедуры, операции)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их описание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прием документов для оказания государственной услуи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регистрацию заявления в АСУКИП и журнале регистрации входящей корреспонденции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Авторизуется на ИС ГБД «Е-лицензирование» 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Выбор сотрудником услугодателя государственной услуги 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на проверку данных услугополучателя в ГБД ФЛ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сообщения об отказе 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 запроса с прикреплением документов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в ИС ГБД «Е-лицензирование» и обработка услуги в ИС ГБД «Е-лицензирование»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услуге в связи с нарушениями в данных услугополучателя в ИС ГБД «Е-лицензирование»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документ </w:t>
            </w:r>
          </w:p>
        </w:tc>
      </w:tr>
      <w:tr>
        <w:trPr>
          <w:trHeight w:val="30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мин.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мин.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сек.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сек.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мин.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мин.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сек.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сек.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сек.</w:t>
            </w:r>
          </w:p>
        </w:tc>
      </w:tr>
      <w:tr>
        <w:trPr>
          <w:trHeight w:val="18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– если есть нарушения в данных услцгополучателя; 7 – если авторизация прошла успешно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– проверка услугодателем соответствия услугополучателя квалификационным требованиям и основаниям для выдачи лицензии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«Проведение квалификационного экзамена и 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лицензии, переоформление, выдача дубликатов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лицензии на право занятия деятельностью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частного судебного исполнителя»        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Описание последовательности процедур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(действий) между структурными подразделениями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11430000" cy="226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0" cy="226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«Проведение квалификационного экзамена и 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лицензии, переоформление, выдача дубликатов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лицензии на право занятия деятельностью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частного судебного исполнителя»        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Диаграмма 2 порядка обращения и последовательности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процедур (действий) услугодателя и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при оказании государственной услуги через ПЭП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10807700" cy="431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807700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Таблица 2. Описание процедур (действий)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услугодателя и услугополучателя при оказании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государственной услуги через ПЭП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8"/>
        <w:gridCol w:w="1218"/>
        <w:gridCol w:w="1083"/>
        <w:gridCol w:w="1083"/>
        <w:gridCol w:w="677"/>
        <w:gridCol w:w="1219"/>
        <w:gridCol w:w="1083"/>
        <w:gridCol w:w="948"/>
        <w:gridCol w:w="1219"/>
        <w:gridCol w:w="1490"/>
        <w:gridCol w:w="948"/>
        <w:gridCol w:w="814"/>
      </w:tblGrid>
      <w:tr>
        <w:trPr>
          <w:trHeight w:val="67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7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ПШЭП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Услугополучатель 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211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(процесса, процедуры, операции)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их описание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Прикрепление в интернет-браузер компьютера услугополучателя регистрационного свидетельства ЭЦП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нарушениями в данных услугополучателя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 прикреплением необходимых документов в электронном виде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услуги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отсутствием оплаты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ЭЦП для удостоверения (подписания) запроса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сообщения об отказе в связи с не подтверждением подлинности ЭЦП услугополучателя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(подписание) запроса посредством ЭЦП 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заявления (запроса) услугополучателя в ИС «Е-лицензирование» и обработка запроса в ИС «Е-лицензирование»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 нарушениями в данных услугополучателя в ИС «Е-лицензирование»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документ </w:t>
            </w:r>
          </w:p>
        </w:tc>
      </w:tr>
      <w:tr>
        <w:trPr>
          <w:trHeight w:val="37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сек.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сек.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мин.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мин.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сек.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сек.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сек.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мин.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сек.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</w:t>
            </w:r>
          </w:p>
        </w:tc>
      </w:tr>
      <w:tr>
        <w:trPr>
          <w:trHeight w:val="46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если есть нарушения в данных услугополучателя; 3 – если авторизация прошла успешно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не оплатил, 6 – если оплатил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если в ЭЦП ошибка, 9 – если ЭЦП без ошибки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проверка услугодателем соответствия услугополучателя квалификационным требованиям и основаниям для выдачи лицензии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bookmarkStart w:name="z4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обозначения: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150100" cy="673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50100" cy="673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«Проведение квалификационного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экзамена и выдача лицензии,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переоформление, выдача дубликатов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лицензии на право занятия деятельностью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частного судебного исполнителя»  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 Справочник бизнес-процессов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«Проведение квалификационного экзамена и выдача лицензии,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переоформление, выдача дубликатов лицензии 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занятия деятельностью частного судебного исполнителя»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приложением 4 в соответствии с приказом Министра юстиции РК от 19.06.2014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3398500" cy="565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398500" cy="565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