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56c6" w14:textId="7945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государственного учреждения "Комитет экологического регулирования и контроля Министерства окружающей среды и водных ресурсов Республики Казахстан" и его территориальных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20 января 2014 года № 11-Ө. Зарегистрирован в Министерстве юстиции Республики Казахстан 23 января 2014 года № 9079. Утратил силу приказом Министра энергетики Республики Казахстан от 13 октября 2015 года №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13.10.2015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2013 года № 677 «О дальнейшем совершенствовании системы государственного управления Республики Казахстан»,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№ 213-I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«Комитет экологического регулирования и контроля Министерства окружающей среды и водных ресурсов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территориальном органе – Департаменте экологии соответствующей области, городов Астаны и Алматы Комитета экологического регулирования и контроля Министерства окружающей среды и водных ресурсов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республиканских государственных учреждений-территориальных органов Комитета экологического регулирования и контроля Министерства окружающей среды и водных ресурсов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экологического регулирования и контроля Министерства окружающей среды и водных ресурсов Республики Казахстан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экологического регулирования и контроля Министерства окружающей среды и водных ресурсов Республики Казахстан, территориальным органам – Департаментам экологии соответствующей области, городов Астаны и Алматы принять все необходимые меры по реализации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ресурсов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2014 года № 11-ө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«Комитет экологического</w:t>
      </w:r>
      <w:r>
        <w:br/>
      </w:r>
      <w:r>
        <w:rPr>
          <w:rFonts w:ascii="Times New Roman"/>
          <w:b/>
          <w:i w:val="false"/>
          <w:color w:val="000000"/>
        </w:rPr>
        <w:t>
регулирования и контроля Министерства окружающей среды и водных</w:t>
      </w:r>
      <w:r>
        <w:br/>
      </w:r>
      <w:r>
        <w:rPr>
          <w:rFonts w:ascii="Times New Roman"/>
          <w:b/>
          <w:i w:val="false"/>
          <w:color w:val="000000"/>
        </w:rPr>
        <w:t>
ресурсов Республики Казахстан»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«Комитет экологического регулирования и контроля Министерства окружающей среды и водных ресурсов Республики Казахстан» (далее - Комитет) является ведомством Министерства окружающей среды и водных ресурсов Республики Казахстан (далее - Министерство), осуществляющим функции регулирования и государственного экологического контроля в области охраны окружающей среды и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территориальные органы - Департаменты экологии соответствующей области, городов Астаны и Алматы, непосредственно подчиненные и подотчетные Комитету.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и лимит штатной численности Комитета утверждаются Ответственным секретарем Министерства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Комитета: Республика Казахстан, 010000, г. Астана, район «Есиль», ул. Орынбор, дом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«Қазақстан Республикасы Қоршаған орта және су ресурстары министрлігінің Экологиялық реттеу және бақылау комитеті»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«Комитет экологического регулирования и контроля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Комитет состоит из следующих управлений: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административно-кадровой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правового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государственного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экологической экспертизы и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государственного метролого-аналитического контроля.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Комитета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Комитета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улучшение качества окружающей среды, обеспечение экологической безопасности, сохранение природных ресурсов и достижение благоприятного уровня экологически устойчивого развития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системы государственного регулирования в области охраны окружающей среды и государственного экологического контроля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государственной экологической экспертизы в соответствии с требованиями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организация, совершенствование, осуществление и координация лицензионной деятельности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организация, координация, нормирование эмиссий и осуществление выдачи экологических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экологического контроля.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функции Комитета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функциями Комитета являются экологическое регулирование и осуществление государственного экологического контроля совместно с территориальными органами, обеспечивающих реализацию государственной экологической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экологического регулирования в области охраны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экологической экспертизы в пределах компетенции, а также координация деятельности по осуществлению экологической экспертизы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и переоформление сертификатов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эмиссии в окружающую среду объектов в пределах компетенции и установление в них лимитов на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комплексных экологических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согласование выдачи лицензий, разрешений, договоров (контрактов) в области использования природных ресурсов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лицензий на выполнение работ и оказание услуг в области охраны окружающей среды (подвиды деятельности: природоохранное проектирование, нормирование для I категории хозяйственной и иной деятельности; экологический аудит для I категории хозяйственной и иной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лицензирование ввоза на территорию Республики Казахстан из стран, не входящих в Таможенный союз, и вывоза с территории Республики Казахстан в эти страны озоноразрушающих веществ и содержащей их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и совершенствование системы государственного регулирования в области охраны окружающей среды, государственной экологической экспертизы, разрешительной, лицензионной и эколого-экспертной деятельности, нормирования и стандартов в пределах своей компетенции, а также системы экономических методов и механизмов стимулирования рационального природопользования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обеспечение в установленном законодательством порядке доступа к экологической информации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ведения реестра наилучших доступных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ведение Государственного реестра природопользователей и источников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ведение реестра проектов нормативных правовых актов, прошедших государственную экологическую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ведение реестра экологически опасных технологий, техники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согласование Программы управления отходами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общественных слушаниях;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подготовка положений об экспертных советах;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требований экологического законодательства Республики Казахстан при выполнении процедуры оценки воздействия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выполнение программных документов в области охраны окружающей среды и природопользования в пределах своей компетенции, а также координация деятельности центральных и местных исполнительных органов, осуществляющих функции охраны окружающей среды и управления природопользованием;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Функции государственного экологического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экологического контроля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проведением мер по ликвидации последствий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проведением комплекса мероприятий по улучшению земель, предотвращению и ликвидации последствий процессов, вызывающих деградацию земель, восстановлению и сохранению плодородия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строительстве и реконструкции предприятий, сооружений и иных объектов, обеспечивающих принятие мер по рекультивации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вводе в эксплуатацию и эксплуатации предприятий, сооружений и иных объектов в части выполнения запроектированных работ по рекультивации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снятием, сохранением и использованием плодородного слоя почвы при проведении работ, связанных с нарушением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приведением земель, высвобождающихся по мере выработки промышленных запасов полезных ископаемых или других нарушающих процессов и работ, в состояние, пригодное для дальнейшего использования их в соответствии с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лицензионно-контрактных условий, относящихся к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сохранностью недр от загрязнения, обводнения и техногенных процессов, приводящих к порче месторождения и других объектов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консервацией и ликвидацией объектов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норм и правил при использовании недр и переработке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проектных решений по вопросам охраны окружающей среды при добыче и переработке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предотвращению аварийных или иных опасных ситуаций при проведении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захоронением вредных веществ, радиоактивных отходов и сбросом сточных вод в недра;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захоронения отходов и других материалов, консервации и демонтажа скважин и оборудования на континентальном шельфе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качества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технических регламентов, нормативов, правил и иных требований охраны атмосферного воздуха, а также по вопросам охраны климата и озонового слоя Земли, в том числе при выпуске в эксплуатацию и эксплуатации транспортных и других передвижных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охране атмосферного воздуха при вводе в эксплуатацию предприятий, складировании и сжигании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при осуществлении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строительстве, реконструкции, вводе в эксплуатацию и эксплуатации предприятий, сооружений и иных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использования, хранения, транспортировки, захоронения,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 по применению, хранению, транспортировке химических и биологических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природопользования, установленных экологическими разрешениями;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норм и правил учета, утилизации и обезвреживания отходов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к санитарно-защитным зонам объектов, имеющих стационарные источники выбросов, сбросов загрязняющих веществ и размещающих отходы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радиационной обстановкой на территории Республики Казахстан, выполнением проектных решений по предупреждению загрязнения объектов окружающей среды радиоактивными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технологических регламентов работы очистных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 и правил производственного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законодательства Республики Казахстан об обязательном экологическом страховании;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квалификационных требований и правил осуществления лицензируемого вида деятельности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об обязательности проведения государственной экологической экспертизы и выполнении ее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о проведении обязательного экологического аудита и представлении достоверной информации по вопросам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проведении морских научных исследований на континентальном шельфе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трансграничной транспортировки опасных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к технологиям, технике и оборудованию;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условий, указанных в договоре аренды комплекса «Байконур» между Правительством Российской Федерации 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осуществлением государственного контроля в области использования и охраны водного фонда в соответствии со своей компетенцией;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к режиму хозяйственной деятельности на водоохранных зонах и полосах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охраной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незаконным пользованием недрами;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совместно с уполномоченным органом по изучению и использованию недр размера ущерба, причиненного вследствие нарушения требований в области охраны недр в части загрязнения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законодательства Республики Казахстан в области охраны окружающей среды при производстве и обороте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экологических требований при обращении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к размещению отходов на полигонах и содержанию полигонов;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согласование проектов перечней участков недр, за исключением участков недр, содержащих общераспространенные полезные ископаемые, подлежащих выставлению на конкурс;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деятельности служб лабораторно-аналитического контроля в системе органов государственного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составление перечня общественных объединений, в уставе которых предусмотрены функции общественного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 проведении обязательного экологического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программы развития переработки попутного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программы фоновых экологических исследований при проведении нефтяных операций в казахстанском секторе Каспийского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принятие участия в подготовке бюджетных заявок в пределах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является рабочим органом по разработке нормативных правовых актов.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и обязанности Комитета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в пределах своих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решения, обязательные для исполнения всеми организациями, должностными лицами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внешних экспертов для проведения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о создании Экспертного Совета по государственной экологической экспертизе, являющегося совещательным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от министерств, ведомств и иных центральных и местных исполнительных органов, предприятий и организаций, а также должностных лиц необходимую информацию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взаимодействовать с природопользователями, физическими лицами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проверяемые объекты, в том числе военные и оборонные,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запрашивать и получать документацию, результаты анализов и иные материалы, необходимые для осуществления государственного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порядке, установленном законодательством Республики Казахстан, инициировать отзыв лицензий и (или) расторжение договора (контракта) на использование и изъятие природных ресурсов и (или) приостановление и аннулирование разрешений на эмиссии в окружающую среду и иных разрешений на природопользование;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выносить предписания физическим и юридическим лицам об устранении нарушений экологического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рассматривать дела об административных правонарушениях в области охраны окружающей среды, направлять в соответствующие органы материалы о привлечении лиц к административной или уголовной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определять или принимать участие в определении размера ущерба, нанесенного окружающей среде в результате нарушения экологического законодательства Республики Казахстан, выносить предписания о возмещении вреда и предъявлять иски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обращаться в прокуратуру и правоохранительные органы за оказанием содействия для предотвращения или пресечения действий нарушителей экологического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вносить компетентному органу предложения о прекращении действия контракта на проведение операций по недропользованию в случаях отказа подрядчика устранить причины, вызвавшие принятие решения о приостановлении проведения разведки, добычи, совмещенной разведки и добычи либо строительства и (или) эксплуатации подземных сооружений, не связанных с разведкой и (или) добычей, либо при неустранении этих причин в срок, достаточный для их устранения; непринятие недропользователями мер, предусмотренных экологическим законодательством Республики Казахстан; невозможность устранения причин, вызвавших приостановление операций по недропользованию; существенное нарушение подрядчиком обязательств, установленных контрактом либо программой работ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вносить предложения по реализации проектов государственных программ и прогнозов Республики Казахстан по вопросам охраны окружающей природной среды и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вносить предложения структурным подразделениям Министерства о разработке нормативных правовых актов, а также необходимости внесения в них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организовывать и осуществлять в пределах своей компетенции взаимодействие с международными экологическими организациями, иностранными юридическими лицами, участвовать в межгосударственном сотрудничестве по выполнению принятых Республикой Казахстан соглашений и конвенций, экологических программ 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осуществлять контроль деятельности территориальных органов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Обязанности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давать разъяснения по вопросам,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сотрудниками Комитета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до сведения руководства Министерства или до правоохранительных органов о ставших известными случаях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недопущение гендерной дискриминации при исполнении функциональных обязанностей сотрудниками Комитета.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Комитета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Председатель, который назначается на должность и освобождается от должности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имеет заместителей, назначаемых на должности и освобождаемых от должностей Ответственным секретарем Министерства по представлению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Решения, принимаемые Комитетом, оформляются приказами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организует и осуществляет руководство работой Комитета и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этих целях 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сотрудников Комитета, за исключением заместителей председателя;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Ответственному секретарю Министерства окружающей среды и водных ресурсов Республики Казахстан об изменении структуры и штатной численности Комитета и его территориальных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Комитета, заместителей руководителей территориальных органов - департаментов экологии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возложения исполнения обязанностей руководителей территориальных органов - департаментов экологии и их заместителей во время их отсутствия.</w:t>
      </w:r>
    </w:p>
    <w:bookmarkEnd w:id="12"/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Имущество Комитета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не имеет на праве собственности или ином вещном праве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 Комитета формируется за счет имущества, относящееся к республиканской собственности, переданного ему государством в лице Министерства.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Реорганизация и ликвидация Комитета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Комитета осуществляется в соответствии с законодательством Республики Казахстан.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ресурсов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2014 года № 11-ө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территориальном органе - департаменте экологии</w:t>
      </w:r>
      <w:r>
        <w:br/>
      </w:r>
      <w:r>
        <w:rPr>
          <w:rFonts w:ascii="Times New Roman"/>
          <w:b/>
          <w:i w:val="false"/>
          <w:color w:val="000000"/>
        </w:rPr>
        <w:t>
соответствующей области, городов Астаны и Алматы Комитета</w:t>
      </w:r>
      <w:r>
        <w:br/>
      </w:r>
      <w:r>
        <w:rPr>
          <w:rFonts w:ascii="Times New Roman"/>
          <w:b/>
          <w:i w:val="false"/>
          <w:color w:val="000000"/>
        </w:rPr>
        <w:t>
экологического регулирования и контроля Министерства окружающей</w:t>
      </w:r>
      <w:r>
        <w:br/>
      </w:r>
      <w:r>
        <w:rPr>
          <w:rFonts w:ascii="Times New Roman"/>
          <w:b/>
          <w:i w:val="false"/>
          <w:color w:val="000000"/>
        </w:rPr>
        <w:t>
среды и водных ресурсов Республики Казахстан</w:t>
      </w:r>
    </w:p>
    <w:bookmarkEnd w:id="18"/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Территориальным органом Комитета экологического регулирования и контроля Министерства окружающей среды и водных ресурсов Республики Казахстан (далее - Комитет) является Департамент экологии (далее - Департамент), который является государственным органом, осуществляющим функции регулирования и государственного экологического контроля в области охраны окружающей среды и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законодательными и иными нормативными правовыми актами, приказами и распоряжениями Комитета,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в установленном законодательством порядке издает акты в виде приказов.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порядке, предусмотренном законодательством Республики Казахстан, Департамент вправе создавать филиалы, расположенные вне места его нахождения, не являющиеся юридическими лицами и действующие от имени и по поручению Департамента на основании Положения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территориального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«Қазақстан Республикасы Қоршаған орта және су ресурстары министрлігі Экологиялық реттеу және бақылау комитетінің ____________________ Экология департаменті» республикалық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«Департамент экологии _____________________ Комитета экологического регулирования и контроля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является государство в лице Комитета экологического регулирования и контроля Министерства окружающей среды и водных ресурсов Республики Казахстан. Учредительными документами Департамента является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окружающей среды и водных ресурсов Республики Казахстан, утвержденное постановлением Правительства Республики Казахстан от 25 февраля 2013 года № 172, и настоящее Положение.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0"/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Основными задачами Департамента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улучшение качества окружающей среды, обеспечение экологической безопасности, сохранение природных ресурсов и достижение благоприятного уровня экологически устойчивого развития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в области охраны окружающей среды и использования природных ресурсов, соблюдения природоохранного законодательства, нормативов экологических требований при осуществлении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координация на территориальном уровне ведения производственного экологического контроля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согласование региональных природоохранных программ и мероприятий в рамках планов социально-экономического развития и контроль за их реализацией;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сбора и распространения экологической информации и развитие системы просвещения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и сотрудничество с общественными объединениями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на территориальном уровне проведения государственной экологической экспертизы, выдачи экологических разрешений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в установленном законодательством порядке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своих полномочий выдает, приостанавливает, отзывает и аннулирует экологические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согласовывает программы производственного мониторинга, программы производственного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 проводит государственную экологическую экспертизу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заключения на получение лицензий на отдельные виды лицензируемой деятельности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государственный экологический контроль за соблюдением экологического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составляет и представляет Комитету в установленном порядке отчетные данные, информацию о деятельности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участвует в разработке проектов нормативных правовых актов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перспективные и текущие планы работ в области охраны окружающей среды, а также согласовывает планы работы по вопросам осуществления государственного экологического контроля с Комитетом;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деятельностью должностных лиц местных исполнительных органов по организации и проведению государственной экологической экспертизы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участвует в реализации международных конвенций и соглашений в сфере охраны окружающей среды и устойчивого развития, программ 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Комитету предложения с обоснованиями по проведению мероприятий необходимых для решения актуальных экологических проблем региона, финансирование которых предлагается осуществлять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режим секретности, секретного делопроизводства и организует техническую защиту государственных секретов в рамках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участвует в согласовании документов, регламентирующих деятельность объектов в части наиболее полного учета в ней экологических требований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определяет состав экспертных комиссий Департамента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участвует в организации и проведении мероприятий по мобилизационной подготовке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согласовывает разрешения на специальное водопользование;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обеспечивает доступ общественности к экологической информации, относящейся к процедуре оценки воздействия на окружающую среду и процессу принятия решений по намечаемой хозяйственной и иной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устанавливает в экологических разрешениях (разрешения на эмиссии в окружающую среду и комплексные экологические разрешения) лимиты (квоты) на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согласовывает выдачу лицензий, разрешений, договоров (контрактов) в области использования природных ресурсов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участвует в ведении государственного учета участков загрязнения окружающей среды, в том числе реестра участков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участвует в ведении государственного кадастра захоронений вредных веществ, радиоактивных отходов и сброса сточных вод в недра;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участвует в ведении государственного кадастра отходов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участвует в организации работы по экологической пропаганде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участвует в согласовании бассейновых схем комплексного использования и охраны водных объектов, подготовке бассейновых соглашений, разработке государственных (региональных и бассейновых) программ по использованию, воспроизводству и охране водных объектов, а также в реализации бассейнового принципа управления водными ресурсами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в пределах своих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 в пределах своей компетенции, обязательные для исполнения всеми организациями, должностными лицами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беспрепятственно в установленном порядке посещать организации и другие объекты, независимо от форм собственности и подчинения (в том числе военные и оборонные объекты);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запрашивать, получать от государственных органов, иных организаций и физических лиц необходимую информацию для осуществления деятельности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нарушений экологического законодательства Республики Казахстан вносить предложения по отзыву заключений государственной экологической экспертизы, выданных отделами государственной экологической экспертизы департаментов природных ресурсов и регулирования природопользования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рассматривать дела об административных правонарушениях в области охраны окружающей среды, направлять в соответствующие органы материалы о привлечении лиц к административной или уголовной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выносить предписания физическим и юридическим лицам об устранении нарушений экологического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предъявлять в суд иски об ограничении, приостановлении и запрещении хозяйственной и иной деятельности, осуществляемой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определять или принимать участие в определении размера ущерба, нанесенного окружающей среде в результате нарушения экологического законодательства Республики Казахстан, выносить предписания о возмещении вреда и предъявлять иски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выносить в банки и финансовые организации предписания о прекращении финансирования строительства и реализации проектов хозяйственной и иной деятельности, осуществляемой без положительного заключения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давать разъяснения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сотрудниками Департамента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до сведения руководства Комитета или до правоохранительных органов о ставших известными случаях коррупционных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недопущение гендерной дискриминации при исполнении функциональных обязанностей сотрудниками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Работники Департамента, осуществляющие государственный экологический контроль, наделяются правами государственных экологических инспекторов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2"/>
    <w:bookmarkStart w:name="z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возглавляет руководитель, назначаемый на должность и освобождаемый от должности по представлению Председателя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руководителя Департамента исполнение его обязанностей возлагается на Заместителя, либо на иного сотрудника Комитета и/или его территориального подразделения приказом Ответственного секретаря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оформляется приказом Ответственного секретаря Министерства окружающей среды и водных ресурсов Республики Казахстан по представлению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имеет заместителя, назначаемого на должность и освобождаемого от должности по представлению Председателя Комитета Ответственным секретарем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Главные государственные экологические инспекторы соответствующих областей/городов Астана и Алматы являются заместителями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своего заместителя и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и освобождает от должностей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поощрения на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подписывает приказы Департамента.</w:t>
      </w:r>
    </w:p>
    <w:bookmarkEnd w:id="24"/>
    <w:bookmarkStart w:name="z6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имеет на праве оперативного управления обособленное имущество. Имущество Департамента формируется за счет имущества, переданного ему государством, в лице Министерства окружающей среды и водных ресурсов Республики Казахстан, и состоит из основных фондов и оборотных средств, а также иного имущества, стоимость которых отражается в балансе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Департамент не вправе самостоятельно отчуждать или иным способом распоряжаться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26"/>
    <w:bookmarkStart w:name="z7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Департамента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Департамента осуществляется в соответствии с законодательством Республики Казахстан.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ресурсов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2014 года № 11-ө</w:t>
      </w:r>
    </w:p>
    <w:bookmarkEnd w:id="29"/>
    <w:bookmarkStart w:name="z7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органов Комитета экологического регулирования и контроля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«Департамент экологии по городу Алматы Комитета экологического регулирования и контроля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«Департамент экологии по Алматинской области Комитета экологического регулирования и контроля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«Департамент экологии по Атырауской области Комитета экологического регулирования и контроля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«Департамент экологии по Мангистауской области Комитета экологического регулирования и контроля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«Департамент экологии по Западно-Казахстанской области Комитета экологического регулирования и контроля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«Департамент экологии по Павлодарской области Комитета экологического регулирования и контроля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«Департамент экологии по Восточно-Казахстанской области Комитета экологического регулирования и контроля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«Департамент экологии по Жамбылской области Комитета экологического регулирования и контроля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«Департамент экологии по Акмолинской области Комитета экологического регулирования и контроля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«Департамент экологии по Северо-Казахстанской области Комитета экологического регулирования и контроля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«Департамент экологии по Южно-Казахстанской области Комитета экологического регулирования и контроля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«Департамент экологии по Карагандинской области Комитета экологического регулирования и контроля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«Департамент экологии по Актюбинской области Комитета экологического регулирования и контроля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«Департамент экологии по Костанайской области Комитета экологического регулирования и контроля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«Департамент экологии по Кызылординской области Комитета экологического регулирования и контроля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«Департамент экологии по городу Астана Комитета экологического регулирования и контроля Министерства окружающей среды и водных ресурсов Республики Казахстан».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