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8c8a" w14:textId="3438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30 июля 2013 года № 145. Зарегистрировано Департаментом юстиции Западно-Казахстанской области 12 августа 2013 года № 3336. Утратило силу постановлением акимата Чингирлауского района Западно-Казахстанской области от 4 августа 2016 года № 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Чингирлауского района Западно-Казахстанской области от 04.08.2016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"Чингирлауский районный отдел занятости и социальных программ" в установленном законодательством порядке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Айтмухамбетова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