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938" w14:textId="eaf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2012 года № 8-3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июля 2013 года № 14-1. Зарегистрировано Департаментом юстиции Западно-Казахстанской области 25 июля 2013 года № 3324. Утратило силу решением Чингирлауского районного маслихата Западно-Казахстанской области от 18 апреля 2014 года № 21-7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18.04.2014 № 21-7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декабря 2012 года № 8-3 "О районном бюджете на 2013-2015 годы" (зарегистрированное в Реестре государственной регистрации нормативных правовых актов за № 3138, опубликованное 2 февраля 2013 года, 9 февраля 2013 года, 16 февраля 2013 года, 23 февраля 2013 года, 2 марта 2013 года в районной газете "Серпін" № 5, № 6, № 7, № 8,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"1 915 503 тысячи" заменить цифрой "1 754 833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"660 тысяч" заменить цифрой "34 749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"1 701 090 тысяч" заменить цифрой "1 506 331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"1 909 460 тысяч" заменить цифрой "1 731 299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"67 509 тысяч" заменить цифрой "68 242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"67 509 тысяч" заменить цифрой "68 242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"-61 466 тысяч" заменить цифрой "-44 708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"61 466 тысяч" заменить цифрой " 44 708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"6 043 тысячи" заменить цифрой "40 132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"17 331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"413 305 тысяч" заменить цифрой "144 728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"800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"34 406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"37 374 тысячи"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"58 247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"561 тысяча"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"14 834 тысячи"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"10 718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"7 587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"67 109 тысяч"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цифру "36 941 тысяча"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2013 год поступление целевых трансфертов из областного бюджета в общей сумме 73 818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внутрипоселкового водопровода районного центра Шынгырлау Чингирлауского района – 63 403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"Реконструкция системы водоснабжения станции Амангельды Чингирлауского района" – 2 480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село Тасмола Чингирлауского района" – 1 870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село Лубенка Чингирлауского района" – 1 814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село Ащесай Чингирлауского района" – 4 251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2013 год предусмотрен возврат неиспользованных (недоиспользованных) целевых трансфертов в областной бюджет в сумме 1 751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"325 138 тысяч" заменить цифрой "291 049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Байкатов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от 12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13"/>
        <w:gridCol w:w="8500"/>
        <w:gridCol w:w="21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1 745 833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210 718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34 749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1 506 331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1 506 331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510"/>
        <w:gridCol w:w="7757"/>
        <w:gridCol w:w="204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1 731 299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1 008 132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858 984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858 795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803 609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109 637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