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b860" w14:textId="908b8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Теректинского районного маслихата от 21 декабря 2012 года № 7-2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20 декабря 2013 года № 17-1. Зарегистрировано Департаментом юстиции Западно-Казахстанской области 27 декабря 2013 года № 3385. Утратило силу решением Теректинского районного маслихата Западно-Казахстанской области от 5 февраля 2014 года № 18-4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Теректинского районного маслихата Западно-Казахстанской области от 05.02.2014 № 18-4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21 декабря 2012 года № 7-2 "О районном бюджете на 2013-2015 годы" (зарегистрированное в Реестре государственной регистрации нормативных правовых актов за № 3135, опубликованное 18 января 2013 года в газете "Теректі жаңалығы-Теректинская новь")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"4 013 757 тысяч" заменить цифрой "3 953 436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"565 888 тысяч" заменить цифрой "847 674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"3 907 тысяч" заменить цифрой "13 855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 тысяч" заменить цифрой "59 022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"3 443 962 тысячи" заменить цифрой "3 032 885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цифру "4 082 930 тысяч" заменить цифрой "4 022 609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цифру "72 309 тысяч" заменить цифрой "77 289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"81 402 тысячи" заменить цифрой "86 382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"-141 482 тысячи" заменить цифрой "-146 462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цифру "141 482 тысячи" заменить цифрой "146 462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"80 491 тысяча" заменить цифрой "85 471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"462 327 тысяч" заменить цифрой "469 420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цифру "1 600 тысяч" заменить цифрой "1 327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цифру "12 392 тысячи" заменить цифрой "11 977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девятом цифру "53 433 тысячи" заменить цифрой "51 853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десятом цифру "13 476 тысяч" заменить цифрой "13 626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одиннадцатом цифру "29 254 тысячи" заменить цифрой "21 095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двенадцатом цифру "24 212 тысяч" заменить цифрой "24 154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четырнадцатом цифру "80 491 тысяча" заменить цифрой "85 471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пятнадцатым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увеличение штатной численности местных исполнительных органов – 12 448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"3 005 033 тысячи" заменить цифрой "2 591 843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председателя сессии              А. Ж. Нургалиев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 А. Ж. Нургалиев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2013 года № 17-1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7-2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422"/>
        <w:gridCol w:w="308"/>
        <w:gridCol w:w="308"/>
        <w:gridCol w:w="8878"/>
        <w:gridCol w:w="171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3953436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847674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287283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287283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221127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221127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314313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260703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40897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8849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21286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11652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7282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6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9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13855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4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129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основного капитала 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59022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58710</w:t>
            </w:r>
          </w:p>
        </w:tc>
      </w:tr>
      <w:tr>
        <w:trPr>
          <w:trHeight w:val="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3032885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3032885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3032885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6"/>
        <w:gridCol w:w="530"/>
        <w:gridCol w:w="758"/>
        <w:gridCol w:w="737"/>
        <w:gridCol w:w="7982"/>
        <w:gridCol w:w="1627"/>
      </w:tblGrid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4022609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348744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80598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 регулирование споров, связанных с этим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163494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2289441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2281139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Общеобразовательное обучение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2138414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142725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123659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116629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30031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оборудованием, программным обеспечением детей-инвалидов, обучающихся на дому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27281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 инвалидов, воспитывающихся и обучающихся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29363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203907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201969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323377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78756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73312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85306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85916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21759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26223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12987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46216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77289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86382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-146462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85471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85471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64542</w:t>
            </w:r>
          </w:p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  <w:tr>
        <w:trPr>
          <w:trHeight w:val="330" w:hRule="atLeast"/>
        </w:trPr>
        <w:tc>
          <w:tcPr>
            <w:tcW w:w="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