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e03e" w14:textId="e90e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21 декабря 2012 года № 7-9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декабря 2013 года № 19-1. Зарегистрировано Департаментом юстиции Западно-Казахстанской области 26 декабря 2013 года № 3382. Утратило силу решением Таскалинского районного маслихата Западно-Казахстанской области от 18 марта 2014 года № 22-8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18.03.2014 № 22-8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21 декабря 2012 года № 7-9 "О районном бюджете на 2013-2015 годы" (зарегистрированное в Реестре государственной регистрации нормативных правовых актов за № 3137, опубликованное 25 января 2013 года в газете "Екпін")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"2 042 424 тысячи" заменить на цифру "2 010 265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"199 066 тысяч" заменить на цифру "279 554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"1 041 тысяча" заменить на цифру "3010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"600 тысяч" заменить на цифру "6 062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"1 847 717 тысяч" заменить на цифру "1 721 639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"2 066 089 тысяч" заменить на цифру "2 033 930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"458 825 тысяч" заменить на цифру "432 407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"4 292 тысячи" заменить на цифру "3 801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"4 096 тысяч" заменить на цифру "2 824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"13 452 тысячи" заменить на цифру "10 612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"65 749 тысяч" заменить на цифру "43 934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"1 460 787 тысяч" заменить на цифру "1 367 127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"4 058 тысяч" заменить на цифру "2 763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Шынбаев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С. Рахимов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9-1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11"/>
        <w:gridCol w:w="512"/>
        <w:gridCol w:w="512"/>
        <w:gridCol w:w="8035"/>
        <w:gridCol w:w="200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2 010 265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279 554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92 435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82 810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82 810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96 453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81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нематириальных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1 721 639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1 721 639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35"/>
        <w:gridCol w:w="842"/>
        <w:gridCol w:w="863"/>
        <w:gridCol w:w="7210"/>
        <w:gridCol w:w="200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2 033 930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1 144 134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993 066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993 066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939 370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248 531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-93 695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