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39ad" w14:textId="6603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5 апреля 2013 года № 96. Зарегистрировано Департаментом юстиции Западно-Казахстанской области 24 апреля 2013 года № 3274. Утратило силу постановлением акимата Таскалинского района Западно-Казахстанской области от 20 мая 2013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20.05.2013 № 145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 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земельных 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"Выдача решения на изменение целевого назначения земельного участка".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"Выдача разрешения на использование земельного участка для изыскательских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 Сергалиева.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К. Мусин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2013 года № 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</w:t>
      </w:r>
      <w:r>
        <w:br/>
      </w:r>
      <w:r>
        <w:rPr>
          <w:rFonts w:ascii="Times New Roman"/>
          <w:b/>
          <w:i w:val="false"/>
          <w:color w:val="000000"/>
        </w:rPr>
        <w:t>
стоимости конкретных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участков, продаваемых в частную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государством"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"Таскалинский районный отдел земельных отношений"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Абая, 23, телефоны: 8(71139)21166, 22525, электронный адрес: zemtaskala@mail.ru.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акт кадастровой (оценочной) стоимости земельного участка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расписки о приеме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направление акта кадастровой (оценочной) стоимости земельного участка или мотивированный ответ об отказе в предоставлении государственной услуги с указанием причины отказа на подпись руководителю уполномоченного органа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акта кадастровой (оценочной) стоимости земельного участка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2013 года № 96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</w:t>
      </w:r>
      <w:r>
        <w:br/>
      </w:r>
      <w:r>
        <w:rPr>
          <w:rFonts w:ascii="Times New Roman"/>
          <w:b/>
          <w:i w:val="false"/>
          <w:color w:val="000000"/>
        </w:rPr>
        <w:t>
проектов по формированию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участков"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"Утверждение землеустроительных проектов по формированию земельных участков"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"Таскалинский районный отдел земельных отношений"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Абая, 23, телефоны: 8(71139)21166, 22525, электронный адрес: zemtaskala@mail.ru.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расписки о приеме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землеустроительного проекта или мотивированного ответа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землеустроительного проекта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7 рабочих дней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2013 года № 96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</w:t>
      </w:r>
      <w:r>
        <w:br/>
      </w:r>
      <w:r>
        <w:rPr>
          <w:rFonts w:ascii="Times New Roman"/>
          <w:b/>
          <w:i w:val="false"/>
          <w:color w:val="000000"/>
        </w:rPr>
        <w:t>
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участка"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решения на изменение целевого назначения земельного участка"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Государственная услуга "Выдача решения на изменение целевого назначения земельного участка" (далее – государственная услуга) оказывается государственным учреждением "Аппарат акима Таскалинского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Абая, 23, телефоны: 8(71139)21379, 22495, электронный адрес: akimat.taskala@mail.ru.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решения либо мотивированного ответа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решения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37 календарных дней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2013 года № 96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изыскательских работ"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разрешения на использование земельного участка для изыскательских работ"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государственным учреждением "Аппарат акима Таскалинского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Абая, 23, телефоны: 8(71139)21379, 22495, электронный адрес: akimat.taskala@mail.ru.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разрешения либо мотивированного ответа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разрешения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10 рабочих дней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