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3aa" w14:textId="2c50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5 апреля 2013 года № 95. Зарегистрировано Департаментом юстиции Западно-Казахстанской области 22 апреля 2013 года № 3264.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2013 года № 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топлива"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"Таскалинский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091000, Западно-Казахстанская область, Таскалинский район, село Таскала, улица Жаксыгулова, 5, электронная почта: taskala_sobes@mail.ru, телефоны: 8(71139)21552, 21982.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091000, Западно-Казахстанская область, Таскалинский район, село Таскала, улица Вокзальная, 6, телефон: 8(71139)21979.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понедельника по пятницу включительно, кроме выходных и праздничных дней, с 9.00 до 18.30 часов, обед с 13.00 до 14.30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акима аульных округов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709"/>
        <w:gridCol w:w="4529"/>
        <w:gridCol w:w="2828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Актау, улица Ардагерлер, 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Западно-Казахстанская область, Таскалинский район, село Амангельды, улица В.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"Аппарат акима Достыкского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Западно-Казахстанская область, Таскалинский район, село Достык, улица Б. Сапашева,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8(71139)24268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Западно-Казахстанская область, Таскалинский район, село Атамекен, улица Женис,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8(71139)25320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Западно-Казахстанская область, Таскалинский район, село Оян, улица Н. Сарсенбаева,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Западно-Казахстанская область, Таскалинский район, село Мерей, улица Абая,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Западно-Казахстанская область, Таскалинский район, село Мереке, улица С. Акжигитова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8(71139)50037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Таскала, улица Абая, 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Западно-Казахстанская область, Таскалинский район, село Вторая Чижа, улица Юбилейная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8(71139)23366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513"/>
        <w:gridCol w:w="3053"/>
        <w:gridCol w:w="3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талона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талона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5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полученного от уполномоченного органа уведомление,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центр, акиму аульного округа или 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