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fec3" w14:textId="544f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7 марта 2013 года № 69. Зарегистрировано Департаментом юстиции Западно-Казахстанской области 17 апреля 2013 года № 3256. Утратило силу постановлением акимата Таскалинского района Западно-Казахстанской области от 20 мая 2013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20.05.2013 № 145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обеспечение 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родителей"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обеспечение сирот, детей, оставшихся без попечения родителей"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услуга), оказывается государственным учреждением "Отдел образования Таскалинского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Комитета по охране прав детей Министерства образования и науки Республики Казахстан www.bala-kkk.kz, на стендах, расположенных в фойе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Абая, дом 23, телефон 8(71139)21092.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либо мотивированный отказ в предоставлении услуги.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уполномоченным органом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91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документов, в которой содержится дата получения государственной услуги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порядка оказания государственной услуги в соответствии с действующим законодательством Республики Казахстан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установлении опеки (попечительства) над несовершеннолетними детьми, оставшимися без попечения родителей, либо мотивированного отказа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обращения, –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обращения, – не более 20 минут.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69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
об образовании"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дубликатов документов об образовании" 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дубликатов документов об образовании" (далее – государственная услуга) оказывается организациями основного среднего, общего среднего, технического и профессионального, высшего образования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"Об утверждении видов и форм документов об образовании государственного образца и Правил их выдачи",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веб-сайтах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организациях образования. Для оказания государственной услуги создаются условия для ожидания и подготовки необходимых документов (зал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получатель государственной услуги необходимо предоставить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образовании"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3"/>
        <w:gridCol w:w="317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255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255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организации образования результата об оказании государственной услуги</w:t>
            </w:r>
          </w:p>
        </w:tc>
      </w:tr>
      <w:tr>
        <w:trPr>
          <w:trHeight w:val="255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организации образования на подписание дубликат документа об образовании,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документа об образовании,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-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 момента обращения для получения государственной услуги - не более 10-ти календарных дней. 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образовании"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69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независимо</w:t>
      </w:r>
      <w:r>
        <w:br/>
      </w:r>
      <w:r>
        <w:rPr>
          <w:rFonts w:ascii="Times New Roman"/>
          <w:b/>
          <w:i w:val="false"/>
          <w:color w:val="000000"/>
        </w:rPr>
        <w:t>
от ведомственной подчиненности</w:t>
      </w:r>
      <w:r>
        <w:br/>
      </w:r>
      <w:r>
        <w:rPr>
          <w:rFonts w:ascii="Times New Roman"/>
          <w:b/>
          <w:i w:val="false"/>
          <w:color w:val="000000"/>
        </w:rPr>
        <w:t>
для обучения по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образования"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утвержденным постановлением Правительства Республики Казахстан от 30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по приему документов и зачислению в организации для обучения по общеобразовательным программам начального, основного среднего, общего среднего образования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ежедневно, за исключением выходных и праздничных дней с 9.00 до 13.00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образования по месту проживания получателя государственной услуги и с учетом территории обслуживания (микроучастка) данной организации образования. Для приемлемости условий ожидания и подготовки необходимых документов помещения оборудованы креслами и стульями.</w:t>
      </w:r>
    </w:p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719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1605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приказ организации образования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с момента сдачи получателем государственной услуги необходимых документов составляет 1 рабочий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время ожидания до получения государственной услуги, оказываемой на месте в день обращения (при регистрации), - 30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время обслуживания получателя государственной услуги, оказываемой на месте в день обращения, – не более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439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69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обучения на дому детей, которые</w:t>
      </w:r>
      <w:r>
        <w:br/>
      </w:r>
      <w:r>
        <w:rPr>
          <w:rFonts w:ascii="Times New Roman"/>
          <w:b/>
          <w:i w:val="false"/>
          <w:color w:val="000000"/>
        </w:rPr>
        <w:t>
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
длительного времени не могут</w:t>
      </w:r>
      <w:r>
        <w:br/>
      </w:r>
      <w:r>
        <w:rPr>
          <w:rFonts w:ascii="Times New Roman"/>
          <w:b/>
          <w:i w:val="false"/>
          <w:color w:val="000000"/>
        </w:rPr>
        <w:t>
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образования"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№ 100 "Об утверждении Типовых правил деятельности специальных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№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утвержденным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Полная информация о порядке оказания государственной услуги располагается на официальном сайте Министерства образования и науки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(далее-получатель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17.00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зданиях организаций образования. Помещение внутри здания, где предоставляются услуги, по размерам, расположению и конфигурации соответствуют условиям для предоставления качественных услуг. Для приемлемости условий ожидания и подготовки необходимых документов, помещения оборудованы креслами и стульями.</w:t>
      </w:r>
    </w:p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 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6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описи с отметкой о дне получения</w:t>
            </w:r>
          </w:p>
        </w:tc>
      </w:tr>
      <w:tr>
        <w:trPr>
          <w:trHeight w:val="6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организации образования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926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69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образования"</w:t>
      </w:r>
    </w:p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детей в дошкольные организации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предоставления государственной услуги располагается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законным представителям детей дошкольного возраста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договор, заключаемый между ДО и законными представителями, либо мотивированный ответ об отказе в предоставлении государственной услуги.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 предоставляется в течении двух рабочих дней, в соответствии с установленным графиком приема,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ДО, непосредственно в кабинете руководителя.</w:t>
      </w:r>
    </w:p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1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6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</w:t>
            </w:r>
          </w:p>
        </w:tc>
      </w:tr>
      <w:tr>
        <w:trPr>
          <w:trHeight w:val="6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 заключаемый между ДО и законными представителями, либо мотивированный ответ об отказе в предоставлении государственной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сдачи получателем государственной услуги документов в ДО,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получения необходимой консультации со стороны руководителя составляют не менее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497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69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детей,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 (далее - организации дополнительного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организациях дополнительного образования детей, а также на официальных сайтах отделов образования и на сайте Министерства образования и науки Республики Казахстан по адресу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Государственная услуга оказывается физическим лицам в возрасте от 3 до 18 лет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14.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91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</w:t>
            </w:r>
          </w:p>
        </w:tc>
      </w:tr>
      <w:tr>
        <w:trPr>
          <w:trHeight w:val="60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</w:tr>
      <w:tr>
        <w:trPr>
          <w:trHeight w:val="60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      </w: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69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питания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в общеобразовательных школах"</w:t>
      </w:r>
    </w:p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- государственная услуга) предоставляется государственным учреждением "Аппарат акима Таскалинского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общеобразовательных школ, находящихся в ведении местных исполнительных органов района (далее – общеобразовательные школы),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школах", утвержденных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либо мотивированный ответ об отказе в предоставлении услуги.</w:t>
      </w:r>
    </w:p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года, в рабочие дни в соответствии с установленным графиком работы, с перерывом на обед, за исключением выходных и праздничных дней. Предварительная запись и ускоренное оформление услуги не предусмотрены.</w:t>
      </w:r>
    </w:p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7453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общеобразовательной школы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общеобразовательной школы</w:t>
            </w:r>
          </w:p>
        </w:tc>
      </w:tr>
      <w:tr>
        <w:trPr>
          <w:trHeight w:val="222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предоставлении бесплатного питания в общеобразовательной школе на бумажном носителе,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(в течение 5 дней с поступления заявления) составляют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883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69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отдыха детям из малообеспеченных семей</w:t>
      </w:r>
      <w:r>
        <w:br/>
      </w:r>
      <w:r>
        <w:rPr>
          <w:rFonts w:ascii="Times New Roman"/>
          <w:b/>
          <w:i w:val="false"/>
          <w:color w:val="000000"/>
        </w:rPr>
        <w:t>
в загородных и пришкольных лагерях"</w:t>
      </w:r>
    </w:p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услуга), оказывается государственным учреждением "Отдел образования Таскалинского района" (далее – уполномоченный орган) и организациями образования республики (далее –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стендах, расположенных в организациях образования, а также на сайте Министерства образования и науки Республики Казахстан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Абая, дом 23, телефон 8(71139)21092.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либо мотивированный ответ об отказе в предоставлении услуги.</w:t>
      </w:r>
    </w:p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</w:p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 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6327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 и организации образования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 организации образования</w:t>
            </w:r>
          </w:p>
        </w:tc>
      </w:tr>
      <w:tr>
        <w:trPr>
          <w:trHeight w:val="1095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составляют десять календарных дней со дня подачи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      </w:r>
          </w:p>
        </w:tc>
      </w:tr>
    </w:tbl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69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</w:t>
      </w:r>
      <w:r>
        <w:br/>
      </w:r>
      <w:r>
        <w:rPr>
          <w:rFonts w:ascii="Times New Roman"/>
          <w:b/>
          <w:i w:val="false"/>
          <w:color w:val="000000"/>
        </w:rPr>
        <w:t>
в форме экстерната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образования"</w:t>
      </w:r>
    </w:p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(далее – организация образования) и государственным учреждением "Таскалинского районный отдел образования"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"Типовыми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образования", утвержденными приказом Министра образования и науки Республики Казахстан от 18 марта 2008 года № 125,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18.00 часов, за исключением выходных и праздничных дней, с перерывом на обед с 13.00 до 14.00 часов организацией образования.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должно соответствовать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 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допуске экстерна к итоговой аттестации принимается педагогическим советом организации образования. 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получателей государственной услуги сдаются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9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образования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описи с отметкой о дне получения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порядка оказания государственной услуги в соответствии с действующим законодательством Республики Казахстан</w:t>
            </w:r>
          </w:p>
        </w:tc>
      </w:tr>
      <w:tr>
        <w:trPr>
          <w:trHeight w:val="6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составляют пятнадцать рабочих дней</w:t>
            </w: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