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b833" w14:textId="1f7b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7 марта 2013 года № 68. Зарегистрировано Департаментом юстиции Западно-Казахстанской области 17 апреля 2013 года № 3255.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аульных округов Таскалинского района Западно-Казахстанской области (далее – уполномоченный орган), а также через отдел 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уполномоченных органов с понедельника по пятницу включительно, за исключением выходных и праздничных дней, с 9.00 до 18.30 часов, обед с 13.00 до 14.30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Таскалинский район, село Таскала, улица Вокзальная, 6, телефон: 8(71139)21979.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 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856"/>
        <w:gridCol w:w="4570"/>
        <w:gridCol w:w="2828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Актау, улица Ардагерлер, 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8(71139)29517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Западно-Казахстанская область, Таскалинский район, село Амангельды, улица В.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8(71139)23705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Западно-Казахстанская область, Таскалинский район, село Достык, улица Б. Сапашева,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8(71139)24268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Западно-Казахстанская область, Таскалинский район, село Атамекен, улица Женис,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8(71139)25320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Западно-Казахстанская область, Таскалинский район, село Оян, улица Н. Сарсенбаева,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8(71139)29214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Западно-Казахстанская область, Таскалинский район, село Мерей, улица Абая,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8(71139)29693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Западно-Казахстанская область, Таскалинский район, село Мереке, улица С. Акжигитова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8(71139)50037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Таскала, улица Абая, 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8(71139)21130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Западно-Казахстанская область, Таскалинский район, село Вторая Чижа, улица Юбилейная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8(71139)23366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59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– не более 2 (двух) рабочих дней;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68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ветеринарной справки"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(далее – ветврач) подразделения местного исполнительного органа аульных округов Таскалинского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и требований к ним для получения государственной услуги,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непосредственном обращении потребителя государственной услуги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государственной услуги предоставляет ветеринарный паспорт на животное, документ подтверждающий оплату стоимости бланка ветеринарной справки ветврачу уполномоченного органа по месту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потребителя государственной услуги регистрируется ветврачом уполномоченного органа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выдается потребителю государственной услуги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Для получения справки потребитель государственной услуги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ветврачей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856"/>
        <w:gridCol w:w="4570"/>
        <w:gridCol w:w="2828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Актау, улица Ардагерлер, 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8(71139)29517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Западно-Казахстанская область, Таскалинский район, село Амангельды, улица В.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8(71139)23705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Западно-Казахстанская область, Таскалинский район, село Достык, улица Б. Сапашева,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8(71139)24268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Западно-Казахстанская область, Таскалинский район, село Атамекен, улица Женис,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8(71139)25320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Западно-Казахстанская область, Таскалинский район, село Оян, улица Н. Сарсенбаева,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8(71139)29214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Западно-Казахстанская область, Таскалинский район, село Мерей, улица Абая,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8(71139)29693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Западно-Казахстанская область, Таскалинский район, село Мереке, улица С. Акжигитова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8(71139)50037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Таскала, улица Абая, 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8(71139)21130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Западно-Казахстанская область, Таскалинский район, село Вторая Чижа, улица Юбилейная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8(71139)23366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555"/>
        <w:gridCol w:w="685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предоставляется в течение дня обращения.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потребителя - не более 30 (тридцати) минут.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68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паспорта на животное"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(далее – ветврач) подразделения местного исполнительного органа аульных округов Таскалинского района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ветеринарного паспорта на животное потребителем государственной услуги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государственной услуги предоставляются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Адреса ветврачей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856"/>
        <w:gridCol w:w="4570"/>
        <w:gridCol w:w="2828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Актау, улица Ардагерлер, 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8(71139)29517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Западно-Казахстанская область, Таскалинский район, село Амангельды, улица В.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8(71139)23705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Западно-Казахстанская область, Таскалинский район, село Достык, улица Б. Сапашева,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8(71139)24268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Западно-Казахстанская область, Таскалинский район, село Атамекен, улица Женис,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8(71139)25320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Западно-Казахстанская область, Таскалинский район, село Оян, улица Н. Сарсенбаева,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8(71139)29214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Западно-Казахстанская область, Таскалинский район, село Мерей, улица Абая,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8(71139)29693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Западно-Казахстанская область, Таскалинский район, село Мереке, улица С. Акжигитова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8(71139)50037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Таскала, улица Абая, 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8(71139)21130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Западно-Казахстанская область, Таскалинский район, село Вторая Чижа, улица Юбилейная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8(71139)23366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464"/>
        <w:gridCol w:w="694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потребителя - не более 40 (сорока) минут.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