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71eb" w14:textId="a21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Саройского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Саройского аульного округа Сырымского района Западно-Казахстанской области от 19 февраля 2013 года № 4. Зарегистрировано Департаментом юстиции Западно-Казахстанской области 28 февраля 2013 года № 3189. Утратило силу решением акима Саройского сельского округа Сырымского района Западно-Казахстанской области 10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Саройского сельского округа Сырымского района Западно-Казахстанской области 10.01.2017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Республики Казахстан "О ветеринарии", на основании представления главного государственного ветеринарно–санитарного инспектора Сырымского районной территориальной инспекции Комитета ветеринарного контроля и надзора Министерства сельского хозяйства Республики Казахстан № 266 от 12 декабря 2012 года, в целях ликвидации очагов заразных болезней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Саройского сельского округа Сырымского района, в связи с возникновением заболевания бруцеллеза среди мелкого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Саройского аульного округа Сырымского района Западно-Казахстанской области от 22.05.2014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"Акжаикская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"Управление государственного санитарно-эпидемиологического надзора по Акжаикскому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Саройского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Бактыгалиев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06"/>
        <w:gridCol w:w="594"/>
      </w:tblGrid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"Сырымская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Ж. Бисенгали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по Сырымскому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Қ. Ғинаятұлы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