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d5a3" w14:textId="f5bd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 мероприятий на территории зимовки Аяккол Кособинского сельского округа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Сырымского района Западно-Казахстанской области от 3 апреля 2013 года № 9. Зарегистрировано Департаментом юстиции Западно-Казахстанской области 30 апреля 2013 года № 3278. Утратило силу решением акима Кособинского сельского округа Сырымского района Западно-Казахстанской области от 31 мая 2013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Кособинского сельского округа Сырымского района Западно-Казахстанской области от 31.05.2013 № 14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ветеринарно–санитарного инспектора Сырымской районной территориальной инспекции Комитета ветеринарного контроля и надзора Министерства сельского хозяйства Республики Казахстан № 36 от 15 февраля 2013 года,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на территории зимовки Аяккол Кособинского сельского округа Сырымского района, в связи с возникновением заболевания бешенства.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"Сырымская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"Управление государственного санитарно-эпидемиологического надзора по Сырымскому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области" (по согласованию)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Кособинского сельского округа    К. Шарифуллин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"Сырымская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Ж. Бисенгали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03.04.2013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Сырымскому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_____________Қ. Ғинаятұлы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03.04.2013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