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d1e" w14:textId="99d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2013 года № 16-8. Зарегистрировано Департаментом юстиции Западно-Казахстанской области 15 января 2014 года № 3407.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28 апреля 1995 года "</w:t>
      </w:r>
      <w:r>
        <w:rPr>
          <w:rFonts w:ascii="Times New Roman"/>
          <w:b w:val="false"/>
          <w:i w:val="false"/>
          <w:color w:val="000000"/>
          <w:sz w:val="28"/>
        </w:rPr>
        <w:t>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января 2015 года № 26 "О некоторых вопросах реабилитации инвалидов"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 - в редакции решения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30.12.2013 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2013 года № 16-8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Сырымского района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Сырымского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1 - в редакции решения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 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 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 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 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 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 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 исключен решением Сырымского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 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 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2 с изменениями, внесенными решением Сырымского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 – МИО) в денежной или натуральной форме отдельным категориям нуждающихся граждан (далее 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Социальная помощь предоставляется единовременно и (или) периодически (ежемесячно, ежеквартально, 1 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Участковые и специальные комиссии осуществляют свою деятельность на основании положений, утверждаемых областным МИО.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</w:t>
      </w:r>
      <w:r>
        <w:br/>
      </w:r>
      <w:r>
        <w:rPr>
          <w:rFonts w:ascii="Times New Roman"/>
          <w:b/>
          <w:i w:val="false"/>
          <w:color w:val="000000"/>
        </w:rPr>
        <w:t>размеры социальной помощи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на коммунальные расходы в размере 5 МРП и лицам, приравненным по льготам и гарантиям к участникам и инвалидам Великой Отечественной войны, в размере 2 МРП, из них,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 в размере 5 МРП; изменил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лицам последнего военного призыва 1926-1927 годов рождения, награжденным орденами и медалями бывшего Союза ССР за безупречную воинскую службу в тылу в годы Великой Отечественной войны в размере 2,9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решениями Сырымского районного маслихата Западно-Казахстанской области от 13.05.2014 </w:t>
      </w:r>
      <w:r>
        <w:rPr>
          <w:rFonts w:ascii="Times New Roman"/>
          <w:b w:val="false"/>
          <w:i w:val="false"/>
          <w:color w:val="00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08.07.2016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Ежеквартальная социальная помощь без учета доходов оказывается больным туберкулезом, состоящие на учете, на основании справки подтверждающей заболевание в размере 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решением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больным злокачественными новообразованиями, состоящие на учете в онкологическом диспансере, на основании справки подтверждающей заболевание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гражданам, выезжающим на лечение за пределы области на основании заключения врачебно-консультативной комиссии без учета доходов в размере взрослым 15 МРП, детям 29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малообеспеченным гражданам (семьям), среднедушевой доход приходящийся на каждого члена семьи в месяц ниже прожиточного минимума с учетам доходов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лицам,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инвалидам І группы находящиеся на аппарате гемодиализ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инвалиду Великой Отечественной войны на ремонт жилого дома в размере 250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 погребение малообеспеченных граждан (семье)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участникам, инвалидам войны,приравненных к ним лицам, их вдовам, семьям погибших военнослужащих, гражданам, трудившимся и проходившим воинскую службу в тылу для получения санаторно-курортного лечения без учета доходов в размере 32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инвалидам, для возмещения расходов, связанных с их проездом (туда и обратно) на санаторное лечение, согласно индивидуальной программе реабилитации, в размере стоимости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гражданам, освободившимся из мест лишения свободы на основании справки об освобождении без учета доходов в размере 10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9 – в редакции решения Сырымского районного маслихата Западно-Казахстанской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решением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 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 Исключен решением Сырымского районного маслихата Западно-Казахстанской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 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 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7621"/>
        <w:gridCol w:w="2114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советских войск с территории Афганистана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Международный день действий против ядерных испытаний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</w:t>
      </w:r>
      <w:r>
        <w:br/>
      </w:r>
      <w:r>
        <w:rPr>
          <w:rFonts w:ascii="Times New Roman"/>
          <w:b/>
          <w:i w:val="false"/>
          <w:color w:val="000000"/>
        </w:rPr>
        <w:t xml:space="preserve">сроки обращения за социальной помощью при наступлении трудной </w:t>
      </w:r>
      <w:r>
        <w:br/>
      </w:r>
      <w:r>
        <w:rPr>
          <w:rFonts w:ascii="Times New Roman"/>
          <w:b/>
          <w:i w:val="false"/>
          <w:color w:val="000000"/>
        </w:rPr>
        <w:t>жизненной ситуации вследствие стихийного бедствия или пожара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4542"/>
        <w:gridCol w:w="1839"/>
        <w:gridCol w:w="4360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МРП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</w:t>
      </w:r>
      <w:r>
        <w:br/>
      </w:r>
      <w:r>
        <w:rPr>
          <w:rFonts w:ascii="Times New Roman"/>
          <w:b/>
          <w:i w:val="false"/>
          <w:color w:val="000000"/>
        </w:rPr>
        <w:t>получателей к памятным датам и праздничным дням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3 - в редакции решения Сырымского районного маслихата Западно-Казахстанской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 решением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0766"/>
        <w:gridCol w:w="1109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ядреных испытаниях и учениях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родители, супруга (супруг), не вступивших в повторный брак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 лет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 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 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Чернобыльской АЭС 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