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b1d8" w14:textId="707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18 декабря 2013 года № 287. Зарегистрировано Департаментом юстиции Западно-Казахстанской области 25 декабря 2013 года № 3379. Утратило силу постановлением акимата Сырымского района Западно-Казахстанской области от 15 июля 2016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Сырымского района Западно-Казахстанской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№ 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лиц, состоящих на учете службы пробации уголовно-исполнительной инспекции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"Сырымский районный отдел занятости и социальных программ" в установленном законодательством порядке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А. Жоламанова.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